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sidR="006A38DF" w:rsidP="0016058C">
      <w:pPr>
        <w:rPr>
          <w:rFonts w:ascii="PT Astra Serif" w:hAnsi="PT Astra Serif"/>
          <w:sz w:val="28"/>
          <w:szCs w:val="28"/>
        </w:rPr>
      </w:pPr>
      <w:r>
        <w:rPr>
          <w:rFonts w:ascii="PT Astra Serif" w:hAnsi="PT Astra Serif"/>
          <w:sz w:val="28"/>
          <w:szCs w:val="28"/>
        </w:rPr>
        <w:t>25.09.2023 г.</w:t>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r>
      <w:r>
        <w:rPr>
          <w:rFonts w:ascii="PT Astra Serif" w:hAnsi="PT Astra Serif"/>
          <w:sz w:val="28"/>
          <w:szCs w:val="28"/>
        </w:rPr>
        <w:tab/>
        <w:t>329-п</w:t>
      </w:r>
    </w:p>
    <w:p w:rsidR="006A38DF" w:rsidP="00F211BF">
      <w:pPr>
        <w:jc w:val="right"/>
        <w:rPr>
          <w:rFonts w:ascii="PT Astra Serif" w:hAnsi="PT Astra Serif"/>
          <w:sz w:val="28"/>
          <w:szCs w:val="28"/>
        </w:rPr>
      </w:pPr>
    </w:p>
    <w:p w:rsidR="006A38DF" w:rsidP="00F211BF">
      <w:pPr>
        <w:jc w:val="right"/>
        <w:rPr>
          <w:rFonts w:ascii="PT Astra Serif" w:hAnsi="PT Astra Serif"/>
          <w:sz w:val="28"/>
          <w:szCs w:val="28"/>
        </w:rPr>
      </w:pPr>
    </w:p>
    <w:p w:rsidR="006A38DF" w:rsidP="00F211BF">
      <w:pPr>
        <w:jc w:val="right"/>
        <w:rPr>
          <w:rFonts w:ascii="PT Astra Serif" w:hAnsi="PT Astra Serif"/>
          <w:sz w:val="28"/>
          <w:szCs w:val="28"/>
        </w:rPr>
      </w:pPr>
    </w:p>
    <w:p w:rsidR="006A38DF" w:rsidP="00F211BF">
      <w:pPr>
        <w:jc w:val="right"/>
        <w:rPr>
          <w:rFonts w:ascii="PT Astra Serif" w:hAnsi="PT Astra Serif"/>
          <w:sz w:val="28"/>
          <w:szCs w:val="28"/>
        </w:rPr>
      </w:pPr>
    </w:p>
    <w:p w:rsidR="006A38DF" w:rsidP="00F211BF">
      <w:pPr>
        <w:jc w:val="right"/>
        <w:rPr>
          <w:rFonts w:ascii="PT Astra Serif" w:hAnsi="PT Astra Serif"/>
          <w:sz w:val="28"/>
          <w:szCs w:val="28"/>
        </w:rPr>
      </w:pPr>
    </w:p>
    <w:p w:rsidR="006A38DF" w:rsidP="00F211BF">
      <w:pPr>
        <w:jc w:val="right"/>
        <w:rPr>
          <w:rFonts w:ascii="PT Astra Serif" w:hAnsi="PT Astra Serif"/>
          <w:sz w:val="28"/>
          <w:szCs w:val="28"/>
        </w:rPr>
      </w:pPr>
    </w:p>
    <w:p w:rsidR="006A38DF" w:rsidP="00F211BF">
      <w:pPr>
        <w:jc w:val="right"/>
        <w:rPr>
          <w:rFonts w:ascii="PT Astra Serif" w:hAnsi="PT Astra Serif"/>
          <w:sz w:val="28"/>
          <w:szCs w:val="28"/>
        </w:rPr>
      </w:pPr>
    </w:p>
    <w:p w:rsidR="006A38DF" w:rsidP="00F211BF">
      <w:pPr>
        <w:jc w:val="right"/>
        <w:rPr>
          <w:rFonts w:ascii="PT Astra Serif" w:hAnsi="PT Astra Serif"/>
          <w:sz w:val="28"/>
          <w:szCs w:val="28"/>
        </w:rPr>
      </w:pPr>
    </w:p>
    <w:p w:rsidR="006A38DF" w:rsidP="00F211BF">
      <w:pPr>
        <w:jc w:val="right"/>
        <w:rPr>
          <w:rFonts w:ascii="PT Astra Serif" w:hAnsi="PT Astra Serif"/>
          <w:sz w:val="28"/>
          <w:szCs w:val="28"/>
        </w:rPr>
      </w:pPr>
    </w:p>
    <w:p w:rsidR="006A38DF" w:rsidRPr="005B5903" w:rsidP="00793DCD">
      <w:pPr>
        <w:ind w:firstLine="0"/>
        <w:rPr>
          <w:rFonts w:ascii="PT Astra Serif" w:hAnsi="PT Astra Serif" w:cs="Times New Roman"/>
          <w:b/>
          <w:bCs/>
          <w:sz w:val="28"/>
          <w:szCs w:val="28"/>
        </w:rPr>
      </w:pPr>
      <w:r w:rsidRPr="005B5903">
        <w:rPr>
          <w:rFonts w:ascii="PT Astra Serif" w:hAnsi="PT Astra Serif" w:cs="Times New Roman"/>
          <w:b/>
          <w:bCs/>
          <w:sz w:val="28"/>
          <w:szCs w:val="28"/>
        </w:rPr>
        <w:t xml:space="preserve">Об утверждении  </w:t>
      </w:r>
      <w:r w:rsidRPr="005B5903">
        <w:rPr>
          <w:rFonts w:ascii="PT Astra Serif" w:hAnsi="PT Astra Serif"/>
          <w:b/>
          <w:bCs/>
          <w:sz w:val="28"/>
          <w:szCs w:val="28"/>
        </w:rPr>
        <w:t>«</w:t>
      </w:r>
      <w:r>
        <w:rPr>
          <w:rFonts w:ascii="PT Astra Serif" w:hAnsi="PT Astra Serif"/>
          <w:b/>
          <w:sz w:val="28"/>
          <w:szCs w:val="28"/>
        </w:rPr>
        <w:t>П</w:t>
      </w:r>
      <w:r w:rsidRPr="005B5903">
        <w:rPr>
          <w:rFonts w:ascii="PT Astra Serif" w:hAnsi="PT Astra Serif"/>
          <w:b/>
          <w:sz w:val="28"/>
          <w:szCs w:val="28"/>
        </w:rPr>
        <w:t>рограммы комплексного развития</w:t>
      </w:r>
    </w:p>
    <w:p w:rsidR="006A38DF" w:rsidRPr="005B5903" w:rsidP="00793DCD">
      <w:pPr>
        <w:ind w:firstLine="0"/>
        <w:rPr>
          <w:rFonts w:ascii="PT Astra Serif" w:hAnsi="PT Astra Serif" w:cs="Times New Roman"/>
          <w:b/>
          <w:bCs/>
          <w:sz w:val="28"/>
          <w:szCs w:val="28"/>
        </w:rPr>
      </w:pPr>
      <w:r w:rsidRPr="00DC7B0B">
        <w:rPr>
          <w:rFonts w:ascii="PT Astra Serif" w:hAnsi="PT Astra Serif"/>
          <w:b/>
          <w:sz w:val="28"/>
          <w:szCs w:val="28"/>
        </w:rPr>
        <w:t>транспортной</w:t>
      </w:r>
      <w:r w:rsidRPr="005B5903">
        <w:rPr>
          <w:rFonts w:ascii="PT Astra Serif" w:hAnsi="PT Astra Serif"/>
          <w:b/>
          <w:sz w:val="28"/>
          <w:szCs w:val="28"/>
        </w:rPr>
        <w:t xml:space="preserve"> инфраструктуры</w:t>
      </w:r>
      <w:r w:rsidRPr="005B5903">
        <w:rPr>
          <w:rFonts w:ascii="PT Astra Serif" w:hAnsi="PT Astra Serif" w:cs="Times New Roman"/>
          <w:b/>
          <w:bCs/>
          <w:sz w:val="28"/>
          <w:szCs w:val="28"/>
        </w:rPr>
        <w:t xml:space="preserve"> </w:t>
      </w:r>
    </w:p>
    <w:p w:rsidR="006A38DF" w:rsidP="00793DCD">
      <w:pPr>
        <w:ind w:firstLine="0"/>
        <w:rPr>
          <w:rFonts w:ascii="PT Astra Serif" w:hAnsi="PT Astra Serif" w:cs="Times New Roman"/>
          <w:b/>
          <w:bCs/>
          <w:sz w:val="28"/>
          <w:szCs w:val="28"/>
        </w:rPr>
      </w:pPr>
      <w:r>
        <w:rPr>
          <w:rFonts w:ascii="PT Astra Serif" w:hAnsi="PT Astra Serif" w:cs="Times New Roman"/>
          <w:b/>
          <w:bCs/>
          <w:sz w:val="28"/>
          <w:szCs w:val="28"/>
        </w:rPr>
        <w:t>Первомайского  муниципального образования</w:t>
      </w:r>
    </w:p>
    <w:p w:rsidR="006A38DF" w:rsidP="00793DCD">
      <w:pPr>
        <w:ind w:firstLine="0"/>
        <w:rPr>
          <w:rFonts w:ascii="PT Astra Serif" w:hAnsi="PT Astra Serif" w:cs="Times New Roman"/>
          <w:b/>
          <w:bCs/>
          <w:sz w:val="28"/>
          <w:szCs w:val="28"/>
        </w:rPr>
      </w:pPr>
      <w:r>
        <w:rPr>
          <w:rFonts w:ascii="PT Astra Serif" w:hAnsi="PT Astra Serif" w:cs="Times New Roman"/>
          <w:b/>
          <w:bCs/>
          <w:sz w:val="28"/>
          <w:szCs w:val="28"/>
        </w:rPr>
        <w:t>Балашовского муниципального района</w:t>
      </w:r>
    </w:p>
    <w:p w:rsidR="006A38DF" w:rsidP="00793DCD">
      <w:pPr>
        <w:ind w:firstLine="0"/>
        <w:rPr>
          <w:rFonts w:ascii="PT Astra Serif" w:hAnsi="PT Astra Serif" w:cs="Times New Roman"/>
          <w:b/>
          <w:bCs/>
          <w:sz w:val="28"/>
          <w:szCs w:val="28"/>
        </w:rPr>
      </w:pPr>
      <w:r>
        <w:rPr>
          <w:rFonts w:ascii="PT Astra Serif" w:hAnsi="PT Astra Serif" w:cs="Times New Roman"/>
          <w:b/>
          <w:bCs/>
          <w:sz w:val="28"/>
          <w:szCs w:val="28"/>
        </w:rPr>
        <w:t xml:space="preserve">Саратовской области» </w:t>
      </w:r>
    </w:p>
    <w:p w:rsidR="006A38DF" w:rsidRPr="005B5903" w:rsidP="00793DCD">
      <w:pPr>
        <w:ind w:firstLine="0"/>
        <w:rPr>
          <w:rFonts w:ascii="PT Astra Serif" w:hAnsi="PT Astra Serif" w:cs="Times New Roman"/>
          <w:b/>
          <w:bCs/>
          <w:sz w:val="28"/>
          <w:szCs w:val="28"/>
        </w:rPr>
      </w:pPr>
    </w:p>
    <w:p w:rsidR="006A38DF" w:rsidRPr="005B12EE" w:rsidP="00793DCD">
      <w:pPr>
        <w:ind w:firstLine="0"/>
        <w:rPr>
          <w:rFonts w:ascii="PT Astra Serif" w:hAnsi="PT Astra Serif"/>
          <w:sz w:val="28"/>
          <w:szCs w:val="28"/>
        </w:rPr>
      </w:pPr>
      <w:r>
        <w:rPr>
          <w:rFonts w:ascii="PT Astra Serif" w:hAnsi="PT Astra Serif"/>
          <w:sz w:val="28"/>
          <w:szCs w:val="28"/>
        </w:rPr>
        <w:tab/>
      </w:r>
      <w:r w:rsidRPr="005B12EE">
        <w:rPr>
          <w:rFonts w:ascii="PT Astra Serif" w:hAnsi="PT Astra Serif"/>
          <w:sz w:val="28"/>
          <w:szCs w:val="28"/>
        </w:rPr>
        <w:t>В соответствии с Градостроительным кодексом Российской Федерации,</w:t>
      </w:r>
      <w:r>
        <w:rPr>
          <w:rFonts w:ascii="PT Astra Serif" w:hAnsi="PT Astra Serif"/>
          <w:sz w:val="28"/>
          <w:szCs w:val="28"/>
        </w:rPr>
        <w:t xml:space="preserve"> </w:t>
      </w:r>
      <w:r w:rsidRPr="005B12EE">
        <w:rPr>
          <w:rFonts w:ascii="PT Astra Serif" w:hAnsi="PT Astra Serif"/>
          <w:sz w:val="28"/>
          <w:szCs w:val="28"/>
        </w:rPr>
        <w:t>Федеральным законом от 06.10.2003г. №131-ФЗ «Об общих принципах организации местного самоуправления в РФ», Постановление</w:t>
      </w:r>
      <w:r>
        <w:rPr>
          <w:rFonts w:ascii="PT Astra Serif" w:hAnsi="PT Astra Serif"/>
          <w:sz w:val="28"/>
          <w:szCs w:val="28"/>
        </w:rPr>
        <w:t>м</w:t>
      </w:r>
      <w:r w:rsidRPr="005B12EE">
        <w:rPr>
          <w:rFonts w:ascii="PT Astra Serif" w:hAnsi="PT Astra Serif"/>
          <w:sz w:val="28"/>
          <w:szCs w:val="28"/>
        </w:rPr>
        <w:t xml:space="preserve"> П</w:t>
      </w:r>
      <w:r>
        <w:rPr>
          <w:rFonts w:ascii="PT Astra Serif" w:hAnsi="PT Astra Serif"/>
          <w:sz w:val="28"/>
          <w:szCs w:val="28"/>
        </w:rPr>
        <w:t xml:space="preserve">равительства </w:t>
      </w:r>
      <w:r w:rsidRPr="005B12EE">
        <w:rPr>
          <w:rFonts w:ascii="PT Astra Serif" w:hAnsi="PT Astra Serif"/>
          <w:sz w:val="28"/>
          <w:szCs w:val="28"/>
        </w:rPr>
        <w:t>РФ от 14 июня 2013 г. № 502 «Об утверждении требований к</w:t>
      </w:r>
      <w:r>
        <w:rPr>
          <w:rFonts w:ascii="PT Astra Serif" w:hAnsi="PT Astra Serif"/>
          <w:sz w:val="28"/>
          <w:szCs w:val="28"/>
        </w:rPr>
        <w:t xml:space="preserve">  </w:t>
      </w:r>
      <w:r w:rsidRPr="005B12EE">
        <w:rPr>
          <w:rFonts w:ascii="PT Astra Serif" w:hAnsi="PT Astra Serif"/>
          <w:sz w:val="28"/>
          <w:szCs w:val="28"/>
        </w:rPr>
        <w:t>программам</w:t>
      </w:r>
      <w:r>
        <w:rPr>
          <w:rFonts w:ascii="PT Astra Serif" w:hAnsi="PT Astra Serif"/>
          <w:sz w:val="28"/>
          <w:szCs w:val="28"/>
        </w:rPr>
        <w:t xml:space="preserve"> </w:t>
      </w:r>
      <w:r w:rsidRPr="005B12EE">
        <w:rPr>
          <w:rFonts w:ascii="PT Astra Serif" w:hAnsi="PT Astra Serif"/>
          <w:sz w:val="28"/>
          <w:szCs w:val="28"/>
        </w:rPr>
        <w:t>комплексного развития систем коммунальной инфраструктуры </w:t>
      </w:r>
      <w:r>
        <w:rPr>
          <w:rFonts w:ascii="PT Astra Serif" w:hAnsi="PT Astra Serif"/>
          <w:sz w:val="28"/>
          <w:szCs w:val="28"/>
        </w:rPr>
        <w:t xml:space="preserve">      </w:t>
      </w:r>
      <w:r w:rsidRPr="005B12EE">
        <w:rPr>
          <w:rFonts w:ascii="PT Astra Serif" w:hAnsi="PT Astra Serif"/>
          <w:sz w:val="28"/>
          <w:szCs w:val="28"/>
        </w:rPr>
        <w:t>поселений</w:t>
      </w:r>
      <w:r>
        <w:rPr>
          <w:rFonts w:ascii="PT Astra Serif" w:hAnsi="PT Astra Serif"/>
          <w:sz w:val="28"/>
          <w:szCs w:val="28"/>
        </w:rPr>
        <w:t xml:space="preserve">, </w:t>
      </w:r>
      <w:r w:rsidRPr="005B12EE">
        <w:rPr>
          <w:rFonts w:ascii="PT Astra Serif" w:hAnsi="PT Astra Serif"/>
          <w:sz w:val="28"/>
          <w:szCs w:val="28"/>
        </w:rPr>
        <w:t>городских округов», в соответствии Уставом Балашовского муниципального района</w:t>
      </w:r>
      <w:r>
        <w:rPr>
          <w:rFonts w:ascii="PT Astra Serif" w:hAnsi="PT Astra Serif"/>
          <w:sz w:val="28"/>
          <w:szCs w:val="28"/>
        </w:rPr>
        <w:t>, администрация Балашовского муниципального района</w:t>
      </w:r>
    </w:p>
    <w:p w:rsidR="006A38DF" w:rsidRPr="00BB7CB9" w:rsidP="00793DCD">
      <w:pPr>
        <w:ind w:firstLine="0"/>
        <w:rPr>
          <w:rFonts w:ascii="PT Astra Serif" w:hAnsi="PT Astra Serif"/>
          <w:sz w:val="28"/>
          <w:szCs w:val="28"/>
        </w:rPr>
      </w:pPr>
    </w:p>
    <w:p w:rsidR="006A38DF" w:rsidRPr="00252229" w:rsidP="00793DCD">
      <w:pPr>
        <w:widowControl w:val="0"/>
        <w:ind w:firstLine="0"/>
        <w:rPr>
          <w:rFonts w:ascii="PT Astra Serif" w:hAnsi="PT Astra Serif" w:cs="Times New Roman"/>
          <w:color w:val="000000"/>
          <w:sz w:val="28"/>
          <w:szCs w:val="28"/>
        </w:rPr>
      </w:pPr>
    </w:p>
    <w:p w:rsidR="006A38DF" w:rsidRPr="005B12EE" w:rsidP="00793DCD">
      <w:pPr>
        <w:ind w:left="-540" w:right="-365" w:firstLine="0"/>
        <w:jc w:val="center"/>
        <w:rPr>
          <w:rFonts w:ascii="PT Astra Serif" w:hAnsi="PT Astra Serif"/>
          <w:b/>
          <w:sz w:val="28"/>
          <w:szCs w:val="28"/>
        </w:rPr>
      </w:pPr>
      <w:r w:rsidRPr="005B12EE">
        <w:rPr>
          <w:rFonts w:ascii="PT Astra Serif" w:hAnsi="PT Astra Serif"/>
          <w:b/>
          <w:sz w:val="28"/>
          <w:szCs w:val="28"/>
        </w:rPr>
        <w:t>ПОСТАНОВЛЯЕТ:</w:t>
      </w:r>
    </w:p>
    <w:p w:rsidR="006A38DF" w:rsidRPr="003916F9" w:rsidP="00793DCD">
      <w:pPr>
        <w:ind w:left="-540" w:right="-365" w:firstLine="0"/>
        <w:jc w:val="center"/>
        <w:rPr>
          <w:rFonts w:ascii="PT Astra Serif" w:hAnsi="PT Astra Serif"/>
          <w:sz w:val="28"/>
          <w:szCs w:val="28"/>
        </w:rPr>
      </w:pPr>
    </w:p>
    <w:p w:rsidR="006A38DF" w:rsidRPr="00DC7B0B" w:rsidP="00793DCD">
      <w:pPr>
        <w:ind w:firstLine="0"/>
        <w:rPr>
          <w:rFonts w:ascii="PT Astra Serif" w:hAnsi="PT Astra Serif" w:cs="Times New Roman"/>
          <w:bCs/>
          <w:sz w:val="28"/>
          <w:szCs w:val="28"/>
        </w:rPr>
      </w:pPr>
      <w:r>
        <w:rPr>
          <w:rFonts w:cs="Times New Roman"/>
          <w:sz w:val="28"/>
          <w:szCs w:val="28"/>
        </w:rPr>
        <w:tab/>
      </w:r>
      <w:r w:rsidRPr="00DC7B0B">
        <w:rPr>
          <w:rFonts w:ascii="PT Astra Serif" w:hAnsi="PT Astra Serif" w:cs="Times New Roman"/>
          <w:sz w:val="28"/>
          <w:szCs w:val="28"/>
        </w:rPr>
        <w:t xml:space="preserve">1. Утвердить </w:t>
      </w:r>
      <w:r w:rsidRPr="00DC7B0B">
        <w:rPr>
          <w:rFonts w:ascii="PT Astra Serif" w:hAnsi="PT Astra Serif"/>
          <w:bCs/>
          <w:sz w:val="28"/>
          <w:szCs w:val="28"/>
        </w:rPr>
        <w:t>«</w:t>
      </w:r>
      <w:r w:rsidRPr="00DC7B0B">
        <w:rPr>
          <w:rFonts w:ascii="PT Astra Serif" w:hAnsi="PT Astra Serif"/>
          <w:sz w:val="28"/>
          <w:szCs w:val="28"/>
        </w:rPr>
        <w:t>Программу комплексного развития транспортной инфраструктуры</w:t>
      </w:r>
      <w:r w:rsidRPr="00DC7B0B">
        <w:rPr>
          <w:rFonts w:ascii="PT Astra Serif" w:hAnsi="PT Astra Serif" w:cs="Times New Roman"/>
          <w:bCs/>
          <w:sz w:val="28"/>
          <w:szCs w:val="28"/>
        </w:rPr>
        <w:t xml:space="preserve"> </w:t>
      </w:r>
      <w:r w:rsidRPr="002D523B">
        <w:rPr>
          <w:rFonts w:ascii="PT Astra Serif" w:hAnsi="PT Astra Serif" w:cs="Times New Roman"/>
          <w:bCs/>
          <w:sz w:val="28"/>
          <w:szCs w:val="28"/>
        </w:rPr>
        <w:t>Первомайского</w:t>
      </w:r>
      <w:r>
        <w:rPr>
          <w:rFonts w:ascii="PT Astra Serif" w:hAnsi="PT Astra Serif" w:cs="Times New Roman"/>
          <w:b/>
          <w:bCs/>
          <w:sz w:val="28"/>
          <w:szCs w:val="28"/>
        </w:rPr>
        <w:t xml:space="preserve"> </w:t>
      </w:r>
      <w:r w:rsidRPr="00DC7B0B">
        <w:rPr>
          <w:rFonts w:ascii="PT Astra Serif" w:hAnsi="PT Astra Serif" w:cs="Times New Roman"/>
          <w:bCs/>
          <w:sz w:val="28"/>
          <w:szCs w:val="28"/>
        </w:rPr>
        <w:t xml:space="preserve"> муниципального образования Балашовского муниципального района Саратовской области» </w:t>
      </w:r>
      <w:r w:rsidRPr="00DC7B0B">
        <w:rPr>
          <w:rFonts w:ascii="PT Astra Serif" w:hAnsi="PT Astra Serif" w:cs="Times New Roman"/>
          <w:sz w:val="28"/>
          <w:szCs w:val="28"/>
        </w:rPr>
        <w:t>согласно приложению.</w:t>
      </w:r>
    </w:p>
    <w:p w:rsidR="006A38DF" w:rsidRPr="005B5903" w:rsidP="00793DCD">
      <w:pPr>
        <w:pStyle w:val="ListParagraph"/>
        <w:tabs>
          <w:tab w:val="left" w:pos="0"/>
        </w:tabs>
        <w:ind w:left="0" w:firstLine="0"/>
        <w:rPr>
          <w:rFonts w:ascii="PT Astra Serif" w:hAnsi="PT Astra Serif"/>
          <w:sz w:val="28"/>
          <w:szCs w:val="28"/>
        </w:rPr>
      </w:pPr>
      <w:r w:rsidRPr="005B5903">
        <w:rPr>
          <w:rFonts w:ascii="PT Astra Serif" w:hAnsi="PT Astra Serif"/>
          <w:sz w:val="28"/>
          <w:szCs w:val="28"/>
        </w:rPr>
        <w:tab/>
        <w:t>2. Отделу</w:t>
      </w:r>
      <w:r w:rsidRPr="005B5903">
        <w:rPr>
          <w:rFonts w:ascii="PT Astra Serif" w:hAnsi="PT Astra Serif"/>
          <w:spacing w:val="1"/>
          <w:sz w:val="28"/>
          <w:szCs w:val="28"/>
        </w:rPr>
        <w:t xml:space="preserve"> </w:t>
      </w:r>
      <w:r w:rsidRPr="005B5903">
        <w:rPr>
          <w:rFonts w:ascii="PT Astra Serif" w:hAnsi="PT Astra Serif"/>
          <w:sz w:val="28"/>
          <w:szCs w:val="28"/>
        </w:rPr>
        <w:t>информации</w:t>
      </w:r>
      <w:r w:rsidRPr="005B5903">
        <w:rPr>
          <w:rFonts w:ascii="PT Astra Serif" w:hAnsi="PT Astra Serif"/>
          <w:spacing w:val="1"/>
          <w:sz w:val="28"/>
          <w:szCs w:val="28"/>
        </w:rPr>
        <w:t xml:space="preserve"> </w:t>
      </w:r>
      <w:r w:rsidRPr="005B5903">
        <w:rPr>
          <w:rFonts w:ascii="PT Astra Serif" w:hAnsi="PT Astra Serif"/>
          <w:sz w:val="28"/>
          <w:szCs w:val="28"/>
        </w:rPr>
        <w:t>и</w:t>
      </w:r>
      <w:r w:rsidRPr="005B5903">
        <w:rPr>
          <w:rFonts w:ascii="PT Astra Serif" w:hAnsi="PT Astra Serif"/>
          <w:spacing w:val="1"/>
          <w:sz w:val="28"/>
          <w:szCs w:val="28"/>
        </w:rPr>
        <w:t xml:space="preserve"> </w:t>
      </w:r>
      <w:r w:rsidRPr="005B5903">
        <w:rPr>
          <w:rFonts w:ascii="PT Astra Serif" w:hAnsi="PT Astra Serif"/>
          <w:sz w:val="28"/>
          <w:szCs w:val="28"/>
        </w:rPr>
        <w:t>общественных</w:t>
      </w:r>
      <w:r w:rsidRPr="005B5903">
        <w:rPr>
          <w:rFonts w:ascii="PT Astra Serif" w:hAnsi="PT Astra Serif"/>
          <w:spacing w:val="1"/>
          <w:sz w:val="28"/>
          <w:szCs w:val="28"/>
        </w:rPr>
        <w:t xml:space="preserve"> </w:t>
      </w:r>
      <w:r w:rsidRPr="005B5903">
        <w:rPr>
          <w:rFonts w:ascii="PT Astra Serif" w:hAnsi="PT Astra Serif"/>
          <w:sz w:val="28"/>
          <w:szCs w:val="28"/>
        </w:rPr>
        <w:t>отношений</w:t>
      </w:r>
      <w:r w:rsidRPr="005B5903">
        <w:rPr>
          <w:rFonts w:ascii="PT Astra Serif" w:hAnsi="PT Astra Serif"/>
          <w:spacing w:val="1"/>
          <w:sz w:val="28"/>
          <w:szCs w:val="28"/>
        </w:rPr>
        <w:t xml:space="preserve"> </w:t>
      </w:r>
      <w:r w:rsidRPr="005B5903">
        <w:rPr>
          <w:rFonts w:ascii="PT Astra Serif" w:hAnsi="PT Astra Serif"/>
          <w:sz w:val="28"/>
          <w:szCs w:val="28"/>
        </w:rPr>
        <w:t>администрации</w:t>
      </w:r>
      <w:r w:rsidRPr="005B5903">
        <w:rPr>
          <w:rFonts w:ascii="PT Astra Serif" w:hAnsi="PT Astra Serif"/>
          <w:spacing w:val="1"/>
          <w:sz w:val="28"/>
          <w:szCs w:val="28"/>
        </w:rPr>
        <w:t xml:space="preserve"> </w:t>
      </w:r>
      <w:r w:rsidRPr="005B5903">
        <w:rPr>
          <w:rFonts w:ascii="PT Astra Serif" w:hAnsi="PT Astra Serif"/>
          <w:sz w:val="28"/>
          <w:szCs w:val="28"/>
        </w:rPr>
        <w:t>Балашовского</w:t>
      </w:r>
      <w:r w:rsidRPr="005B5903">
        <w:rPr>
          <w:rFonts w:ascii="PT Astra Serif" w:hAnsi="PT Astra Serif"/>
          <w:spacing w:val="1"/>
          <w:sz w:val="28"/>
          <w:szCs w:val="28"/>
        </w:rPr>
        <w:t xml:space="preserve"> </w:t>
      </w:r>
      <w:r w:rsidRPr="005B5903">
        <w:rPr>
          <w:rFonts w:ascii="PT Astra Serif" w:hAnsi="PT Astra Serif"/>
          <w:sz w:val="28"/>
          <w:szCs w:val="28"/>
        </w:rPr>
        <w:t>муниципального</w:t>
      </w:r>
      <w:r w:rsidRPr="005B5903">
        <w:rPr>
          <w:rFonts w:ascii="PT Astra Serif" w:hAnsi="PT Astra Serif"/>
          <w:spacing w:val="1"/>
          <w:sz w:val="28"/>
          <w:szCs w:val="28"/>
        </w:rPr>
        <w:t xml:space="preserve"> </w:t>
      </w:r>
      <w:r w:rsidRPr="005B5903">
        <w:rPr>
          <w:rFonts w:ascii="PT Astra Serif" w:hAnsi="PT Astra Serif"/>
          <w:sz w:val="28"/>
          <w:szCs w:val="28"/>
        </w:rPr>
        <w:t>района</w:t>
      </w:r>
      <w:r w:rsidRPr="005B5903">
        <w:rPr>
          <w:rFonts w:ascii="PT Astra Serif" w:hAnsi="PT Astra Serif"/>
          <w:spacing w:val="1"/>
          <w:sz w:val="28"/>
          <w:szCs w:val="28"/>
        </w:rPr>
        <w:t xml:space="preserve"> </w:t>
      </w:r>
      <w:r w:rsidRPr="005B5903">
        <w:rPr>
          <w:rFonts w:ascii="PT Astra Serif" w:hAnsi="PT Astra Serif"/>
          <w:sz w:val="28"/>
          <w:szCs w:val="28"/>
        </w:rPr>
        <w:t>(Храмов А.А.)</w:t>
      </w:r>
      <w:r w:rsidRPr="005B5903">
        <w:rPr>
          <w:rFonts w:ascii="PT Astra Serif" w:hAnsi="PT Astra Serif"/>
          <w:spacing w:val="1"/>
          <w:sz w:val="28"/>
          <w:szCs w:val="28"/>
        </w:rPr>
        <w:t xml:space="preserve"> </w:t>
      </w:r>
      <w:r w:rsidRPr="005B5903">
        <w:rPr>
          <w:rFonts w:ascii="PT Astra Serif" w:hAnsi="PT Astra Serif"/>
          <w:sz w:val="28"/>
          <w:szCs w:val="28"/>
        </w:rPr>
        <w:t>опубликовать</w:t>
      </w:r>
      <w:r w:rsidRPr="005B5903">
        <w:rPr>
          <w:rFonts w:ascii="PT Astra Serif" w:hAnsi="PT Astra Serif"/>
          <w:spacing w:val="1"/>
          <w:sz w:val="28"/>
          <w:szCs w:val="28"/>
        </w:rPr>
        <w:t xml:space="preserve"> </w:t>
      </w:r>
      <w:r w:rsidRPr="005B5903">
        <w:rPr>
          <w:rFonts w:ascii="PT Astra Serif" w:hAnsi="PT Astra Serif"/>
          <w:sz w:val="28"/>
          <w:szCs w:val="28"/>
        </w:rPr>
        <w:t>настоящее</w:t>
      </w:r>
      <w:r w:rsidRPr="005B5903">
        <w:rPr>
          <w:rFonts w:ascii="PT Astra Serif" w:hAnsi="PT Astra Serif"/>
          <w:spacing w:val="1"/>
          <w:sz w:val="28"/>
          <w:szCs w:val="28"/>
        </w:rPr>
        <w:t xml:space="preserve"> </w:t>
      </w:r>
      <w:r w:rsidRPr="005B5903">
        <w:rPr>
          <w:rFonts w:ascii="PT Astra Serif" w:hAnsi="PT Astra Serif"/>
          <w:sz w:val="28"/>
          <w:szCs w:val="28"/>
        </w:rPr>
        <w:t>постановление</w:t>
      </w:r>
      <w:r w:rsidRPr="005B5903">
        <w:rPr>
          <w:rFonts w:ascii="PT Astra Serif" w:hAnsi="PT Astra Serif"/>
          <w:spacing w:val="1"/>
          <w:sz w:val="28"/>
          <w:szCs w:val="28"/>
        </w:rPr>
        <w:t xml:space="preserve"> </w:t>
      </w:r>
      <w:r w:rsidRPr="005B5903">
        <w:rPr>
          <w:rFonts w:ascii="PT Astra Serif" w:hAnsi="PT Astra Serif"/>
          <w:sz w:val="28"/>
          <w:szCs w:val="28"/>
        </w:rPr>
        <w:t>в</w:t>
      </w:r>
      <w:r w:rsidRPr="005B5903">
        <w:rPr>
          <w:rFonts w:ascii="PT Astra Serif" w:hAnsi="PT Astra Serif"/>
          <w:spacing w:val="1"/>
          <w:sz w:val="28"/>
          <w:szCs w:val="28"/>
        </w:rPr>
        <w:t xml:space="preserve"> </w:t>
      </w:r>
      <w:r w:rsidRPr="005B5903">
        <w:rPr>
          <w:rFonts w:ascii="PT Astra Serif" w:hAnsi="PT Astra Serif"/>
          <w:sz w:val="28"/>
          <w:szCs w:val="28"/>
        </w:rPr>
        <w:t>средствах</w:t>
      </w:r>
      <w:r w:rsidRPr="005B5903">
        <w:rPr>
          <w:rFonts w:ascii="PT Astra Serif" w:hAnsi="PT Astra Serif"/>
          <w:spacing w:val="1"/>
          <w:sz w:val="28"/>
          <w:szCs w:val="28"/>
        </w:rPr>
        <w:t xml:space="preserve"> </w:t>
      </w:r>
      <w:r w:rsidRPr="005B5903">
        <w:rPr>
          <w:rFonts w:ascii="PT Astra Serif" w:hAnsi="PT Astra Serif"/>
          <w:sz w:val="28"/>
          <w:szCs w:val="28"/>
        </w:rPr>
        <w:t>массовой</w:t>
      </w:r>
      <w:r w:rsidRPr="005B5903">
        <w:rPr>
          <w:rFonts w:ascii="PT Astra Serif" w:hAnsi="PT Astra Serif"/>
          <w:spacing w:val="1"/>
          <w:sz w:val="28"/>
          <w:szCs w:val="28"/>
        </w:rPr>
        <w:t xml:space="preserve"> </w:t>
      </w:r>
      <w:r w:rsidRPr="005B5903">
        <w:rPr>
          <w:rFonts w:ascii="PT Astra Serif" w:hAnsi="PT Astra Serif"/>
          <w:sz w:val="28"/>
          <w:szCs w:val="28"/>
        </w:rPr>
        <w:t>информации,</w:t>
      </w:r>
      <w:r w:rsidRPr="005B5903">
        <w:rPr>
          <w:rFonts w:ascii="PT Astra Serif" w:hAnsi="PT Astra Serif"/>
          <w:spacing w:val="1"/>
          <w:sz w:val="28"/>
          <w:szCs w:val="28"/>
        </w:rPr>
        <w:t xml:space="preserve"> </w:t>
      </w:r>
      <w:r w:rsidRPr="005B5903">
        <w:rPr>
          <w:rFonts w:ascii="PT Astra Serif" w:hAnsi="PT Astra Serif"/>
          <w:sz w:val="28"/>
          <w:szCs w:val="28"/>
        </w:rPr>
        <w:t>на</w:t>
      </w:r>
      <w:r w:rsidRPr="005B5903">
        <w:rPr>
          <w:rFonts w:ascii="PT Astra Serif" w:hAnsi="PT Astra Serif"/>
          <w:spacing w:val="1"/>
          <w:sz w:val="28"/>
          <w:szCs w:val="28"/>
        </w:rPr>
        <w:t xml:space="preserve"> </w:t>
      </w:r>
      <w:r w:rsidRPr="005B5903">
        <w:rPr>
          <w:rFonts w:ascii="PT Astra Serif" w:hAnsi="PT Astra Serif"/>
          <w:sz w:val="28"/>
          <w:szCs w:val="28"/>
        </w:rPr>
        <w:t>сайте</w:t>
      </w:r>
      <w:r w:rsidRPr="005B5903">
        <w:rPr>
          <w:rFonts w:ascii="PT Astra Serif" w:hAnsi="PT Astra Serif"/>
          <w:spacing w:val="-67"/>
          <w:sz w:val="28"/>
          <w:szCs w:val="28"/>
        </w:rPr>
        <w:t xml:space="preserve"> </w:t>
      </w:r>
      <w:r w:rsidRPr="005B5903">
        <w:rPr>
          <w:rFonts w:ascii="PT Astra Serif" w:hAnsi="PT Astra Serif"/>
          <w:sz w:val="28"/>
          <w:szCs w:val="28"/>
        </w:rPr>
        <w:t>Балашовского</w:t>
      </w:r>
      <w:r>
        <w:rPr>
          <w:rFonts w:ascii="PT Astra Serif" w:hAnsi="PT Astra Serif"/>
          <w:spacing w:val="-1"/>
          <w:sz w:val="28"/>
          <w:szCs w:val="28"/>
        </w:rPr>
        <w:t> </w:t>
      </w:r>
      <w:r w:rsidRPr="005B5903">
        <w:rPr>
          <w:rFonts w:ascii="PT Astra Serif" w:hAnsi="PT Astra Serif"/>
          <w:sz w:val="28"/>
          <w:szCs w:val="28"/>
        </w:rPr>
        <w:t>муниципального</w:t>
      </w:r>
      <w:r>
        <w:rPr>
          <w:rFonts w:ascii="PT Astra Serif" w:hAnsi="PT Astra Serif"/>
          <w:sz w:val="28"/>
          <w:szCs w:val="28"/>
        </w:rPr>
        <w:t> </w:t>
      </w:r>
      <w:r w:rsidRPr="005B5903">
        <w:rPr>
          <w:rFonts w:ascii="PT Astra Serif" w:hAnsi="PT Astra Serif"/>
          <w:sz w:val="28"/>
          <w:szCs w:val="28"/>
        </w:rPr>
        <w:t>района</w:t>
      </w:r>
      <w:r>
        <w:rPr>
          <w:rFonts w:ascii="PT Astra Serif" w:hAnsi="PT Astra Serif"/>
          <w:spacing w:val="12"/>
          <w:sz w:val="28"/>
          <w:szCs w:val="28"/>
        </w:rPr>
        <w:t> </w:t>
      </w:r>
      <w:r>
        <w:fldChar w:fldCharType="begin"/>
      </w:r>
      <w:r>
        <w:instrText xml:space="preserve"> HYPERLINK "http://baladmin.ru/" </w:instrText>
      </w:r>
      <w:r>
        <w:fldChar w:fldCharType="separate"/>
      </w:r>
      <w:r w:rsidRPr="005B5903">
        <w:rPr>
          <w:rFonts w:ascii="PT Astra Serif" w:hAnsi="PT Astra Serif"/>
          <w:color w:val="0000FF"/>
          <w:sz w:val="28"/>
          <w:szCs w:val="28"/>
        </w:rPr>
        <w:t>http://baladmin.ru</w:t>
      </w:r>
      <w:r>
        <w:fldChar w:fldCharType="end"/>
      </w:r>
      <w:r w:rsidRPr="005B5903">
        <w:rPr>
          <w:rFonts w:ascii="PT Astra Serif" w:hAnsi="PT Astra Serif"/>
          <w:sz w:val="28"/>
          <w:szCs w:val="28"/>
        </w:rPr>
        <w:t>.</w:t>
      </w:r>
      <w:r w:rsidRPr="005B5903">
        <w:rPr>
          <w:rFonts w:ascii="PT Astra Serif" w:hAnsi="PT Astra Serif"/>
          <w:sz w:val="28"/>
          <w:szCs w:val="28"/>
        </w:rPr>
        <w:br/>
      </w:r>
      <w:r w:rsidRPr="005B5903">
        <w:rPr>
          <w:rFonts w:ascii="PT Astra Serif" w:hAnsi="PT Astra Serif"/>
          <w:sz w:val="28"/>
          <w:szCs w:val="28"/>
        </w:rPr>
        <w:tab/>
        <w:t>3. Настоящее постановление вступает в силу с момента подписания и опубликования (обнародования).</w:t>
      </w:r>
    </w:p>
    <w:p w:rsidR="006A38DF" w:rsidP="00793DCD">
      <w:pPr>
        <w:ind w:firstLine="0"/>
        <w:rPr>
          <w:rFonts w:ascii="PT Astra Serif" w:hAnsi="PT Astra Serif"/>
          <w:bCs/>
          <w:color w:val="000000"/>
          <w:sz w:val="28"/>
          <w:szCs w:val="28"/>
        </w:rPr>
      </w:pPr>
      <w:r w:rsidRPr="005B5903">
        <w:rPr>
          <w:rFonts w:ascii="PT Astra Serif" w:hAnsi="PT Astra Serif"/>
          <w:bCs/>
          <w:color w:val="000000"/>
          <w:sz w:val="28"/>
          <w:szCs w:val="28"/>
        </w:rPr>
        <w:tab/>
        <w:t xml:space="preserve">4. </w:t>
      </w:r>
      <w:r w:rsidRPr="00252229">
        <w:rPr>
          <w:rFonts w:ascii="PT Astra Serif" w:hAnsi="PT Astra Serif"/>
          <w:bCs/>
          <w:color w:val="000000"/>
          <w:sz w:val="28"/>
          <w:szCs w:val="28"/>
        </w:rPr>
        <w:t xml:space="preserve">Контроль за исполнением настоящего постановления возложить на          заместителя главы администрации Балашовского муниципального района по архитектуре и градостроительству, начальника управления капитального строительства О.В. </w:t>
      </w:r>
      <w:r>
        <w:rPr>
          <w:rFonts w:ascii="PT Astra Serif" w:hAnsi="PT Astra Serif"/>
          <w:bCs/>
          <w:color w:val="000000"/>
          <w:sz w:val="28"/>
          <w:szCs w:val="28"/>
        </w:rPr>
        <w:t>Масякина</w:t>
      </w:r>
      <w:r w:rsidRPr="00252229">
        <w:rPr>
          <w:rFonts w:ascii="PT Astra Serif" w:hAnsi="PT Astra Serif"/>
          <w:bCs/>
          <w:color w:val="000000"/>
          <w:sz w:val="28"/>
          <w:szCs w:val="28"/>
        </w:rPr>
        <w:t>.</w:t>
      </w:r>
    </w:p>
    <w:p w:rsidR="006A38DF" w:rsidP="00793DCD">
      <w:pPr>
        <w:ind w:firstLine="0"/>
        <w:rPr>
          <w:rFonts w:ascii="PT Astra Serif" w:hAnsi="PT Astra Serif"/>
          <w:b/>
          <w:bCs/>
          <w:color w:val="000000"/>
          <w:sz w:val="28"/>
          <w:szCs w:val="28"/>
        </w:rPr>
      </w:pPr>
    </w:p>
    <w:p w:rsidR="006A38DF" w:rsidRPr="005B12EE" w:rsidP="00793DCD">
      <w:pPr>
        <w:shd w:val="clear" w:color="auto" w:fill="FFFFFF"/>
        <w:ind w:right="-180" w:firstLine="0"/>
        <w:rPr>
          <w:rFonts w:ascii="PT Astra Serif" w:hAnsi="PT Astra Serif"/>
          <w:b/>
          <w:bCs/>
          <w:color w:val="000000"/>
          <w:sz w:val="28"/>
          <w:szCs w:val="28"/>
        </w:rPr>
      </w:pPr>
      <w:r w:rsidRPr="005B12EE">
        <w:rPr>
          <w:rFonts w:ascii="PT Astra Serif" w:hAnsi="PT Astra Serif"/>
          <w:b/>
          <w:bCs/>
          <w:color w:val="000000"/>
          <w:sz w:val="28"/>
          <w:szCs w:val="28"/>
        </w:rPr>
        <w:t>Глава Балашовского</w:t>
      </w:r>
    </w:p>
    <w:p w:rsidR="006A38DF" w:rsidRPr="005B12EE" w:rsidP="00793DCD">
      <w:pPr>
        <w:shd w:val="clear" w:color="auto" w:fill="FFFFFF"/>
        <w:ind w:right="-5" w:firstLine="0"/>
        <w:rPr>
          <w:rFonts w:ascii="PT Astra Serif" w:hAnsi="PT Astra Serif"/>
          <w:b/>
          <w:bCs/>
          <w:color w:val="000000"/>
          <w:sz w:val="28"/>
          <w:szCs w:val="28"/>
        </w:rPr>
      </w:pPr>
      <w:r>
        <w:rPr>
          <w:rFonts w:ascii="PT Astra Serif" w:hAnsi="PT Astra Serif"/>
          <w:b/>
          <w:bCs/>
          <w:color w:val="000000"/>
          <w:sz w:val="28"/>
          <w:szCs w:val="28"/>
        </w:rPr>
        <w:t>муниципального района</w:t>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r>
      <w:r>
        <w:rPr>
          <w:rFonts w:ascii="PT Astra Serif" w:hAnsi="PT Astra Serif"/>
          <w:b/>
          <w:bCs/>
          <w:color w:val="000000"/>
          <w:sz w:val="28"/>
          <w:szCs w:val="28"/>
        </w:rPr>
        <w:tab/>
        <w:t xml:space="preserve">      </w:t>
      </w:r>
      <w:r w:rsidRPr="005B12EE">
        <w:rPr>
          <w:rFonts w:ascii="PT Astra Serif" w:hAnsi="PT Astra Serif"/>
          <w:b/>
          <w:bCs/>
          <w:color w:val="000000"/>
          <w:sz w:val="28"/>
          <w:szCs w:val="28"/>
        </w:rPr>
        <w:t xml:space="preserve">П.М.Петраков </w:t>
      </w:r>
    </w:p>
    <w:p w:rsidR="006A38DF" w:rsidP="00F211BF">
      <w:pPr>
        <w:jc w:val="right"/>
        <w:rPr>
          <w:rFonts w:ascii="PT Astra Serif" w:hAnsi="PT Astra Serif"/>
          <w:sz w:val="28"/>
          <w:szCs w:val="28"/>
        </w:rPr>
      </w:pPr>
    </w:p>
    <w:p w:rsidR="006A38DF" w:rsidP="00F211BF">
      <w:pPr>
        <w:jc w:val="right"/>
        <w:rPr>
          <w:rFonts w:ascii="PT Astra Serif" w:hAnsi="PT Astra Serif"/>
          <w:sz w:val="28"/>
          <w:szCs w:val="28"/>
        </w:rPr>
      </w:pPr>
    </w:p>
    <w:p w:rsidR="006A38DF" w:rsidP="00F211BF">
      <w:pPr>
        <w:jc w:val="right"/>
        <w:rPr>
          <w:rFonts w:ascii="PT Astra Serif" w:hAnsi="PT Astra Serif"/>
          <w:sz w:val="28"/>
          <w:szCs w:val="28"/>
        </w:rPr>
      </w:pPr>
      <w:r>
        <w:rPr>
          <w:rFonts w:ascii="PT Astra Serif" w:hAnsi="PT Astra Serif"/>
          <w:sz w:val="28"/>
          <w:szCs w:val="28"/>
        </w:rPr>
        <w:t>Приложение</w:t>
      </w:r>
    </w:p>
    <w:p w:rsidR="006A38DF" w:rsidP="00F211BF">
      <w:pPr>
        <w:jc w:val="right"/>
        <w:rPr>
          <w:rFonts w:ascii="PT Astra Serif" w:hAnsi="PT Astra Serif"/>
          <w:sz w:val="28"/>
          <w:szCs w:val="28"/>
        </w:rPr>
      </w:pPr>
      <w:r>
        <w:rPr>
          <w:rFonts w:ascii="PT Astra Serif" w:hAnsi="PT Astra Serif"/>
          <w:sz w:val="28"/>
          <w:szCs w:val="28"/>
        </w:rPr>
        <w:t>к постановлению администрации</w:t>
      </w:r>
    </w:p>
    <w:p w:rsidR="006A38DF" w:rsidP="00F211BF">
      <w:pPr>
        <w:jc w:val="right"/>
        <w:rPr>
          <w:rFonts w:ascii="PT Astra Serif" w:hAnsi="PT Astra Serif"/>
          <w:sz w:val="28"/>
          <w:szCs w:val="28"/>
        </w:rPr>
      </w:pPr>
      <w:r>
        <w:rPr>
          <w:rFonts w:ascii="PT Astra Serif" w:hAnsi="PT Astra Serif"/>
          <w:sz w:val="28"/>
          <w:szCs w:val="28"/>
        </w:rPr>
        <w:t>Балашовского муниципального района</w:t>
      </w:r>
    </w:p>
    <w:p w:rsidR="006A38DF" w:rsidP="00F211BF">
      <w:pPr>
        <w:jc w:val="right"/>
        <w:rPr>
          <w:rFonts w:ascii="PT Astra Serif" w:hAnsi="PT Astra Serif"/>
          <w:sz w:val="28"/>
          <w:szCs w:val="28"/>
        </w:rPr>
      </w:pPr>
      <w:r>
        <w:rPr>
          <w:rFonts w:ascii="PT Astra Serif" w:hAnsi="PT Astra Serif"/>
          <w:sz w:val="28"/>
          <w:szCs w:val="28"/>
        </w:rPr>
        <w:t>«_</w:t>
      </w:r>
      <w:r w:rsidR="0016058C">
        <w:rPr>
          <w:rFonts w:ascii="PT Astra Serif" w:hAnsi="PT Astra Serif"/>
          <w:sz w:val="28"/>
          <w:szCs w:val="28"/>
        </w:rPr>
        <w:t>25</w:t>
      </w:r>
      <w:r>
        <w:rPr>
          <w:rFonts w:ascii="PT Astra Serif" w:hAnsi="PT Astra Serif"/>
          <w:sz w:val="28"/>
          <w:szCs w:val="28"/>
        </w:rPr>
        <w:t>_» __</w:t>
      </w:r>
      <w:r w:rsidR="0016058C">
        <w:rPr>
          <w:rFonts w:ascii="PT Astra Serif" w:hAnsi="PT Astra Serif"/>
          <w:sz w:val="28"/>
          <w:szCs w:val="28"/>
        </w:rPr>
        <w:t>09</w:t>
      </w:r>
      <w:r>
        <w:rPr>
          <w:rFonts w:ascii="PT Astra Serif" w:hAnsi="PT Astra Serif"/>
          <w:sz w:val="28"/>
          <w:szCs w:val="28"/>
        </w:rPr>
        <w:t>____2023г. №_</w:t>
      </w:r>
      <w:r w:rsidR="0016058C">
        <w:rPr>
          <w:rFonts w:ascii="PT Astra Serif" w:hAnsi="PT Astra Serif"/>
          <w:sz w:val="28"/>
          <w:szCs w:val="28"/>
        </w:rPr>
        <w:t>329-п</w:t>
      </w:r>
      <w:r>
        <w:rPr>
          <w:rFonts w:ascii="PT Astra Serif" w:hAnsi="PT Astra Serif"/>
          <w:sz w:val="28"/>
          <w:szCs w:val="28"/>
        </w:rPr>
        <w:t>___.</w:t>
      </w:r>
    </w:p>
    <w:p w:rsidR="006A38DF" w:rsidP="00F211BF">
      <w:pPr>
        <w:pStyle w:val="a24"/>
        <w:ind w:firstLine="0"/>
        <w:jc w:val="center"/>
        <w:rPr>
          <w:lang w:val="ru-RU"/>
        </w:rP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rsidP="00061AB3">
      <w:pPr>
        <w:jc w:val="center"/>
        <w:rPr>
          <w:b/>
          <w:sz w:val="32"/>
          <w:szCs w:val="32"/>
        </w:rPr>
      </w:pPr>
      <w:r w:rsidRPr="00E230B9">
        <w:rPr>
          <w:b/>
          <w:sz w:val="32"/>
          <w:szCs w:val="32"/>
        </w:rPr>
        <w:t>ПРОГРАММА КОМПЛЕКСНОГО РАЗВИТИЯ ТРАНСПОРТНОЙ ИНФРАСТРУКТУРЫ</w:t>
      </w: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rPr>
          <w:b/>
          <w:sz w:val="36"/>
          <w:szCs w:val="36"/>
        </w:rPr>
      </w:pPr>
    </w:p>
    <w:p w:rsidR="006A38DF" w:rsidRPr="00E230B9" w:rsidP="00E213C0">
      <w:pPr>
        <w:jc w:val="center"/>
        <w:rPr>
          <w:b/>
          <w:sz w:val="28"/>
          <w:szCs w:val="28"/>
        </w:rPr>
      </w:pPr>
      <w:r>
        <w:rPr>
          <w:b/>
          <w:sz w:val="28"/>
          <w:szCs w:val="28"/>
        </w:rPr>
        <w:t>ПЕРВОМАЙСКОГО</w:t>
      </w:r>
      <w:r w:rsidRPr="00E230B9">
        <w:rPr>
          <w:b/>
          <w:sz w:val="28"/>
          <w:szCs w:val="28"/>
        </w:rPr>
        <w:t xml:space="preserve"> МУНИЦИПАЛЬНОГО ОБРАЗОВАНИЯ </w:t>
      </w:r>
    </w:p>
    <w:p w:rsidR="006A38DF" w:rsidRPr="00E230B9" w:rsidP="00E213C0">
      <w:pPr>
        <w:jc w:val="center"/>
        <w:rPr>
          <w:b/>
          <w:sz w:val="28"/>
          <w:szCs w:val="28"/>
        </w:rPr>
      </w:pPr>
      <w:r w:rsidRPr="00E230B9">
        <w:rPr>
          <w:b/>
          <w:sz w:val="28"/>
          <w:szCs w:val="28"/>
        </w:rPr>
        <w:t>БАЛАШОВСКОГО МУНИЦИПАЛЬНОГО РАЙОНА</w:t>
      </w:r>
      <w:r w:rsidRPr="00E230B9">
        <w:rPr>
          <w:b/>
          <w:sz w:val="28"/>
          <w:szCs w:val="28"/>
        </w:rPr>
        <w:br/>
        <w:t>САРАТОВСКОЙ ОБЛАСТИ</w:t>
      </w:r>
    </w:p>
    <w:p w:rsidR="006A38DF" w:rsidRPr="00E230B9">
      <w:pPr>
        <w:jc w:val="center"/>
        <w:rPr>
          <w:b/>
          <w:sz w:val="28"/>
          <w:szCs w:val="28"/>
        </w:rPr>
      </w:pPr>
    </w:p>
    <w:p w:rsidR="006A38DF" w:rsidRPr="00E230B9">
      <w:pPr>
        <w:jc w:val="center"/>
        <w:rPr>
          <w:b/>
          <w:sz w:val="28"/>
          <w:szCs w:val="28"/>
        </w:rPr>
      </w:pPr>
    </w:p>
    <w:p w:rsidR="006A38DF" w:rsidRPr="00E230B9">
      <w:pPr>
        <w:jc w:val="center"/>
        <w:rPr>
          <w:b/>
        </w:rPr>
      </w:pPr>
    </w:p>
    <w:p w:rsidR="006A38DF" w:rsidRPr="00E230B9">
      <w:pPr>
        <w:jc w:val="center"/>
        <w:rPr>
          <w:b/>
        </w:rPr>
      </w:pPr>
    </w:p>
    <w:p w:rsidR="006A38DF" w:rsidRPr="00E230B9">
      <w:pPr>
        <w:jc w:val="center"/>
      </w:pPr>
    </w:p>
    <w:p w:rsidR="006A38DF" w:rsidRPr="00E230B9">
      <w:pPr>
        <w:jc w:val="center"/>
      </w:pPr>
    </w:p>
    <w:p w:rsidR="006A38DF" w:rsidRPr="00E230B9">
      <w:pPr>
        <w:jc w:val="center"/>
      </w:pPr>
    </w:p>
    <w:p w:rsidR="006A38DF" w:rsidRPr="00E230B9">
      <w:pPr>
        <w:spacing w:after="120"/>
        <w:jc w:val="center"/>
        <w:rPr>
          <w:b/>
          <w:sz w:val="28"/>
          <w:szCs w:val="28"/>
        </w:rPr>
      </w:pPr>
    </w:p>
    <w:p w:rsidR="006A38DF" w:rsidRPr="00E230B9">
      <w:pPr>
        <w:spacing w:after="120"/>
        <w:jc w:val="center"/>
        <w:rPr>
          <w:b/>
          <w:sz w:val="28"/>
          <w:szCs w:val="28"/>
        </w:rPr>
      </w:pPr>
    </w:p>
    <w:p w:rsidR="006A38DF" w:rsidRPr="00E230B9">
      <w:pPr>
        <w:spacing w:after="120"/>
        <w:jc w:val="center"/>
        <w:rPr>
          <w:b/>
          <w:sz w:val="28"/>
          <w:szCs w:val="28"/>
        </w:rPr>
      </w:pPr>
    </w:p>
    <w:p w:rsidR="006A38DF" w:rsidRPr="00E230B9">
      <w:pPr>
        <w:spacing w:after="120"/>
        <w:jc w:val="center"/>
        <w:rPr>
          <w:b/>
          <w:sz w:val="28"/>
          <w:szCs w:val="28"/>
        </w:rPr>
      </w:pPr>
    </w:p>
    <w:p w:rsidR="006A38DF" w:rsidRPr="00E230B9">
      <w:pPr>
        <w:spacing w:after="120"/>
        <w:jc w:val="center"/>
        <w:rPr>
          <w:b/>
          <w:sz w:val="28"/>
          <w:szCs w:val="28"/>
        </w:rPr>
      </w:pPr>
    </w:p>
    <w:p w:rsidR="006A38DF" w:rsidRPr="00E230B9">
      <w:pPr>
        <w:spacing w:after="120"/>
        <w:jc w:val="center"/>
        <w:rPr>
          <w:b/>
          <w:sz w:val="28"/>
          <w:szCs w:val="28"/>
        </w:rPr>
        <w:sectPr w:rsidSect="00F36960">
          <w:pgSz w:w="11906" w:h="16838"/>
          <w:pgMar w:top="851" w:right="851" w:bottom="1134" w:left="1701" w:header="0" w:footer="0" w:gutter="0"/>
          <w:pgNumType w:start="5"/>
          <w:cols w:space="720"/>
          <w:formProt w:val="0"/>
          <w:docGrid w:linePitch="360" w:charSpace="-6145"/>
        </w:sectPr>
      </w:pPr>
    </w:p>
    <w:p w:rsidR="006A38DF" w:rsidRPr="00E230B9" w:rsidP="0047472A">
      <w:pPr>
        <w:pStyle w:val="a24"/>
        <w:ind w:firstLine="0"/>
        <w:jc w:val="center"/>
        <w:rPr>
          <w:lang w:val="ru-RU"/>
        </w:rPr>
      </w:pPr>
      <w:r>
        <w:rPr>
          <w:lang w:val="ru-RU"/>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icon="f" o:ole="">
            <v:imagedata r:id="rId5" o:title=""/>
          </v:shape>
          <o:OLEObject Type="Embed" ProgID="CorelDRAW.Graphic.14" ShapeID="_x0000_i1025" DrawAspect="Content" ObjectID="_1757232179" r:id="rId6"/>
        </w:object>
      </w:r>
    </w:p>
    <w:p w:rsidR="006A38DF" w:rsidRPr="00E230B9" w:rsidP="0047472A">
      <w:pPr>
        <w:pStyle w:val="a24"/>
        <w:ind w:firstLine="0"/>
        <w:jc w:val="center"/>
        <w:rPr>
          <w:rFonts w:ascii="Cambria" w:hAnsi="Cambria"/>
          <w:sz w:val="36"/>
          <w:szCs w:val="36"/>
          <w:lang w:val="ru-RU"/>
        </w:rPr>
      </w:pPr>
      <w:r w:rsidRPr="00E230B9">
        <w:rPr>
          <w:rFonts w:ascii="Cambria" w:hAnsi="Cambria"/>
          <w:sz w:val="36"/>
          <w:szCs w:val="36"/>
          <w:lang w:val="ru-RU"/>
        </w:rPr>
        <w:t>Общество с ограниченной ответственностью</w:t>
      </w:r>
    </w:p>
    <w:p w:rsidR="006A38DF" w:rsidRPr="00E230B9" w:rsidP="0047472A">
      <w:pPr>
        <w:pStyle w:val="a24"/>
        <w:ind w:firstLine="0"/>
        <w:jc w:val="center"/>
        <w:rPr>
          <w:rFonts w:ascii="Cambria" w:hAnsi="Cambria"/>
          <w:b/>
          <w:sz w:val="36"/>
          <w:szCs w:val="36"/>
          <w:lang w:val="ru-RU"/>
        </w:rPr>
      </w:pPr>
      <w:r w:rsidRPr="00E230B9">
        <w:rPr>
          <w:rFonts w:ascii="Cambria" w:hAnsi="Cambria"/>
          <w:b/>
          <w:sz w:val="36"/>
          <w:szCs w:val="36"/>
          <w:lang w:val="ru-RU"/>
        </w:rPr>
        <w:t>«САРСТРОЙНИИПРОЕКТ»</w:t>
      </w: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tbl>
      <w:tblPr>
        <w:tblW w:w="9214" w:type="dxa"/>
        <w:tblInd w:w="142" w:type="dxa"/>
        <w:tblLook w:val="00A0"/>
      </w:tblPr>
      <w:tblGrid>
        <w:gridCol w:w="4253"/>
        <w:gridCol w:w="4961"/>
      </w:tblGrid>
      <w:tr w:rsidTr="00C43507">
        <w:tblPrEx>
          <w:tblW w:w="9214" w:type="dxa"/>
          <w:tblInd w:w="142" w:type="dxa"/>
          <w:tblLook w:val="00A0"/>
        </w:tblPrEx>
        <w:tc>
          <w:tcPr>
            <w:tcW w:w="4253" w:type="dxa"/>
          </w:tcPr>
          <w:p w:rsidR="006A38DF" w:rsidRPr="00BC00A0" w:rsidP="00C43507">
            <w:pPr>
              <w:ind w:left="-108" w:firstLine="0"/>
              <w:rPr>
                <w:sz w:val="20"/>
                <w:szCs w:val="20"/>
                <w:shd w:val="clear" w:color="auto" w:fill="00FFFF"/>
              </w:rPr>
            </w:pPr>
            <w:r w:rsidRPr="00BC00A0">
              <w:rPr>
                <w:sz w:val="20"/>
                <w:szCs w:val="20"/>
              </w:rPr>
              <w:t>Заказчик: Администрация Балашовского муниципального района Саратовской области</w:t>
            </w:r>
          </w:p>
        </w:tc>
        <w:tc>
          <w:tcPr>
            <w:tcW w:w="4961" w:type="dxa"/>
          </w:tcPr>
          <w:p w:rsidR="006A38DF" w:rsidRPr="00EA0343" w:rsidP="003148E1">
            <w:pPr>
              <w:ind w:left="1586" w:firstLine="892"/>
              <w:jc w:val="center"/>
              <w:rPr>
                <w:rFonts w:cs="Times New Roman"/>
                <w:sz w:val="20"/>
                <w:szCs w:val="20"/>
              </w:rPr>
            </w:pPr>
            <w:r w:rsidRPr="00EA0343">
              <w:rPr>
                <w:rFonts w:cs="Times New Roman"/>
                <w:sz w:val="20"/>
                <w:szCs w:val="20"/>
              </w:rPr>
              <w:t>Муниципальный контракт</w:t>
            </w:r>
          </w:p>
          <w:p w:rsidR="006A38DF" w:rsidRPr="00EA0343" w:rsidP="003148E1">
            <w:pPr>
              <w:ind w:left="1505" w:firstLine="892"/>
              <w:jc w:val="center"/>
              <w:rPr>
                <w:rFonts w:cs="Times New Roman"/>
                <w:sz w:val="20"/>
                <w:szCs w:val="20"/>
              </w:rPr>
            </w:pPr>
            <w:r w:rsidRPr="00EA0343">
              <w:rPr>
                <w:rFonts w:cs="Times New Roman"/>
                <w:sz w:val="20"/>
                <w:szCs w:val="20"/>
              </w:rPr>
              <w:t>№ 0360300052823000121</w:t>
            </w:r>
          </w:p>
          <w:p w:rsidR="006A38DF" w:rsidRPr="00BC00A0" w:rsidP="003148E1">
            <w:pPr>
              <w:ind w:left="2149" w:firstLine="0"/>
              <w:jc w:val="center"/>
            </w:pPr>
            <w:r w:rsidRPr="00EA0343">
              <w:rPr>
                <w:rFonts w:cs="Times New Roman"/>
                <w:sz w:val="20"/>
                <w:szCs w:val="20"/>
              </w:rPr>
              <w:t>от 13 марта 2023 года</w:t>
            </w:r>
          </w:p>
        </w:tc>
      </w:tr>
    </w:tbl>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p w:rsidR="006A38DF" w:rsidRPr="00E230B9" w:rsidP="00061AB3">
      <w:pPr>
        <w:jc w:val="center"/>
        <w:rPr>
          <w:b/>
          <w:sz w:val="32"/>
          <w:szCs w:val="32"/>
        </w:rPr>
      </w:pPr>
      <w:r w:rsidRPr="00E230B9">
        <w:rPr>
          <w:b/>
          <w:sz w:val="32"/>
          <w:szCs w:val="32"/>
        </w:rPr>
        <w:t>ПРОГРАММА КОМПЛЕКСНОГО РАЗВИТИЯ ТРАНСПОРТНОЙ ИНФРАСТРУКТУРЫ</w:t>
      </w:r>
    </w:p>
    <w:p w:rsidR="006A38DF" w:rsidRPr="00E230B9" w:rsidP="00061AB3">
      <w:pPr>
        <w:jc w:val="center"/>
      </w:pPr>
    </w:p>
    <w:p w:rsidR="006A38DF" w:rsidRPr="00E230B9" w:rsidP="00061AB3">
      <w:pPr>
        <w:jc w:val="center"/>
      </w:pPr>
    </w:p>
    <w:p w:rsidR="006A38DF" w:rsidRPr="00E230B9" w:rsidP="00061AB3">
      <w:pPr>
        <w:jc w:val="center"/>
        <w:rPr>
          <w:b/>
          <w:sz w:val="36"/>
          <w:szCs w:val="36"/>
        </w:rPr>
      </w:pPr>
    </w:p>
    <w:p w:rsidR="006A38DF" w:rsidRPr="00E230B9" w:rsidP="001B2BDC">
      <w:pPr>
        <w:jc w:val="center"/>
        <w:rPr>
          <w:b/>
          <w:sz w:val="36"/>
          <w:szCs w:val="36"/>
        </w:rPr>
      </w:pPr>
    </w:p>
    <w:p w:rsidR="006A38DF" w:rsidRPr="00E230B9" w:rsidP="005F7A65">
      <w:pPr>
        <w:jc w:val="center"/>
        <w:rPr>
          <w:b/>
          <w:sz w:val="28"/>
          <w:szCs w:val="28"/>
        </w:rPr>
      </w:pPr>
      <w:r>
        <w:rPr>
          <w:b/>
          <w:sz w:val="28"/>
          <w:szCs w:val="28"/>
        </w:rPr>
        <w:t>ПЕРВОМАЙСКОГО</w:t>
      </w:r>
      <w:r w:rsidRPr="00E230B9">
        <w:rPr>
          <w:b/>
          <w:sz w:val="28"/>
          <w:szCs w:val="28"/>
        </w:rPr>
        <w:t xml:space="preserve"> МУНИЦИПАЛЬНОГО ОБРАЗОВАНИЯ </w:t>
      </w:r>
    </w:p>
    <w:p w:rsidR="006A38DF" w:rsidRPr="00E230B9" w:rsidP="005F7A65">
      <w:pPr>
        <w:jc w:val="center"/>
        <w:rPr>
          <w:b/>
          <w:sz w:val="28"/>
          <w:szCs w:val="28"/>
        </w:rPr>
      </w:pPr>
      <w:r w:rsidRPr="00E230B9">
        <w:rPr>
          <w:b/>
          <w:sz w:val="28"/>
          <w:szCs w:val="28"/>
        </w:rPr>
        <w:t>БАЛАШОВСКОГО МУНИЦИПАЛЬНОГО РАЙОНА</w:t>
      </w:r>
      <w:r w:rsidRPr="00E230B9">
        <w:rPr>
          <w:b/>
          <w:sz w:val="28"/>
          <w:szCs w:val="28"/>
        </w:rPr>
        <w:br/>
        <w:t>САРАТОВСКОЙ ОБЛАСТИ</w:t>
      </w:r>
    </w:p>
    <w:p w:rsidR="006A38DF" w:rsidRPr="00E230B9">
      <w:pPr>
        <w:jc w:val="center"/>
        <w:rPr>
          <w:b/>
        </w:rPr>
      </w:pPr>
    </w:p>
    <w:p w:rsidR="006A38DF">
      <w:pPr>
        <w:jc w:val="center"/>
      </w:pPr>
    </w:p>
    <w:p w:rsidR="006A38DF">
      <w:pPr>
        <w:jc w:val="center"/>
      </w:pPr>
    </w:p>
    <w:p w:rsidR="006A38DF" w:rsidRPr="00E230B9">
      <w:pPr>
        <w:jc w:val="center"/>
      </w:pPr>
    </w:p>
    <w:p w:rsidR="006A38DF" w:rsidRPr="00E230B9">
      <w:pPr>
        <w:jc w:val="center"/>
      </w:pPr>
    </w:p>
    <w:p w:rsidR="006A38DF" w:rsidRPr="00E230B9">
      <w:pPr>
        <w:jc w:val="center"/>
      </w:pPr>
    </w:p>
    <w:p w:rsidR="006A38DF" w:rsidRPr="00E230B9">
      <w:pPr>
        <w:jc w:val="center"/>
      </w:pPr>
    </w:p>
    <w:tbl>
      <w:tblPr>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36"/>
        <w:gridCol w:w="2552"/>
        <w:gridCol w:w="2835"/>
      </w:tblGrid>
      <w:tr w:rsidTr="00B549B6">
        <w:tblPrEx>
          <w:tblW w:w="9923"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42"/>
        </w:trPr>
        <w:tc>
          <w:tcPr>
            <w:tcW w:w="4536" w:type="dxa"/>
            <w:tcBorders>
              <w:top w:val="nil"/>
              <w:left w:val="nil"/>
              <w:bottom w:val="nil"/>
              <w:right w:val="nil"/>
            </w:tcBorders>
          </w:tcPr>
          <w:p w:rsidR="006A38DF" w:rsidRPr="00BC00A0" w:rsidP="00B549B6">
            <w:pPr>
              <w:ind w:firstLine="0"/>
              <w:rPr>
                <w:sz w:val="28"/>
                <w:lang w:eastAsia="en-US"/>
              </w:rPr>
            </w:pPr>
            <w:r w:rsidRPr="00BC00A0">
              <w:rPr>
                <w:sz w:val="28"/>
                <w:lang w:eastAsia="en-US"/>
              </w:rPr>
              <w:t>Генеральный директор</w:t>
            </w:r>
          </w:p>
          <w:p w:rsidR="006A38DF" w:rsidRPr="00BC00A0" w:rsidP="00B549B6">
            <w:pPr>
              <w:ind w:firstLine="0"/>
              <w:rPr>
                <w:sz w:val="28"/>
                <w:szCs w:val="28"/>
                <w:highlight w:val="red"/>
              </w:rPr>
            </w:pPr>
            <w:r w:rsidRPr="00BC00A0">
              <w:rPr>
                <w:sz w:val="28"/>
                <w:lang w:eastAsia="en-US"/>
              </w:rPr>
              <w:t xml:space="preserve">ООО «САРСТРОЙНИИПРОЕКТ» </w:t>
            </w:r>
          </w:p>
        </w:tc>
        <w:tc>
          <w:tcPr>
            <w:tcW w:w="2552" w:type="dxa"/>
            <w:tcBorders>
              <w:top w:val="nil"/>
              <w:left w:val="nil"/>
              <w:right w:val="nil"/>
            </w:tcBorders>
          </w:tcPr>
          <w:p w:rsidR="006A38DF" w:rsidRPr="00BC00A0" w:rsidP="00B549B6">
            <w:pPr>
              <w:ind w:firstLine="0"/>
              <w:rPr>
                <w:sz w:val="28"/>
                <w:szCs w:val="28"/>
                <w:highlight w:val="red"/>
                <w:u w:val="single"/>
              </w:rPr>
            </w:pPr>
          </w:p>
        </w:tc>
        <w:tc>
          <w:tcPr>
            <w:tcW w:w="2835" w:type="dxa"/>
            <w:tcBorders>
              <w:top w:val="nil"/>
              <w:left w:val="nil"/>
              <w:bottom w:val="nil"/>
              <w:right w:val="nil"/>
            </w:tcBorders>
          </w:tcPr>
          <w:p w:rsidR="006A38DF" w:rsidRPr="00BC00A0" w:rsidP="00B549B6">
            <w:pPr>
              <w:spacing w:line="276" w:lineRule="auto"/>
              <w:rPr>
                <w:sz w:val="28"/>
                <w:szCs w:val="28"/>
                <w:lang w:eastAsia="en-US"/>
              </w:rPr>
            </w:pPr>
          </w:p>
          <w:p w:rsidR="006A38DF" w:rsidRPr="00BC00A0" w:rsidP="00B549B6">
            <w:pPr>
              <w:ind w:firstLine="0"/>
              <w:rPr>
                <w:sz w:val="28"/>
                <w:szCs w:val="28"/>
                <w:highlight w:val="red"/>
              </w:rPr>
            </w:pPr>
            <w:r w:rsidRPr="00BC00A0">
              <w:rPr>
                <w:sz w:val="28"/>
                <w:szCs w:val="28"/>
                <w:lang w:eastAsia="en-US"/>
              </w:rPr>
              <w:t>Т.Ю. Базанова</w:t>
            </w:r>
          </w:p>
        </w:tc>
      </w:tr>
    </w:tbl>
    <w:p w:rsidR="006A38DF" w:rsidRPr="00E230B9">
      <w:pPr>
        <w:jc w:val="center"/>
      </w:pPr>
    </w:p>
    <w:p w:rsidR="006A38DF" w:rsidRPr="00E230B9">
      <w:pPr>
        <w:jc w:val="center"/>
      </w:pPr>
    </w:p>
    <w:p w:rsidR="006A38DF" w:rsidRPr="00E230B9">
      <w:pPr>
        <w:jc w:val="center"/>
      </w:pPr>
    </w:p>
    <w:p w:rsidR="006A38DF">
      <w:pPr>
        <w:jc w:val="center"/>
      </w:pPr>
    </w:p>
    <w:p w:rsidR="006A38DF" w:rsidRPr="00E230B9">
      <w:pPr>
        <w:jc w:val="center"/>
      </w:pPr>
    </w:p>
    <w:p w:rsidR="006A38DF" w:rsidRPr="00E230B9">
      <w:pPr>
        <w:jc w:val="center"/>
      </w:pPr>
    </w:p>
    <w:p w:rsidR="006A38DF" w:rsidRPr="00E230B9">
      <w:pPr>
        <w:spacing w:after="120"/>
        <w:jc w:val="center"/>
        <w:rPr>
          <w:b/>
          <w:sz w:val="28"/>
          <w:szCs w:val="28"/>
        </w:rPr>
      </w:pPr>
    </w:p>
    <w:p w:rsidR="006A38DF" w:rsidRPr="00E230B9">
      <w:pPr>
        <w:spacing w:after="120"/>
        <w:jc w:val="center"/>
        <w:rPr>
          <w:b/>
          <w:sz w:val="28"/>
          <w:szCs w:val="28"/>
        </w:rPr>
        <w:sectPr w:rsidSect="00F36960">
          <w:pgSz w:w="11906" w:h="16838"/>
          <w:pgMar w:top="993" w:right="851" w:bottom="1134" w:left="1701" w:header="0" w:footer="0" w:gutter="0"/>
          <w:pgNumType w:start="5"/>
          <w:cols w:space="720"/>
          <w:formProt w:val="0"/>
          <w:docGrid w:linePitch="360" w:charSpace="-6145"/>
        </w:sectPr>
      </w:pPr>
      <w:smartTag w:uri="urn:schemas-microsoft-com:office:smarttags" w:element="metricconverter">
        <w:smartTagPr>
          <w:attr w:name="ProductID" w:val="2023 г"/>
        </w:smartTagPr>
        <w:r w:rsidRPr="00E230B9">
          <w:rPr>
            <w:b/>
            <w:sz w:val="28"/>
            <w:szCs w:val="28"/>
          </w:rPr>
          <w:t>2023 г</w:t>
        </w:r>
      </w:smartTag>
      <w:r w:rsidRPr="00E230B9">
        <w:rPr>
          <w:b/>
          <w:sz w:val="28"/>
          <w:szCs w:val="28"/>
        </w:rPr>
        <w:t>.</w:t>
      </w:r>
    </w:p>
    <w:p w:rsidR="006A38DF" w:rsidRPr="00E230B9">
      <w:pPr>
        <w:spacing w:after="120"/>
        <w:jc w:val="center"/>
        <w:rPr>
          <w:rFonts w:cs="Times New Roman"/>
          <w:b/>
          <w:szCs w:val="24"/>
        </w:rPr>
      </w:pPr>
      <w:r w:rsidRPr="00E230B9">
        <w:rPr>
          <w:rFonts w:cs="Times New Roman"/>
          <w:b/>
          <w:szCs w:val="24"/>
        </w:rPr>
        <w:t>ОГЛАВЛЕНИЕ</w:t>
      </w:r>
    </w:p>
    <w:p w:rsidR="006A38DF" w:rsidRPr="00E230B9">
      <w:pPr>
        <w:jc w:val="center"/>
      </w:pPr>
    </w:p>
    <w:p w:rsidR="006A38DF" w:rsidRPr="00062F06" w:rsidP="00062F06">
      <w:pPr>
        <w:pStyle w:val="TOC4"/>
        <w:rPr>
          <w:rStyle w:val="Hyperlink"/>
          <w:rFonts w:ascii="Times New Roman" w:hAnsi="Times New Roman"/>
          <w:noProof/>
          <w:sz w:val="22"/>
          <w:szCs w:val="22"/>
        </w:rPr>
      </w:pPr>
      <w:r w:rsidRPr="000375C0">
        <w:rPr>
          <w:rFonts w:ascii="Times New Roman" w:hAnsi="Times New Roman"/>
          <w:sz w:val="22"/>
          <w:szCs w:val="22"/>
        </w:rPr>
        <w:fldChar w:fldCharType="begin"/>
      </w:r>
      <w:r w:rsidRPr="00062F06">
        <w:rPr>
          <w:rFonts w:ascii="Times New Roman" w:hAnsi="Times New Roman"/>
          <w:sz w:val="22"/>
          <w:szCs w:val="22"/>
        </w:rPr>
        <w:instrText>TOC \z \o "1-9" \h</w:instrText>
      </w:r>
      <w:r w:rsidRPr="000375C0">
        <w:rPr>
          <w:rFonts w:ascii="Times New Roman" w:hAnsi="Times New Roman"/>
          <w:sz w:val="22"/>
          <w:szCs w:val="22"/>
        </w:rPr>
        <w:fldChar w:fldCharType="separate"/>
      </w:r>
      <w:r>
        <w:fldChar w:fldCharType="begin"/>
      </w:r>
      <w:r>
        <w:instrText xml:space="preserve"> HYPERLINK \l "_Toc129087664" </w:instrText>
      </w:r>
      <w:r>
        <w:fldChar w:fldCharType="separate"/>
      </w:r>
      <w:r w:rsidRPr="00062F06">
        <w:rPr>
          <w:rStyle w:val="Hyperlink"/>
          <w:rFonts w:ascii="Times New Roman" w:hAnsi="Times New Roman"/>
          <w:noProof/>
          <w:sz w:val="22"/>
          <w:szCs w:val="22"/>
        </w:rPr>
        <w:t>1.</w:t>
      </w:r>
      <w:r w:rsidRPr="00062F06">
        <w:rPr>
          <w:rStyle w:val="Hyperlink"/>
          <w:rFonts w:ascii="Times New Roman" w:hAnsi="Times New Roman"/>
          <w:noProof/>
          <w:sz w:val="22"/>
          <w:szCs w:val="22"/>
        </w:rPr>
        <w:tab/>
        <w:t>Паспорт программы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"_Toc129087665" </w:instrText>
      </w:r>
      <w:r>
        <w:fldChar w:fldCharType="separate"/>
      </w:r>
      <w:r w:rsidRPr="00062F06">
        <w:rPr>
          <w:rStyle w:val="Hyperlink"/>
          <w:rFonts w:ascii="Times New Roman" w:hAnsi="Times New Roman"/>
          <w:noProof/>
          <w:sz w:val="22"/>
          <w:szCs w:val="22"/>
        </w:rPr>
        <w:t>2.</w:t>
      </w:r>
      <w:r w:rsidRPr="00062F06">
        <w:rPr>
          <w:rStyle w:val="Hyperlink"/>
          <w:rFonts w:ascii="Times New Roman" w:hAnsi="Times New Roman"/>
          <w:noProof/>
          <w:sz w:val="22"/>
          <w:szCs w:val="22"/>
        </w:rPr>
        <w:tab/>
        <w:t>ОБЩИЕ ПОЛОЖЕНИЯ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"_Toc129087666" </w:instrText>
      </w:r>
      <w:r>
        <w:fldChar w:fldCharType="separate"/>
      </w:r>
      <w:r w:rsidRPr="00062F06">
        <w:rPr>
          <w:rStyle w:val="Hyperlink"/>
          <w:rFonts w:ascii="Times New Roman" w:hAnsi="Times New Roman"/>
          <w:noProof/>
          <w:sz w:val="22"/>
          <w:szCs w:val="22"/>
        </w:rPr>
        <w:t>2.1.</w:t>
      </w:r>
      <w:r w:rsidRPr="00062F06">
        <w:rPr>
          <w:rStyle w:val="Hyperlink"/>
          <w:rFonts w:ascii="Times New Roman" w:hAnsi="Times New Roman"/>
          <w:noProof/>
          <w:sz w:val="22"/>
          <w:szCs w:val="22"/>
        </w:rPr>
        <w:tab/>
        <w:t>Основные понятия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"_Toc129087667" </w:instrText>
      </w:r>
      <w:r>
        <w:fldChar w:fldCharType="separate"/>
      </w:r>
      <w:r w:rsidRPr="00062F06">
        <w:rPr>
          <w:rStyle w:val="Hyperlink"/>
          <w:rFonts w:ascii="Times New Roman" w:hAnsi="Times New Roman"/>
          <w:noProof/>
          <w:sz w:val="22"/>
          <w:szCs w:val="22"/>
        </w:rPr>
        <w:t>3.</w:t>
      </w:r>
      <w:r w:rsidRPr="00062F06">
        <w:rPr>
          <w:rStyle w:val="Hyperlink"/>
          <w:rFonts w:ascii="Times New Roman" w:hAnsi="Times New Roman"/>
          <w:noProof/>
          <w:sz w:val="22"/>
          <w:szCs w:val="22"/>
        </w:rPr>
        <w:tab/>
        <w:t>Характеристика существующего состояния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"_Toc129087668" </w:instrText>
      </w:r>
      <w:r>
        <w:fldChar w:fldCharType="separate"/>
      </w:r>
      <w:r w:rsidRPr="00062F06">
        <w:rPr>
          <w:rStyle w:val="Hyperlink"/>
          <w:rFonts w:ascii="Times New Roman" w:hAnsi="Times New Roman"/>
          <w:noProof/>
          <w:sz w:val="22"/>
          <w:szCs w:val="22"/>
        </w:rPr>
        <w:t>3.1.</w:t>
      </w:r>
      <w:r w:rsidRPr="00062F06">
        <w:rPr>
          <w:rStyle w:val="Hyperlink"/>
          <w:rFonts w:ascii="Times New Roman" w:hAnsi="Times New Roman"/>
          <w:noProof/>
          <w:sz w:val="22"/>
          <w:szCs w:val="22"/>
        </w:rPr>
        <w:tab/>
        <w:t xml:space="preserve">Анализ положения </w:t>
      </w:r>
      <w:r>
        <w:rPr>
          <w:rStyle w:val="Hyperlink"/>
          <w:rFonts w:ascii="Times New Roman" w:hAnsi="Times New Roman"/>
          <w:noProof/>
          <w:sz w:val="22"/>
          <w:szCs w:val="22"/>
        </w:rPr>
        <w:t>Первомайского</w:t>
      </w:r>
      <w:r w:rsidRPr="00062F06">
        <w:rPr>
          <w:rStyle w:val="Hyperlink"/>
          <w:rFonts w:ascii="Times New Roman" w:hAnsi="Times New Roman"/>
          <w:noProof/>
          <w:sz w:val="22"/>
          <w:szCs w:val="22"/>
        </w:rPr>
        <w:t xml:space="preserve"> МО в системе расселения Балашовского муниципального района Саратовской области в структуре пространственной организации Российской Федерации</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"_Toc129087669" </w:instrText>
      </w:r>
      <w:r>
        <w:fldChar w:fldCharType="separate"/>
      </w:r>
      <w:r w:rsidRPr="00062F06">
        <w:rPr>
          <w:rStyle w:val="Hyperlink"/>
          <w:rFonts w:ascii="Times New Roman" w:hAnsi="Times New Roman"/>
          <w:noProof/>
          <w:sz w:val="22"/>
          <w:szCs w:val="22"/>
        </w:rPr>
        <w:t>3.2.</w:t>
      </w:r>
      <w:r w:rsidRPr="00062F06">
        <w:rPr>
          <w:rStyle w:val="Hyperlink"/>
          <w:rFonts w:ascii="Times New Roman" w:hAnsi="Times New Roman"/>
          <w:noProof/>
          <w:sz w:val="22"/>
          <w:szCs w:val="22"/>
        </w:rPr>
        <w:tab/>
        <w:t xml:space="preserve">Социально-экономическая характеристика </w:t>
      </w:r>
      <w:r>
        <w:rPr>
          <w:rStyle w:val="Hyperlink"/>
          <w:rFonts w:ascii="Times New Roman" w:hAnsi="Times New Roman"/>
          <w:noProof/>
          <w:sz w:val="22"/>
          <w:szCs w:val="22"/>
        </w:rPr>
        <w:t>Первомайского</w:t>
      </w:r>
      <w:r w:rsidRPr="00062F06">
        <w:rPr>
          <w:rStyle w:val="Hyperlink"/>
          <w:rFonts w:ascii="Times New Roman" w:hAnsi="Times New Roman"/>
          <w:noProof/>
          <w:sz w:val="22"/>
          <w:szCs w:val="22"/>
        </w:rPr>
        <w:t xml:space="preserve"> МО Балашовского муниципального района 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_Toc129087669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"_Toc129087675" </w:instrText>
      </w:r>
      <w:r>
        <w:fldChar w:fldCharType="separate"/>
      </w:r>
      <w:r w:rsidRPr="00062F06">
        <w:rPr>
          <w:rStyle w:val="Hyperlink"/>
          <w:rFonts w:ascii="Times New Roman" w:hAnsi="Times New Roman"/>
          <w:noProof/>
          <w:sz w:val="22"/>
          <w:szCs w:val="22"/>
        </w:rPr>
        <w:t>3.3.</w:t>
      </w:r>
      <w:r w:rsidRPr="00062F06">
        <w:rPr>
          <w:rStyle w:val="Hyperlink"/>
          <w:rFonts w:ascii="Times New Roman" w:hAnsi="Times New Roman"/>
          <w:noProof/>
          <w:sz w:val="22"/>
          <w:szCs w:val="22"/>
        </w:rPr>
        <w:tab/>
        <w:t>Характеристика функционирования и показатели работы транспортной инфраструктуры по видам транспорта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"_Toc129087676" </w:instrText>
      </w:r>
      <w:r>
        <w:fldChar w:fldCharType="separate"/>
      </w:r>
      <w:r w:rsidRPr="00062F06">
        <w:rPr>
          <w:rStyle w:val="Hyperlink"/>
          <w:rFonts w:ascii="Times New Roman" w:hAnsi="Times New Roman"/>
          <w:noProof/>
          <w:sz w:val="22"/>
          <w:szCs w:val="22"/>
        </w:rPr>
        <w:t>3.4.</w:t>
      </w:r>
      <w:r w:rsidRPr="00062F06">
        <w:rPr>
          <w:rStyle w:val="Hyperlink"/>
          <w:rFonts w:ascii="Times New Roman" w:hAnsi="Times New Roman"/>
          <w:noProof/>
          <w:sz w:val="22"/>
          <w:szCs w:val="22"/>
        </w:rPr>
        <w:tab/>
        <w:t xml:space="preserve">Характеристика сети дорог </w:t>
      </w:r>
      <w:r>
        <w:rPr>
          <w:rStyle w:val="Hyperlink"/>
          <w:rFonts w:ascii="Times New Roman" w:hAnsi="Times New Roman"/>
          <w:noProof/>
          <w:sz w:val="22"/>
          <w:szCs w:val="22"/>
        </w:rPr>
        <w:t>Первомайского</w:t>
      </w:r>
      <w:r w:rsidRPr="00062F06">
        <w:rPr>
          <w:rStyle w:val="Hyperlink"/>
          <w:rFonts w:ascii="Times New Roman" w:hAnsi="Times New Roman"/>
          <w:noProof/>
          <w:sz w:val="22"/>
          <w:szCs w:val="22"/>
        </w:rPr>
        <w:t xml:space="preserve"> МО Балашовского муниципального района 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"_Toc129087678" </w:instrText>
      </w:r>
      <w:r>
        <w:fldChar w:fldCharType="separate"/>
      </w:r>
      <w:r w:rsidRPr="00062F06">
        <w:rPr>
          <w:rStyle w:val="Hyperlink"/>
          <w:rFonts w:ascii="Times New Roman" w:hAnsi="Times New Roman"/>
          <w:noProof/>
          <w:sz w:val="22"/>
          <w:szCs w:val="22"/>
        </w:rPr>
        <w:t>3.5.</w:t>
      </w:r>
      <w:r w:rsidRPr="00062F06">
        <w:rPr>
          <w:rStyle w:val="Hyperlink"/>
          <w:rFonts w:ascii="Times New Roman" w:hAnsi="Times New Roman"/>
          <w:noProof/>
          <w:sz w:val="22"/>
          <w:szCs w:val="22"/>
        </w:rPr>
        <w:tab/>
        <w:t xml:space="preserve">Анализ состава парка транспортных средств и уровня автомобилизации в </w:t>
      </w:r>
      <w:r>
        <w:rPr>
          <w:rStyle w:val="Hyperlink"/>
          <w:rFonts w:ascii="Times New Roman" w:hAnsi="Times New Roman"/>
          <w:noProof/>
          <w:sz w:val="22"/>
          <w:szCs w:val="22"/>
        </w:rPr>
        <w:t>Первомайском</w:t>
      </w:r>
      <w:r w:rsidRPr="00062F06">
        <w:rPr>
          <w:rStyle w:val="Hyperlink"/>
          <w:rFonts w:ascii="Times New Roman" w:hAnsi="Times New Roman"/>
          <w:noProof/>
          <w:sz w:val="22"/>
          <w:szCs w:val="22"/>
        </w:rPr>
        <w:t xml:space="preserve"> МО Балашовского муниципального района Саратовской области, обеспеченность парковками (парковочными местами)</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"_Toc129087679" </w:instrText>
      </w:r>
      <w:r>
        <w:fldChar w:fldCharType="separate"/>
      </w:r>
      <w:r w:rsidRPr="00062F06">
        <w:rPr>
          <w:rStyle w:val="Hyperlink"/>
          <w:rFonts w:ascii="Times New Roman" w:hAnsi="Times New Roman"/>
          <w:noProof/>
          <w:sz w:val="22"/>
          <w:szCs w:val="22"/>
        </w:rPr>
        <w:t>3.6.</w:t>
      </w:r>
      <w:r w:rsidRPr="00062F06">
        <w:rPr>
          <w:rStyle w:val="Hyperlink"/>
          <w:rFonts w:ascii="Times New Roman" w:hAnsi="Times New Roman"/>
          <w:noProof/>
          <w:sz w:val="22"/>
          <w:szCs w:val="22"/>
        </w:rPr>
        <w:tab/>
        <w:t>Характеристика работы транспортных средств общего пользования, включая анализ пассажиропотока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_Toc129087679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"_Toc129087680" </w:instrText>
      </w:r>
      <w:r>
        <w:fldChar w:fldCharType="separate"/>
      </w:r>
      <w:r w:rsidRPr="00062F06">
        <w:rPr>
          <w:rStyle w:val="Hyperlink"/>
          <w:rFonts w:ascii="Times New Roman" w:hAnsi="Times New Roman"/>
          <w:noProof/>
          <w:sz w:val="22"/>
          <w:szCs w:val="22"/>
        </w:rPr>
        <w:t>3.7.</w:t>
      </w:r>
      <w:r w:rsidRPr="00062F06">
        <w:rPr>
          <w:rStyle w:val="Hyperlink"/>
          <w:rFonts w:ascii="Times New Roman" w:hAnsi="Times New Roman"/>
          <w:noProof/>
          <w:sz w:val="22"/>
          <w:szCs w:val="22"/>
        </w:rPr>
        <w:tab/>
        <w:t>Характеристика условий пешеходного и велосипедного передвижения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"_Toc129087681" </w:instrText>
      </w:r>
      <w:r>
        <w:fldChar w:fldCharType="separate"/>
      </w:r>
      <w:r w:rsidRPr="00062F06">
        <w:rPr>
          <w:rStyle w:val="Hyperlink"/>
          <w:rFonts w:ascii="Times New Roman" w:hAnsi="Times New Roman"/>
          <w:noProof/>
          <w:sz w:val="22"/>
          <w:szCs w:val="22"/>
        </w:rPr>
        <w:t>3.8.</w:t>
      </w:r>
      <w:r w:rsidRPr="00062F06">
        <w:rPr>
          <w:rStyle w:val="Hyperlink"/>
          <w:rFonts w:ascii="Times New Roman" w:hAnsi="Times New Roman"/>
          <w:noProof/>
          <w:sz w:val="22"/>
          <w:szCs w:val="22"/>
        </w:rPr>
        <w:tab/>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"_Toc129087682" </w:instrText>
      </w:r>
      <w:r>
        <w:fldChar w:fldCharType="separate"/>
      </w:r>
      <w:r w:rsidRPr="00062F06">
        <w:rPr>
          <w:rStyle w:val="Hyperlink"/>
          <w:rFonts w:ascii="Times New Roman" w:hAnsi="Times New Roman"/>
          <w:noProof/>
          <w:sz w:val="22"/>
          <w:szCs w:val="22"/>
        </w:rPr>
        <w:t>3.9.</w:t>
      </w:r>
      <w:r w:rsidRPr="00062F06">
        <w:rPr>
          <w:rStyle w:val="Hyperlink"/>
          <w:rFonts w:ascii="Times New Roman" w:hAnsi="Times New Roman"/>
          <w:noProof/>
          <w:sz w:val="22"/>
          <w:szCs w:val="22"/>
        </w:rPr>
        <w:tab/>
        <w:t>Анализ уровня безопасности дорожного 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"_Toc129087683" </w:instrText>
      </w:r>
      <w:r>
        <w:fldChar w:fldCharType="separate"/>
      </w:r>
      <w:r w:rsidRPr="00062F06">
        <w:rPr>
          <w:rStyle w:val="Hyperlink"/>
          <w:rFonts w:ascii="Times New Roman" w:hAnsi="Times New Roman"/>
          <w:noProof/>
          <w:sz w:val="22"/>
          <w:szCs w:val="22"/>
        </w:rPr>
        <w:t>3.10.</w:t>
      </w:r>
      <w:r w:rsidRPr="00062F06">
        <w:rPr>
          <w:rStyle w:val="Hyperlink"/>
          <w:rFonts w:ascii="Times New Roman" w:hAnsi="Times New Roman"/>
          <w:noProof/>
          <w:sz w:val="22"/>
          <w:szCs w:val="22"/>
        </w:rPr>
        <w:tab/>
        <w:t>Оценка уровня негативного воздействия транспортной инфраструктуры на окружающую среду, безопасность и здоровье населения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_Toc129087683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"_Toc129087684" </w:instrText>
      </w:r>
      <w:r>
        <w:fldChar w:fldCharType="separate"/>
      </w:r>
      <w:r w:rsidRPr="00062F06">
        <w:rPr>
          <w:rStyle w:val="Hyperlink"/>
          <w:rFonts w:ascii="Times New Roman" w:hAnsi="Times New Roman"/>
          <w:noProof/>
          <w:sz w:val="22"/>
          <w:szCs w:val="22"/>
        </w:rPr>
        <w:t>3.11.</w:t>
      </w:r>
      <w:r w:rsidRPr="00062F06">
        <w:rPr>
          <w:rStyle w:val="Hyperlink"/>
          <w:rFonts w:ascii="Times New Roman" w:hAnsi="Times New Roman"/>
          <w:noProof/>
          <w:sz w:val="22"/>
          <w:szCs w:val="22"/>
        </w:rPr>
        <w:tab/>
        <w:t>Характеристика существующих условий и перспектив развития и размещения транспортной инфраструктуры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"_Toc129087685" </w:instrText>
      </w:r>
      <w:r>
        <w:fldChar w:fldCharType="separate"/>
      </w:r>
      <w:r w:rsidRPr="00062F06">
        <w:rPr>
          <w:rStyle w:val="Hyperlink"/>
          <w:rFonts w:ascii="Times New Roman" w:hAnsi="Times New Roman"/>
          <w:noProof/>
          <w:sz w:val="22"/>
          <w:szCs w:val="22"/>
        </w:rPr>
        <w:t>3.12.</w:t>
      </w:r>
      <w:r w:rsidRPr="00062F06">
        <w:rPr>
          <w:rStyle w:val="Hyperlink"/>
          <w:rFonts w:ascii="Times New Roman" w:hAnsi="Times New Roman"/>
          <w:noProof/>
          <w:sz w:val="22"/>
          <w:szCs w:val="22"/>
        </w:rPr>
        <w:tab/>
        <w:t>Оценка нормативно-правовой базы, необходимой для функционирования и развития транспортной инфраструктуры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"_Toc129087686" </w:instrText>
      </w:r>
      <w:r>
        <w:fldChar w:fldCharType="separate"/>
      </w:r>
      <w:r w:rsidRPr="00062F06">
        <w:rPr>
          <w:rStyle w:val="Hyperlink"/>
          <w:rFonts w:ascii="Times New Roman" w:hAnsi="Times New Roman"/>
          <w:noProof/>
          <w:sz w:val="22"/>
          <w:szCs w:val="22"/>
        </w:rPr>
        <w:t>3.13.</w:t>
      </w:r>
      <w:r w:rsidRPr="00062F06">
        <w:rPr>
          <w:rStyle w:val="Hyperlink"/>
          <w:rFonts w:ascii="Times New Roman" w:hAnsi="Times New Roman"/>
          <w:noProof/>
          <w:sz w:val="22"/>
          <w:szCs w:val="22"/>
        </w:rPr>
        <w:tab/>
        <w:t>Оценка финансирования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"_Toc129087687" </w:instrText>
      </w:r>
      <w:r>
        <w:fldChar w:fldCharType="separate"/>
      </w:r>
      <w:r w:rsidRPr="00062F06">
        <w:rPr>
          <w:rStyle w:val="Hyperlink"/>
          <w:rFonts w:ascii="Times New Roman" w:hAnsi="Times New Roman"/>
          <w:noProof/>
          <w:sz w:val="22"/>
          <w:szCs w:val="22"/>
        </w:rPr>
        <w:t>4.</w:t>
      </w:r>
      <w:r w:rsidRPr="00062F06">
        <w:rPr>
          <w:rStyle w:val="Hyperlink"/>
          <w:rFonts w:ascii="Times New Roman" w:hAnsi="Times New Roman"/>
          <w:noProof/>
          <w:sz w:val="22"/>
          <w:szCs w:val="22"/>
        </w:rPr>
        <w:tab/>
        <w:t>Прогноз транспортного спроса, изменения объемов и характера передвижения населения и перевозок грузов на территории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"_Toc129087688" </w:instrText>
      </w:r>
      <w:r>
        <w:fldChar w:fldCharType="separate"/>
      </w:r>
      <w:r w:rsidRPr="00062F06">
        <w:rPr>
          <w:rStyle w:val="Hyperlink"/>
          <w:rFonts w:ascii="Times New Roman" w:hAnsi="Times New Roman"/>
          <w:noProof/>
          <w:sz w:val="22"/>
          <w:szCs w:val="22"/>
        </w:rPr>
        <w:t>4.1.</w:t>
      </w:r>
      <w:r w:rsidRPr="00062F06">
        <w:rPr>
          <w:rStyle w:val="Hyperlink"/>
          <w:rFonts w:ascii="Times New Roman" w:hAnsi="Times New Roman"/>
          <w:noProof/>
          <w:sz w:val="22"/>
          <w:szCs w:val="22"/>
        </w:rPr>
        <w:tab/>
        <w:t>Прогноз социально-экономического и градостроительного развития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"_Toc129087689" </w:instrText>
      </w:r>
      <w:r>
        <w:fldChar w:fldCharType="separate"/>
      </w:r>
      <w:r w:rsidRPr="00062F06">
        <w:rPr>
          <w:rStyle w:val="Hyperlink"/>
          <w:rFonts w:ascii="Times New Roman" w:hAnsi="Times New Roman"/>
          <w:noProof/>
          <w:sz w:val="22"/>
          <w:szCs w:val="22"/>
        </w:rPr>
        <w:t>4.2.</w:t>
      </w:r>
      <w:r w:rsidRPr="00062F06">
        <w:rPr>
          <w:rStyle w:val="Hyperlink"/>
          <w:rFonts w:ascii="Times New Roman" w:hAnsi="Times New Roman"/>
          <w:noProof/>
          <w:sz w:val="22"/>
          <w:szCs w:val="22"/>
        </w:rPr>
        <w:tab/>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_Toc129087689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"_Toc129087690" </w:instrText>
      </w:r>
      <w:r>
        <w:fldChar w:fldCharType="separate"/>
      </w:r>
      <w:r w:rsidRPr="00062F06">
        <w:rPr>
          <w:rStyle w:val="Hyperlink"/>
          <w:rFonts w:ascii="Times New Roman" w:hAnsi="Times New Roman"/>
          <w:noProof/>
          <w:sz w:val="22"/>
          <w:szCs w:val="22"/>
        </w:rPr>
        <w:t>4.3.</w:t>
      </w:r>
      <w:r w:rsidRPr="00062F06">
        <w:rPr>
          <w:rStyle w:val="Hyperlink"/>
          <w:rFonts w:ascii="Times New Roman" w:hAnsi="Times New Roman"/>
          <w:noProof/>
          <w:sz w:val="22"/>
          <w:szCs w:val="22"/>
        </w:rPr>
        <w:tab/>
        <w:t>Прогноз развития транспортной инфраструктуры по видам транспорта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"_Toc129087691" </w:instrText>
      </w:r>
      <w:r>
        <w:fldChar w:fldCharType="separate"/>
      </w:r>
      <w:r w:rsidRPr="00062F06">
        <w:rPr>
          <w:rStyle w:val="Hyperlink"/>
          <w:rFonts w:ascii="Times New Roman" w:hAnsi="Times New Roman"/>
          <w:noProof/>
          <w:sz w:val="22"/>
          <w:szCs w:val="22"/>
        </w:rPr>
        <w:t>4.4.</w:t>
      </w:r>
      <w:r w:rsidRPr="00062F06">
        <w:rPr>
          <w:rStyle w:val="Hyperlink"/>
          <w:rFonts w:ascii="Times New Roman" w:hAnsi="Times New Roman"/>
          <w:noProof/>
          <w:sz w:val="22"/>
          <w:szCs w:val="22"/>
        </w:rPr>
        <w:tab/>
        <w:t>Прогноз развития дорожной сети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"_Toc129087692" </w:instrText>
      </w:r>
      <w:r>
        <w:fldChar w:fldCharType="separate"/>
      </w:r>
      <w:r w:rsidRPr="00062F06">
        <w:rPr>
          <w:rStyle w:val="Hyperlink"/>
          <w:rFonts w:ascii="Times New Roman" w:hAnsi="Times New Roman"/>
          <w:noProof/>
          <w:sz w:val="22"/>
          <w:szCs w:val="22"/>
        </w:rPr>
        <w:t>4.5.</w:t>
      </w:r>
      <w:r w:rsidRPr="00062F06">
        <w:rPr>
          <w:rStyle w:val="Hyperlink"/>
          <w:rFonts w:ascii="Times New Roman" w:hAnsi="Times New Roman"/>
          <w:noProof/>
          <w:sz w:val="22"/>
          <w:szCs w:val="22"/>
        </w:rPr>
        <w:tab/>
        <w:t>Прогноз уровня автомобилизации, параметров дорожного 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"_Toc129087693" </w:instrText>
      </w:r>
      <w:r>
        <w:fldChar w:fldCharType="separate"/>
      </w:r>
      <w:r w:rsidRPr="00062F06">
        <w:rPr>
          <w:rStyle w:val="Hyperlink"/>
          <w:rFonts w:ascii="Times New Roman" w:hAnsi="Times New Roman"/>
          <w:noProof/>
          <w:sz w:val="22"/>
          <w:szCs w:val="22"/>
        </w:rPr>
        <w:t>4.6.</w:t>
      </w:r>
      <w:r w:rsidRPr="00062F06">
        <w:rPr>
          <w:rStyle w:val="Hyperlink"/>
          <w:rFonts w:ascii="Times New Roman" w:hAnsi="Times New Roman"/>
          <w:noProof/>
          <w:sz w:val="22"/>
          <w:szCs w:val="22"/>
        </w:rPr>
        <w:tab/>
        <w:t>Прогноз показателей безопасности дорожного 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_Toc129087693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"_Toc129087694" </w:instrText>
      </w:r>
      <w:r>
        <w:fldChar w:fldCharType="separate"/>
      </w:r>
      <w:r w:rsidRPr="00062F06">
        <w:rPr>
          <w:rStyle w:val="Hyperlink"/>
          <w:rFonts w:ascii="Times New Roman" w:hAnsi="Times New Roman"/>
          <w:noProof/>
          <w:sz w:val="22"/>
          <w:szCs w:val="22"/>
        </w:rPr>
        <w:t>4.7.</w:t>
      </w:r>
      <w:r w:rsidRPr="00062F06">
        <w:rPr>
          <w:rStyle w:val="Hyperlink"/>
          <w:rFonts w:ascii="Times New Roman" w:hAnsi="Times New Roman"/>
          <w:noProof/>
          <w:sz w:val="22"/>
          <w:szCs w:val="22"/>
        </w:rPr>
        <w:tab/>
        <w:t>Прогноз негативного воздействия транспортной инфраструктуры на окружающую среду и здоровье населения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"_Toc129087695" </w:instrText>
      </w:r>
      <w:r>
        <w:fldChar w:fldCharType="separate"/>
      </w:r>
      <w:r w:rsidRPr="00062F06">
        <w:rPr>
          <w:rStyle w:val="Hyperlink"/>
          <w:rFonts w:ascii="Times New Roman" w:hAnsi="Times New Roman"/>
          <w:noProof/>
          <w:sz w:val="22"/>
          <w:szCs w:val="22"/>
        </w:rPr>
        <w:t>5.</w:t>
      </w:r>
      <w:r w:rsidRPr="00062F06">
        <w:rPr>
          <w:rStyle w:val="Hyperlink"/>
          <w:rFonts w:ascii="Times New Roman" w:hAnsi="Times New Roman"/>
          <w:noProof/>
          <w:sz w:val="22"/>
          <w:szCs w:val="22"/>
        </w:rPr>
        <w:tab/>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"_Toc129087696" </w:instrText>
      </w:r>
      <w:r>
        <w:fldChar w:fldCharType="separate"/>
      </w:r>
      <w:r w:rsidRPr="00062F06">
        <w:rPr>
          <w:rStyle w:val="Hyperlink"/>
          <w:rFonts w:ascii="Times New Roman" w:hAnsi="Times New Roman"/>
          <w:noProof/>
          <w:sz w:val="22"/>
          <w:szCs w:val="22"/>
        </w:rPr>
        <w:t>6.</w:t>
      </w:r>
      <w:r w:rsidRPr="00062F06">
        <w:rPr>
          <w:rStyle w:val="Hyperlink"/>
          <w:rFonts w:ascii="Times New Roman" w:hAnsi="Times New Roman"/>
          <w:noProof/>
          <w:sz w:val="22"/>
          <w:szCs w:val="22"/>
        </w:rPr>
        <w:tab/>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"_Toc129087697" </w:instrText>
      </w:r>
      <w:r>
        <w:fldChar w:fldCharType="separate"/>
      </w:r>
      <w:r w:rsidRPr="00062F06">
        <w:rPr>
          <w:rStyle w:val="Hyperlink"/>
          <w:rFonts w:ascii="Times New Roman" w:hAnsi="Times New Roman"/>
          <w:noProof/>
          <w:sz w:val="22"/>
          <w:szCs w:val="22"/>
        </w:rPr>
        <w:t>6.1.</w:t>
      </w:r>
      <w:r w:rsidRPr="00062F06">
        <w:rPr>
          <w:rStyle w:val="Hyperlink"/>
          <w:rFonts w:ascii="Times New Roman" w:hAnsi="Times New Roman"/>
          <w:noProof/>
          <w:sz w:val="22"/>
          <w:szCs w:val="22"/>
        </w:rPr>
        <w:tab/>
        <w:t>Мероприятия по развитию транспортной инфраструктуры по видам транспорта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"_Toc129087698" </w:instrText>
      </w:r>
      <w:r>
        <w:fldChar w:fldCharType="separate"/>
      </w:r>
      <w:r w:rsidRPr="00062F06">
        <w:rPr>
          <w:rStyle w:val="Hyperlink"/>
          <w:rFonts w:ascii="Times New Roman" w:hAnsi="Times New Roman"/>
          <w:noProof/>
          <w:sz w:val="22"/>
          <w:szCs w:val="22"/>
        </w:rPr>
        <w:t>6.2.</w:t>
      </w:r>
      <w:r w:rsidRPr="00062F06">
        <w:rPr>
          <w:rStyle w:val="Hyperlink"/>
          <w:rFonts w:ascii="Times New Roman" w:hAnsi="Times New Roman"/>
          <w:noProof/>
          <w:sz w:val="22"/>
          <w:szCs w:val="22"/>
        </w:rPr>
        <w:tab/>
        <w:t>Мероприятия по развитию транспорта общего пользования, созданию транспортно-пересадочных узлов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"_Toc129087699" </w:instrText>
      </w:r>
      <w:r>
        <w:fldChar w:fldCharType="separate"/>
      </w:r>
      <w:r w:rsidRPr="00062F06">
        <w:rPr>
          <w:rStyle w:val="Hyperlink"/>
          <w:rFonts w:ascii="Times New Roman" w:hAnsi="Times New Roman"/>
          <w:noProof/>
          <w:sz w:val="22"/>
          <w:szCs w:val="22"/>
        </w:rPr>
        <w:t>6.3.</w:t>
      </w:r>
      <w:r w:rsidRPr="00062F06">
        <w:rPr>
          <w:rStyle w:val="Hyperlink"/>
          <w:rFonts w:ascii="Times New Roman" w:hAnsi="Times New Roman"/>
          <w:noProof/>
          <w:sz w:val="22"/>
          <w:szCs w:val="22"/>
        </w:rPr>
        <w:tab/>
        <w:t>Мероприятия по развитию инфраструктуры для легкового автомобильного транспорта, включая развитие единого парковочного пространства</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_Toc129087699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"_Toc129087700" </w:instrText>
      </w:r>
      <w:r>
        <w:fldChar w:fldCharType="separate"/>
      </w:r>
      <w:r w:rsidRPr="00062F06">
        <w:rPr>
          <w:rStyle w:val="Hyperlink"/>
          <w:rFonts w:ascii="Times New Roman" w:hAnsi="Times New Roman"/>
          <w:noProof/>
          <w:sz w:val="22"/>
          <w:szCs w:val="22"/>
        </w:rPr>
        <w:t>6.4.</w:t>
      </w:r>
      <w:r w:rsidRPr="00062F06">
        <w:rPr>
          <w:rStyle w:val="Hyperlink"/>
          <w:rFonts w:ascii="Times New Roman" w:hAnsi="Times New Roman"/>
          <w:noProof/>
          <w:sz w:val="22"/>
          <w:szCs w:val="22"/>
        </w:rPr>
        <w:tab/>
        <w:t>Мероприятия по развитию инфраструктуры пешеходного и велосипедного передвижения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"_Toc129087701" </w:instrText>
      </w:r>
      <w:r>
        <w:fldChar w:fldCharType="separate"/>
      </w:r>
      <w:r w:rsidRPr="00062F06">
        <w:rPr>
          <w:rStyle w:val="Hyperlink"/>
          <w:rFonts w:ascii="Times New Roman" w:hAnsi="Times New Roman"/>
          <w:noProof/>
          <w:sz w:val="22"/>
          <w:szCs w:val="22"/>
        </w:rPr>
        <w:t>6.5.</w:t>
      </w:r>
      <w:r w:rsidRPr="00062F06">
        <w:rPr>
          <w:rStyle w:val="Hyperlink"/>
          <w:rFonts w:ascii="Times New Roman" w:hAnsi="Times New Roman"/>
          <w:noProof/>
          <w:sz w:val="22"/>
          <w:szCs w:val="22"/>
        </w:rPr>
        <w:tab/>
        <w:t>Мероприятия по развитию инфраструктуры для грузового транспорта, транспортных средств коммунальных и дорожных служб</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"_Toc129087702" </w:instrText>
      </w:r>
      <w:r>
        <w:fldChar w:fldCharType="separate"/>
      </w:r>
      <w:r w:rsidRPr="00062F06">
        <w:rPr>
          <w:rStyle w:val="Hyperlink"/>
          <w:rFonts w:ascii="Times New Roman" w:hAnsi="Times New Roman"/>
          <w:noProof/>
          <w:sz w:val="22"/>
          <w:szCs w:val="22"/>
        </w:rPr>
        <w:t>6.6.</w:t>
      </w:r>
      <w:r w:rsidRPr="00062F06">
        <w:rPr>
          <w:rStyle w:val="Hyperlink"/>
          <w:rFonts w:ascii="Times New Roman" w:hAnsi="Times New Roman"/>
          <w:noProof/>
          <w:sz w:val="22"/>
          <w:szCs w:val="22"/>
        </w:rPr>
        <w:tab/>
        <w:t>Мероприятия по развитию сети дорог</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"_Toc129087703" </w:instrText>
      </w:r>
      <w:r>
        <w:fldChar w:fldCharType="separate"/>
      </w:r>
      <w:r w:rsidRPr="00062F06">
        <w:rPr>
          <w:rStyle w:val="Hyperlink"/>
          <w:rFonts w:ascii="Times New Roman" w:hAnsi="Times New Roman"/>
          <w:noProof/>
          <w:sz w:val="22"/>
          <w:szCs w:val="22"/>
        </w:rPr>
        <w:t>6.7.</w:t>
      </w:r>
      <w:r w:rsidRPr="00062F06">
        <w:rPr>
          <w:rStyle w:val="Hyperlink"/>
          <w:rFonts w:ascii="Times New Roman" w:hAnsi="Times New Roman"/>
          <w:noProof/>
          <w:sz w:val="22"/>
          <w:szCs w:val="22"/>
        </w:rPr>
        <w:tab/>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_Toc129087703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"_Toc129087704" </w:instrText>
      </w:r>
      <w:r>
        <w:fldChar w:fldCharType="separate"/>
      </w:r>
      <w:r w:rsidRPr="00062F06">
        <w:rPr>
          <w:rStyle w:val="Hyperlink"/>
          <w:rFonts w:ascii="Times New Roman" w:hAnsi="Times New Roman"/>
          <w:noProof/>
          <w:sz w:val="22"/>
          <w:szCs w:val="22"/>
        </w:rPr>
        <w:t>6.8.</w:t>
      </w:r>
      <w:r w:rsidRPr="00062F06">
        <w:rPr>
          <w:rStyle w:val="Hyperlink"/>
          <w:rFonts w:ascii="Times New Roman" w:hAnsi="Times New Roman"/>
          <w:noProof/>
          <w:sz w:val="22"/>
          <w:szCs w:val="22"/>
        </w:rPr>
        <w:tab/>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_Toc129087704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"_Toc129087705" </w:instrText>
      </w:r>
      <w:r>
        <w:fldChar w:fldCharType="separate"/>
      </w:r>
      <w:r w:rsidRPr="00062F06">
        <w:rPr>
          <w:rStyle w:val="Hyperlink"/>
          <w:rFonts w:ascii="Times New Roman" w:hAnsi="Times New Roman"/>
          <w:noProof/>
          <w:sz w:val="22"/>
          <w:szCs w:val="22"/>
        </w:rPr>
        <w:t>6.9.</w:t>
      </w:r>
      <w:r w:rsidRPr="00062F06">
        <w:rPr>
          <w:rStyle w:val="Hyperlink"/>
          <w:rFonts w:ascii="Times New Roman" w:hAnsi="Times New Roman"/>
          <w:noProof/>
          <w:sz w:val="22"/>
          <w:szCs w:val="22"/>
        </w:rPr>
        <w:tab/>
        <w:t>Мероприятия по внедрению интеллектуальных транспортных систем</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_Toc129087705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"_Toc129087706" </w:instrText>
      </w:r>
      <w:r>
        <w:fldChar w:fldCharType="separate"/>
      </w:r>
      <w:r w:rsidRPr="00062F06">
        <w:rPr>
          <w:rStyle w:val="Hyperlink"/>
          <w:rFonts w:ascii="Times New Roman" w:hAnsi="Times New Roman"/>
          <w:noProof/>
          <w:sz w:val="22"/>
          <w:szCs w:val="22"/>
        </w:rPr>
        <w:t>6.10.</w:t>
      </w:r>
      <w:r w:rsidRPr="00062F06">
        <w:rPr>
          <w:rStyle w:val="Hyperlink"/>
          <w:rFonts w:ascii="Times New Roman" w:hAnsi="Times New Roman"/>
          <w:noProof/>
          <w:sz w:val="22"/>
          <w:szCs w:val="22"/>
        </w:rPr>
        <w:tab/>
        <w:t>Мероприятия по снижению негативного воздействия транспорта на окружающую среду и здоровье населения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_Toc129087706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"_Toc129087707" </w:instrText>
      </w:r>
      <w:r>
        <w:fldChar w:fldCharType="separate"/>
      </w:r>
      <w:r w:rsidRPr="00062F06">
        <w:rPr>
          <w:rStyle w:val="Hyperlink"/>
          <w:rFonts w:ascii="Times New Roman" w:hAnsi="Times New Roman"/>
          <w:noProof/>
          <w:sz w:val="22"/>
          <w:szCs w:val="22"/>
        </w:rPr>
        <w:t>6.11.</w:t>
      </w:r>
      <w:r w:rsidRPr="00062F06">
        <w:rPr>
          <w:rStyle w:val="Hyperlink"/>
          <w:rFonts w:ascii="Times New Roman" w:hAnsi="Times New Roman"/>
          <w:noProof/>
          <w:sz w:val="22"/>
          <w:szCs w:val="22"/>
        </w:rPr>
        <w:tab/>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_Toc129087707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"_Toc129087708" </w:instrText>
      </w:r>
      <w:r>
        <w:fldChar w:fldCharType="separate"/>
      </w:r>
      <w:r w:rsidRPr="00062F06">
        <w:rPr>
          <w:rStyle w:val="Hyperlink"/>
          <w:rFonts w:ascii="Times New Roman" w:hAnsi="Times New Roman"/>
          <w:noProof/>
          <w:sz w:val="22"/>
          <w:szCs w:val="22"/>
        </w:rPr>
        <w:t>7.</w:t>
      </w:r>
      <w:r w:rsidRPr="00062F06">
        <w:rPr>
          <w:rStyle w:val="Hyperlink"/>
          <w:rFonts w:ascii="Times New Roman" w:hAnsi="Times New Roman"/>
          <w:noProof/>
          <w:sz w:val="22"/>
          <w:szCs w:val="22"/>
        </w:rPr>
        <w:tab/>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_Toc129087708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"_Toc129087709" </w:instrText>
      </w:r>
      <w:r>
        <w:fldChar w:fldCharType="separate"/>
      </w:r>
      <w:r w:rsidRPr="00062F06">
        <w:rPr>
          <w:rStyle w:val="Hyperlink"/>
          <w:rFonts w:ascii="Times New Roman" w:hAnsi="Times New Roman"/>
          <w:noProof/>
          <w:sz w:val="22"/>
          <w:szCs w:val="22"/>
        </w:rPr>
        <w:t>7.1.</w:t>
      </w:r>
      <w:r w:rsidRPr="00062F06">
        <w:rPr>
          <w:rStyle w:val="Hyperlink"/>
          <w:rFonts w:ascii="Times New Roman" w:hAnsi="Times New Roman"/>
          <w:noProof/>
          <w:sz w:val="22"/>
          <w:szCs w:val="22"/>
        </w:rPr>
        <w:tab/>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_Toc129087709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"_Toc129087710" </w:instrText>
      </w:r>
      <w:r>
        <w:fldChar w:fldCharType="separate"/>
      </w:r>
      <w:r w:rsidRPr="00062F06">
        <w:rPr>
          <w:rStyle w:val="Hyperlink"/>
          <w:rFonts w:ascii="Times New Roman" w:hAnsi="Times New Roman"/>
          <w:noProof/>
          <w:sz w:val="22"/>
          <w:szCs w:val="22"/>
        </w:rPr>
        <w:t>7.2.</w:t>
      </w:r>
      <w:r w:rsidRPr="00062F06">
        <w:rPr>
          <w:rStyle w:val="Hyperlink"/>
          <w:rFonts w:ascii="Times New Roman" w:hAnsi="Times New Roman"/>
          <w:noProof/>
          <w:sz w:val="22"/>
          <w:szCs w:val="22"/>
        </w:rPr>
        <w:tab/>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_Toc129087710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"_Toc129087711" </w:instrText>
      </w:r>
      <w:r>
        <w:fldChar w:fldCharType="separate"/>
      </w:r>
      <w:r w:rsidRPr="00062F06">
        <w:rPr>
          <w:rStyle w:val="Hyperlink"/>
          <w:rFonts w:ascii="Times New Roman" w:hAnsi="Times New Roman"/>
          <w:noProof/>
          <w:sz w:val="22"/>
          <w:szCs w:val="22"/>
        </w:rPr>
        <w:t>8.</w:t>
      </w:r>
      <w:r w:rsidRPr="00062F06">
        <w:rPr>
          <w:rStyle w:val="Hyperlink"/>
          <w:rFonts w:ascii="Times New Roman" w:hAnsi="Times New Roman"/>
          <w:noProof/>
          <w:sz w:val="22"/>
          <w:szCs w:val="22"/>
        </w:rPr>
        <w:tab/>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_Toc129087711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062F06" w:rsidP="00062F06">
      <w:pPr>
        <w:pStyle w:val="TOC4"/>
        <w:rPr>
          <w:rStyle w:val="Hyperlink"/>
          <w:rFonts w:ascii="Times New Roman" w:hAnsi="Times New Roman"/>
          <w:noProof/>
          <w:sz w:val="22"/>
          <w:szCs w:val="22"/>
        </w:rPr>
      </w:pPr>
      <w:r>
        <w:fldChar w:fldCharType="begin"/>
      </w:r>
      <w:r>
        <w:instrText xml:space="preserve"> HYPERLINK \l "_Toc129087712" </w:instrText>
      </w:r>
      <w:r>
        <w:fldChar w:fldCharType="separate"/>
      </w:r>
      <w:r w:rsidRPr="00062F06">
        <w:rPr>
          <w:rStyle w:val="Hyperlink"/>
          <w:rFonts w:ascii="Times New Roman" w:hAnsi="Times New Roman"/>
          <w:noProof/>
          <w:sz w:val="22"/>
          <w:szCs w:val="22"/>
        </w:rPr>
        <w:t>9.</w:t>
      </w:r>
      <w:r w:rsidRPr="00062F06">
        <w:rPr>
          <w:rStyle w:val="Hyperlink"/>
          <w:rFonts w:ascii="Times New Roman" w:hAnsi="Times New Roman"/>
          <w:noProof/>
          <w:sz w:val="22"/>
          <w:szCs w:val="22"/>
        </w:rPr>
        <w:tab/>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r w:rsidRPr="00062F06">
        <w:rPr>
          <w:rStyle w:val="Hyperlink"/>
          <w:rFonts w:ascii="Times New Roman" w:hAnsi="Times New Roman"/>
          <w:noProof/>
          <w:webHidden/>
          <w:sz w:val="22"/>
          <w:szCs w:val="22"/>
        </w:rPr>
        <w:tab/>
      </w:r>
      <w:r w:rsidRPr="00062F06">
        <w:rPr>
          <w:rStyle w:val="Hyperlink"/>
          <w:rFonts w:ascii="Times New Roman" w:hAnsi="Times New Roman"/>
          <w:noProof/>
          <w:webHidden/>
          <w:sz w:val="22"/>
          <w:szCs w:val="22"/>
        </w:rPr>
        <w:fldChar w:fldCharType="begin"/>
      </w:r>
      <w:r w:rsidRPr="00062F06">
        <w:rPr>
          <w:rStyle w:val="Hyperlink"/>
          <w:rFonts w:ascii="Times New Roman" w:hAnsi="Times New Roman"/>
          <w:noProof/>
          <w:webHidden/>
          <w:sz w:val="22"/>
          <w:szCs w:val="22"/>
        </w:rPr>
        <w:instrText xml:space="preserve"> PAGEREF _Toc129087712 \h </w:instrText>
      </w:r>
      <w:r w:rsidRPr="00062F06">
        <w:rPr>
          <w:rStyle w:val="Hyperlink"/>
          <w:rFonts w:ascii="Times New Roman" w:hAnsi="Times New Roman"/>
          <w:noProof/>
          <w:webHidden/>
          <w:sz w:val="22"/>
          <w:szCs w:val="22"/>
        </w:rPr>
        <w:fldChar w:fldCharType="separate"/>
      </w:r>
      <w:r>
        <w:rPr>
          <w:rStyle w:val="Hyperlink"/>
          <w:rFonts w:ascii="Times New Roman" w:hAnsi="Times New Roman"/>
          <w:noProof/>
          <w:webHidden/>
          <w:sz w:val="22"/>
          <w:szCs w:val="22"/>
        </w:rPr>
        <w:t>4</w:t>
      </w:r>
      <w:r w:rsidRPr="00062F06">
        <w:rPr>
          <w:rStyle w:val="Hyperlink"/>
          <w:rFonts w:ascii="Times New Roman" w:hAnsi="Times New Roman"/>
          <w:noProof/>
          <w:webHidden/>
          <w:sz w:val="22"/>
          <w:szCs w:val="22"/>
        </w:rPr>
        <w:fldChar w:fldCharType="end"/>
      </w:r>
      <w:r>
        <w:fldChar w:fldCharType="end"/>
      </w:r>
    </w:p>
    <w:p w:rsidR="006A38DF" w:rsidRPr="00E230B9" w:rsidP="00950F63">
      <w:pPr>
        <w:pStyle w:val="TOC1"/>
      </w:pPr>
      <w:r w:rsidRPr="00062F06">
        <w:rPr>
          <w:sz w:val="22"/>
          <w:szCs w:val="22"/>
        </w:rPr>
        <w:fldChar w:fldCharType="end"/>
      </w:r>
      <w:r w:rsidRPr="00E230B9">
        <w:br w:type="page"/>
      </w:r>
    </w:p>
    <w:p w:rsidR="006A38DF" w:rsidRPr="00E230B9" w:rsidP="002171B6">
      <w:pPr>
        <w:pStyle w:val="Heading1"/>
        <w:numPr>
          <w:ilvl w:val="0"/>
          <w:numId w:val="5"/>
        </w:numPr>
      </w:pPr>
      <w:bookmarkStart w:id="0" w:name="_Toc129087664"/>
      <w:r w:rsidRPr="00E230B9">
        <w:t>Паспорт программы</w:t>
      </w:r>
      <w:bookmarkEnd w:id="0"/>
    </w:p>
    <w:tbl>
      <w:tblPr>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
      <w:tblGrid>
        <w:gridCol w:w="2268"/>
        <w:gridCol w:w="7076"/>
      </w:tblGrid>
      <w:tr w:rsidTr="00BC00A0">
        <w:tblPrEx>
          <w:tblW w:w="93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A0"/>
        </w:tblPrEx>
        <w:tc>
          <w:tcPr>
            <w:tcW w:w="2268" w:type="dxa"/>
            <w:tcMar>
              <w:left w:w="103" w:type="dxa"/>
            </w:tcMar>
          </w:tcPr>
          <w:p w:rsidR="006A38DF" w:rsidRPr="00BC00A0" w:rsidP="00BC00A0">
            <w:pPr>
              <w:pStyle w:val="S5"/>
              <w:ind w:firstLine="0"/>
              <w:rPr>
                <w:sz w:val="20"/>
                <w:szCs w:val="20"/>
              </w:rPr>
            </w:pPr>
            <w:r w:rsidRPr="00BC00A0">
              <w:rPr>
                <w:sz w:val="20"/>
                <w:szCs w:val="20"/>
              </w:rPr>
              <w:t>Наименование программы</w:t>
            </w:r>
          </w:p>
        </w:tc>
        <w:tc>
          <w:tcPr>
            <w:tcW w:w="7076" w:type="dxa"/>
            <w:tcMar>
              <w:left w:w="103" w:type="dxa"/>
            </w:tcMar>
          </w:tcPr>
          <w:p w:rsidR="006A38DF" w:rsidRPr="00BC00A0" w:rsidP="00BC00A0">
            <w:pPr>
              <w:ind w:firstLine="0"/>
              <w:jc w:val="left"/>
              <w:rPr>
                <w:b/>
                <w:bCs/>
                <w:caps/>
                <w:sz w:val="20"/>
                <w:szCs w:val="20"/>
              </w:rPr>
            </w:pPr>
            <w:r w:rsidRPr="00BC00A0">
              <w:rPr>
                <w:rFonts w:cs="Times New Roman"/>
                <w:sz w:val="20"/>
                <w:szCs w:val="20"/>
              </w:rPr>
              <w:t xml:space="preserve">Программа комплексного развития транспортной инфраструктуры </w:t>
            </w:r>
            <w:r w:rsidRPr="00BC00A0">
              <w:rPr>
                <w:sz w:val="20"/>
                <w:szCs w:val="20"/>
              </w:rPr>
              <w:t>Первомайского МО Балашовского муниципального района Саратовской области.</w:t>
            </w:r>
            <w:r w:rsidRPr="00BC00A0">
              <w:rPr>
                <w:rFonts w:cs="Times New Roman"/>
                <w:sz w:val="20"/>
                <w:szCs w:val="20"/>
              </w:rPr>
              <w:t xml:space="preserve"> (далее – Программа)</w:t>
            </w:r>
          </w:p>
        </w:tc>
      </w:tr>
      <w:tr w:rsidTr="00BC00A0">
        <w:tblPrEx>
          <w:tblW w:w="9344" w:type="dxa"/>
          <w:tblInd w:w="-5" w:type="dxa"/>
          <w:tblCellMar>
            <w:left w:w="103" w:type="dxa"/>
          </w:tblCellMar>
          <w:tblLook w:val="00A0"/>
        </w:tblPrEx>
        <w:tc>
          <w:tcPr>
            <w:tcW w:w="2268" w:type="dxa"/>
            <w:tcMar>
              <w:left w:w="103" w:type="dxa"/>
            </w:tcMar>
          </w:tcPr>
          <w:p w:rsidR="006A38DF" w:rsidRPr="00BC00A0" w:rsidP="00BC00A0">
            <w:pPr>
              <w:pStyle w:val="S5"/>
              <w:ind w:firstLine="0"/>
              <w:rPr>
                <w:sz w:val="20"/>
                <w:szCs w:val="20"/>
              </w:rPr>
            </w:pPr>
            <w:r w:rsidRPr="00BC00A0">
              <w:rPr>
                <w:sz w:val="20"/>
                <w:szCs w:val="20"/>
              </w:rPr>
              <w:t>Основания для разработки программы</w:t>
            </w:r>
          </w:p>
        </w:tc>
        <w:tc>
          <w:tcPr>
            <w:tcW w:w="7076" w:type="dxa"/>
            <w:tcMar>
              <w:left w:w="103" w:type="dxa"/>
            </w:tcMar>
          </w:tcPr>
          <w:p w:rsidR="006A38DF" w:rsidRPr="00DC5ADA" w:rsidP="00BC00A0">
            <w:pPr>
              <w:pStyle w:val="ListParagraph"/>
              <w:numPr>
                <w:ilvl w:val="0"/>
                <w:numId w:val="10"/>
              </w:numPr>
              <w:ind w:left="364"/>
              <w:rPr>
                <w:sz w:val="20"/>
              </w:rPr>
            </w:pPr>
            <w:r w:rsidRPr="00DC5ADA">
              <w:rPr>
                <w:sz w:val="20"/>
              </w:rPr>
              <w:t>Градостроительный кодекс Российской Федерации;</w:t>
            </w:r>
          </w:p>
          <w:p w:rsidR="006A38DF" w:rsidRPr="00DC5ADA" w:rsidP="00BC00A0">
            <w:pPr>
              <w:pStyle w:val="ListParagraph"/>
              <w:numPr>
                <w:ilvl w:val="0"/>
                <w:numId w:val="10"/>
              </w:numPr>
              <w:ind w:left="364"/>
              <w:rPr>
                <w:sz w:val="20"/>
              </w:rPr>
            </w:pPr>
            <w:r w:rsidRPr="00DC5ADA">
              <w:rPr>
                <w:sz w:val="20"/>
              </w:rPr>
              <w:t>Земельный кодекс Российской Федерации от 25.10.2001 № 136-ФЗ;</w:t>
            </w:r>
          </w:p>
          <w:p w:rsidR="006A38DF" w:rsidRPr="00DC5ADA" w:rsidP="00BC00A0">
            <w:pPr>
              <w:pStyle w:val="ListParagraph"/>
              <w:numPr>
                <w:ilvl w:val="0"/>
                <w:numId w:val="10"/>
              </w:numPr>
              <w:ind w:left="364"/>
              <w:rPr>
                <w:sz w:val="20"/>
              </w:rPr>
            </w:pPr>
            <w:r w:rsidRPr="00DC5ADA">
              <w:rPr>
                <w:sz w:val="20"/>
              </w:rPr>
              <w:t>Федеральный закон от 28.06.2014 № 172-ФЗ «О стратегическом планировании в Российской Федерации»;</w:t>
            </w:r>
          </w:p>
          <w:p w:rsidR="006A38DF" w:rsidRPr="00DC5ADA" w:rsidP="00BC00A0">
            <w:pPr>
              <w:pStyle w:val="ListParagraph"/>
              <w:numPr>
                <w:ilvl w:val="0"/>
                <w:numId w:val="10"/>
              </w:numPr>
              <w:ind w:left="364"/>
              <w:rPr>
                <w:sz w:val="20"/>
              </w:rPr>
            </w:pPr>
            <w:r w:rsidRPr="00DC5ADA">
              <w:rPr>
                <w:sz w:val="20"/>
              </w:rPr>
              <w:t>Федеральный закон от 6 октября 2003 г. № 131-ФЗ «Об общих принципах организации местного самоуправления в Российской Федерации»;</w:t>
            </w:r>
          </w:p>
          <w:p w:rsidR="006A38DF" w:rsidRPr="00DC5ADA" w:rsidP="00BC00A0">
            <w:pPr>
              <w:pStyle w:val="ListParagraph"/>
              <w:numPr>
                <w:ilvl w:val="0"/>
                <w:numId w:val="10"/>
              </w:numPr>
              <w:ind w:left="364"/>
              <w:rPr>
                <w:sz w:val="20"/>
              </w:rPr>
            </w:pPr>
            <w:r w:rsidRPr="00DC5ADA">
              <w:rPr>
                <w:sz w:val="20"/>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p w:rsidR="006A38DF" w:rsidRPr="00DC5ADA" w:rsidP="00BC00A0">
            <w:pPr>
              <w:pStyle w:val="ListParagraph"/>
              <w:numPr>
                <w:ilvl w:val="0"/>
                <w:numId w:val="10"/>
              </w:numPr>
              <w:ind w:left="364"/>
              <w:rPr>
                <w:sz w:val="20"/>
              </w:rPr>
            </w:pPr>
            <w:r w:rsidRPr="00DC5ADA">
              <w:rPr>
                <w:sz w:val="20"/>
              </w:rPr>
              <w:t>Приказ Минрегиона России от 26 мая 2011 г. № 244 «Об утверждении Методических рекомендаций по разработке проектов генеральных планов поселений и городских округов»;</w:t>
            </w:r>
          </w:p>
          <w:p w:rsidR="006A38DF" w:rsidRPr="00DC5ADA" w:rsidP="00BC00A0">
            <w:pPr>
              <w:pStyle w:val="ListParagraph"/>
              <w:numPr>
                <w:ilvl w:val="0"/>
                <w:numId w:val="10"/>
              </w:numPr>
              <w:ind w:left="364"/>
              <w:rPr>
                <w:sz w:val="20"/>
              </w:rPr>
            </w:pPr>
            <w:r w:rsidRPr="00DC5ADA">
              <w:rPr>
                <w:sz w:val="20"/>
              </w:rPr>
              <w:t>Генеральный план Первомайского муниципального образования Балашовского муниципального района в действующей редакции;</w:t>
            </w:r>
          </w:p>
          <w:p w:rsidR="006A38DF" w:rsidRPr="00DC5ADA" w:rsidP="00BC00A0">
            <w:pPr>
              <w:pStyle w:val="ListParagraph"/>
              <w:numPr>
                <w:ilvl w:val="0"/>
                <w:numId w:val="10"/>
              </w:numPr>
              <w:ind w:left="364"/>
              <w:rPr>
                <w:sz w:val="20"/>
              </w:rPr>
            </w:pPr>
            <w:r w:rsidRPr="00DC5ADA">
              <w:rPr>
                <w:sz w:val="20"/>
              </w:rPr>
              <w:t>Местные нормативы градостроительного проектирования Балашовского муниципального района Саратовской области, утвержденные Решением Собрания Депутатов Балашовского муниципального района Саратовской области № 39/10 от 01.06.2018 г.;</w:t>
            </w:r>
          </w:p>
          <w:p w:rsidR="006A38DF" w:rsidRPr="00DC5ADA" w:rsidP="00BC00A0">
            <w:pPr>
              <w:pStyle w:val="ListParagraph"/>
              <w:numPr>
                <w:ilvl w:val="0"/>
                <w:numId w:val="10"/>
              </w:numPr>
              <w:ind w:left="364"/>
              <w:rPr>
                <w:sz w:val="20"/>
              </w:rPr>
            </w:pPr>
            <w:r w:rsidRPr="00DC5ADA">
              <w:rPr>
                <w:sz w:val="20"/>
              </w:rPr>
              <w:t>Муниципальные программы развития Первомайского МО Балашовского муниципального района в области дорожного хозяйства;</w:t>
            </w:r>
          </w:p>
          <w:p w:rsidR="006A38DF" w:rsidRPr="00DC5ADA" w:rsidP="00BC00A0">
            <w:pPr>
              <w:pStyle w:val="ListParagraph"/>
              <w:numPr>
                <w:ilvl w:val="0"/>
                <w:numId w:val="10"/>
              </w:numPr>
              <w:ind w:left="364"/>
              <w:rPr>
                <w:rFonts w:cs="Calibri"/>
                <w:b/>
                <w:bCs/>
                <w:caps/>
                <w:sz w:val="20"/>
              </w:rPr>
            </w:pPr>
            <w:r w:rsidRPr="00DC5ADA">
              <w:rPr>
                <w:sz w:val="20"/>
              </w:rPr>
              <w:t>Иные нормативные правовые акты и нормативные технические документы, устанавливающие требования к составу, содержанию и порядку выполнения работы.</w:t>
            </w:r>
          </w:p>
        </w:tc>
      </w:tr>
      <w:tr w:rsidTr="00BC00A0">
        <w:tblPrEx>
          <w:tblW w:w="9344" w:type="dxa"/>
          <w:tblInd w:w="-5" w:type="dxa"/>
          <w:tblCellMar>
            <w:left w:w="103" w:type="dxa"/>
          </w:tblCellMar>
          <w:tblLook w:val="00A0"/>
        </w:tblPrEx>
        <w:tc>
          <w:tcPr>
            <w:tcW w:w="2268" w:type="dxa"/>
            <w:tcMar>
              <w:left w:w="103" w:type="dxa"/>
            </w:tcMar>
          </w:tcPr>
          <w:p w:rsidR="006A38DF" w:rsidRPr="00BC00A0" w:rsidP="00BC00A0">
            <w:pPr>
              <w:pStyle w:val="S5"/>
              <w:ind w:firstLine="0"/>
              <w:rPr>
                <w:sz w:val="20"/>
                <w:szCs w:val="20"/>
              </w:rPr>
            </w:pPr>
            <w:r w:rsidRPr="00BC00A0">
              <w:rPr>
                <w:sz w:val="20"/>
                <w:szCs w:val="20"/>
              </w:rPr>
              <w:t>Заказчик программы</w:t>
            </w:r>
          </w:p>
        </w:tc>
        <w:tc>
          <w:tcPr>
            <w:tcW w:w="7076" w:type="dxa"/>
            <w:tcMar>
              <w:left w:w="103" w:type="dxa"/>
            </w:tcMar>
          </w:tcPr>
          <w:p w:rsidR="006A38DF" w:rsidRPr="00BC00A0" w:rsidP="00BC00A0">
            <w:pPr>
              <w:ind w:firstLine="0"/>
              <w:rPr>
                <w:sz w:val="20"/>
                <w:szCs w:val="20"/>
              </w:rPr>
            </w:pPr>
            <w:r w:rsidRPr="00BC00A0">
              <w:rPr>
                <w:sz w:val="20"/>
                <w:szCs w:val="20"/>
              </w:rPr>
              <w:t>Администрация Балашовского муниципального района Саратовской области.</w:t>
            </w:r>
          </w:p>
          <w:p w:rsidR="006A38DF" w:rsidRPr="00BC00A0" w:rsidP="00BC00A0">
            <w:pPr>
              <w:ind w:firstLine="0"/>
              <w:rPr>
                <w:sz w:val="20"/>
                <w:szCs w:val="20"/>
              </w:rPr>
            </w:pPr>
            <w:r w:rsidRPr="00BC00A0">
              <w:rPr>
                <w:sz w:val="20"/>
                <w:szCs w:val="20"/>
              </w:rPr>
              <w:t xml:space="preserve">Юридический адрес: 412309, Саратовская область г. Балашов, </w:t>
            </w:r>
          </w:p>
          <w:p w:rsidR="006A38DF" w:rsidRPr="00BC00A0" w:rsidP="00BC00A0">
            <w:pPr>
              <w:ind w:firstLine="0"/>
              <w:rPr>
                <w:sz w:val="20"/>
                <w:szCs w:val="20"/>
              </w:rPr>
            </w:pPr>
            <w:r w:rsidRPr="00BC00A0">
              <w:rPr>
                <w:sz w:val="20"/>
                <w:szCs w:val="20"/>
              </w:rPr>
              <w:t>ул. Советская, д.178;</w:t>
            </w:r>
          </w:p>
          <w:p w:rsidR="006A38DF" w:rsidRPr="00BC00A0" w:rsidP="00BC00A0">
            <w:pPr>
              <w:ind w:firstLine="0"/>
              <w:rPr>
                <w:bCs/>
                <w:caps/>
                <w:sz w:val="20"/>
                <w:szCs w:val="20"/>
              </w:rPr>
            </w:pPr>
            <w:r w:rsidRPr="00BC00A0">
              <w:rPr>
                <w:sz w:val="20"/>
                <w:szCs w:val="20"/>
              </w:rPr>
              <w:t>Фактический адрес: совпадают.</w:t>
            </w:r>
          </w:p>
        </w:tc>
      </w:tr>
      <w:tr w:rsidTr="00BC00A0">
        <w:tblPrEx>
          <w:tblW w:w="9344" w:type="dxa"/>
          <w:tblInd w:w="-5" w:type="dxa"/>
          <w:tblCellMar>
            <w:left w:w="103" w:type="dxa"/>
          </w:tblCellMar>
          <w:tblLook w:val="00A0"/>
        </w:tblPrEx>
        <w:tc>
          <w:tcPr>
            <w:tcW w:w="2268" w:type="dxa"/>
            <w:tcMar>
              <w:left w:w="103" w:type="dxa"/>
            </w:tcMar>
          </w:tcPr>
          <w:p w:rsidR="006A38DF" w:rsidRPr="00BC00A0" w:rsidP="00BC00A0">
            <w:pPr>
              <w:pStyle w:val="S5"/>
              <w:ind w:firstLine="0"/>
              <w:rPr>
                <w:sz w:val="20"/>
                <w:szCs w:val="20"/>
              </w:rPr>
            </w:pPr>
            <w:r w:rsidRPr="00BC00A0">
              <w:rPr>
                <w:sz w:val="20"/>
                <w:szCs w:val="20"/>
              </w:rPr>
              <w:t>Разработчик программы</w:t>
            </w:r>
          </w:p>
        </w:tc>
        <w:tc>
          <w:tcPr>
            <w:tcW w:w="7076" w:type="dxa"/>
            <w:tcMar>
              <w:left w:w="103" w:type="dxa"/>
            </w:tcMar>
          </w:tcPr>
          <w:p w:rsidR="006A38DF" w:rsidRPr="00BC00A0" w:rsidP="00BC00A0">
            <w:pPr>
              <w:ind w:firstLine="0"/>
              <w:rPr>
                <w:sz w:val="20"/>
                <w:szCs w:val="20"/>
              </w:rPr>
            </w:pPr>
            <w:r w:rsidRPr="00BC00A0">
              <w:rPr>
                <w:sz w:val="20"/>
                <w:szCs w:val="20"/>
              </w:rPr>
              <w:t>Общество с ограниченной ответственностью «САРСТРОЙНИИПРОЕКТ»</w:t>
            </w:r>
          </w:p>
          <w:p w:rsidR="006A38DF" w:rsidRPr="00BC00A0" w:rsidP="00BC00A0">
            <w:pPr>
              <w:ind w:firstLine="0"/>
              <w:rPr>
                <w:b/>
                <w:bCs/>
                <w:caps/>
              </w:rPr>
            </w:pPr>
            <w:r w:rsidRPr="00BC00A0">
              <w:rPr>
                <w:sz w:val="20"/>
                <w:szCs w:val="20"/>
              </w:rPr>
              <w:t>Юридический адрес: 410056, Саратовская область, г. Саратов, ул. им. Рахова В.Г., д. 96, оф. 78</w:t>
            </w:r>
          </w:p>
        </w:tc>
      </w:tr>
      <w:tr w:rsidTr="00BC00A0">
        <w:tblPrEx>
          <w:tblW w:w="9344" w:type="dxa"/>
          <w:tblInd w:w="-5" w:type="dxa"/>
          <w:tblCellMar>
            <w:left w:w="103" w:type="dxa"/>
          </w:tblCellMar>
          <w:tblLook w:val="00A0"/>
        </w:tblPrEx>
        <w:tc>
          <w:tcPr>
            <w:tcW w:w="2268" w:type="dxa"/>
            <w:tcMar>
              <w:left w:w="103" w:type="dxa"/>
            </w:tcMar>
          </w:tcPr>
          <w:p w:rsidR="006A38DF" w:rsidRPr="00BC00A0" w:rsidP="00BC00A0">
            <w:pPr>
              <w:pStyle w:val="S5"/>
              <w:ind w:firstLine="0"/>
              <w:rPr>
                <w:sz w:val="20"/>
                <w:szCs w:val="20"/>
              </w:rPr>
            </w:pPr>
            <w:r w:rsidRPr="00BC00A0">
              <w:rPr>
                <w:sz w:val="20"/>
                <w:szCs w:val="20"/>
              </w:rPr>
              <w:t>Цель программы</w:t>
            </w:r>
          </w:p>
        </w:tc>
        <w:tc>
          <w:tcPr>
            <w:tcW w:w="7076" w:type="dxa"/>
            <w:tcMar>
              <w:left w:w="103" w:type="dxa"/>
            </w:tcMar>
          </w:tcPr>
          <w:p w:rsidR="006A38DF" w:rsidRPr="00BC00A0" w:rsidP="00BC00A0">
            <w:pPr>
              <w:pStyle w:val="NoSpacing"/>
              <w:ind w:firstLine="0"/>
              <w:rPr>
                <w:sz w:val="20"/>
                <w:szCs w:val="20"/>
              </w:rPr>
            </w:pPr>
            <w:r w:rsidRPr="00BC00A0">
              <w:rPr>
                <w:sz w:val="20"/>
                <w:szCs w:val="20"/>
              </w:rPr>
              <w:t xml:space="preserve">Разработка программы комплексного развития транспортной инфраструктуры выполняется в целях обеспечения: </w:t>
            </w:r>
          </w:p>
          <w:p w:rsidR="006A38DF" w:rsidRPr="00DC5ADA" w:rsidP="00BC00A0">
            <w:pPr>
              <w:pStyle w:val="ListParagraph"/>
              <w:numPr>
                <w:ilvl w:val="0"/>
                <w:numId w:val="14"/>
              </w:numPr>
              <w:ind w:left="364"/>
              <w:rPr>
                <w:sz w:val="20"/>
              </w:rPr>
            </w:pPr>
            <w:r w:rsidRPr="00DC5ADA">
              <w:rPr>
                <w:sz w:val="20"/>
              </w:rPr>
              <w:t>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w:t>
            </w:r>
          </w:p>
          <w:p w:rsidR="006A38DF" w:rsidRPr="00DC5ADA" w:rsidP="00BC00A0">
            <w:pPr>
              <w:pStyle w:val="ListParagraph"/>
              <w:numPr>
                <w:ilvl w:val="0"/>
                <w:numId w:val="14"/>
              </w:numPr>
              <w:ind w:left="364"/>
              <w:rPr>
                <w:sz w:val="20"/>
              </w:rPr>
            </w:pPr>
            <w:r w:rsidRPr="00DC5ADA">
              <w:rPr>
                <w:sz w:val="20"/>
              </w:rPr>
              <w:t>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6A38DF" w:rsidRPr="00DC5ADA" w:rsidP="00BC00A0">
            <w:pPr>
              <w:pStyle w:val="ListParagraph"/>
              <w:numPr>
                <w:ilvl w:val="0"/>
                <w:numId w:val="14"/>
              </w:numPr>
              <w:ind w:left="364"/>
              <w:rPr>
                <w:sz w:val="20"/>
              </w:rPr>
            </w:pPr>
            <w:r w:rsidRPr="00DC5ADA">
              <w:rPr>
                <w:sz w:val="20"/>
              </w:rPr>
              <w:t>развития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w:t>
            </w:r>
          </w:p>
          <w:p w:rsidR="006A38DF" w:rsidRPr="00DC5ADA" w:rsidP="00BC00A0">
            <w:pPr>
              <w:pStyle w:val="ListParagraph"/>
              <w:numPr>
                <w:ilvl w:val="0"/>
                <w:numId w:val="14"/>
              </w:numPr>
              <w:ind w:left="364"/>
              <w:rPr>
                <w:sz w:val="20"/>
              </w:rPr>
            </w:pPr>
            <w:r w:rsidRPr="00DC5ADA">
              <w:rPr>
                <w:sz w:val="20"/>
              </w:rPr>
              <w:t>развития транспортной инфраструктуры, сбалансированное с градостроительной деятельностью;</w:t>
            </w:r>
          </w:p>
          <w:p w:rsidR="006A38DF" w:rsidRPr="00DC5ADA" w:rsidP="00BC00A0">
            <w:pPr>
              <w:pStyle w:val="ListParagraph"/>
              <w:numPr>
                <w:ilvl w:val="0"/>
                <w:numId w:val="14"/>
              </w:numPr>
              <w:ind w:left="364"/>
              <w:rPr>
                <w:sz w:val="20"/>
              </w:rPr>
            </w:pPr>
            <w:r w:rsidRPr="00DC5ADA">
              <w:rPr>
                <w:sz w:val="20"/>
              </w:rPr>
              <w:t>условий для управления транспортным спросом;</w:t>
            </w:r>
          </w:p>
          <w:p w:rsidR="006A38DF" w:rsidRPr="00DC5ADA" w:rsidP="00BC00A0">
            <w:pPr>
              <w:pStyle w:val="ListParagraph"/>
              <w:numPr>
                <w:ilvl w:val="0"/>
                <w:numId w:val="14"/>
              </w:numPr>
              <w:ind w:left="364"/>
              <w:rPr>
                <w:sz w:val="20"/>
              </w:rPr>
            </w:pPr>
            <w:r w:rsidRPr="00DC5ADA">
              <w:rPr>
                <w:sz w:val="20"/>
              </w:rPr>
              <w:t>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6A38DF" w:rsidRPr="00DC5ADA" w:rsidP="00BC00A0">
            <w:pPr>
              <w:pStyle w:val="ListParagraph"/>
              <w:numPr>
                <w:ilvl w:val="0"/>
                <w:numId w:val="14"/>
              </w:numPr>
              <w:ind w:left="364"/>
              <w:rPr>
                <w:sz w:val="20"/>
              </w:rPr>
            </w:pPr>
            <w:r w:rsidRPr="00DC5ADA">
              <w:rPr>
                <w:sz w:val="20"/>
              </w:rPr>
              <w:t>создания приоритетных условий движения транспортных средств общего пользования по отношению к иным транспортным средствам;</w:t>
            </w:r>
          </w:p>
          <w:p w:rsidR="006A38DF" w:rsidRPr="00DC5ADA" w:rsidP="00BC00A0">
            <w:pPr>
              <w:pStyle w:val="ListParagraph"/>
              <w:numPr>
                <w:ilvl w:val="0"/>
                <w:numId w:val="14"/>
              </w:numPr>
              <w:ind w:left="364"/>
              <w:rPr>
                <w:sz w:val="20"/>
              </w:rPr>
            </w:pPr>
            <w:r w:rsidRPr="00DC5ADA">
              <w:rPr>
                <w:sz w:val="20"/>
              </w:rPr>
              <w:t>условий для пешеходного и велосипедного передвижения населения;</w:t>
            </w:r>
          </w:p>
          <w:p w:rsidR="006A38DF" w:rsidRPr="00DC5ADA" w:rsidP="00BC00A0">
            <w:pPr>
              <w:pStyle w:val="ListParagraph"/>
              <w:numPr>
                <w:ilvl w:val="0"/>
                <w:numId w:val="14"/>
              </w:numPr>
              <w:ind w:left="364"/>
              <w:rPr>
                <w:rFonts w:cs="Calibri"/>
                <w:b/>
                <w:bCs/>
                <w:caps/>
                <w:sz w:val="20"/>
              </w:rPr>
            </w:pPr>
            <w:r w:rsidRPr="00DC5ADA">
              <w:rPr>
                <w:sz w:val="20"/>
              </w:rPr>
              <w:t xml:space="preserve">эффективности функционирования действующей транспортной </w:t>
            </w:r>
            <w:r w:rsidRPr="00DC5ADA">
              <w:rPr>
                <w:sz w:val="20"/>
              </w:rPr>
              <w:t>инфраструктуры.</w:t>
            </w:r>
          </w:p>
        </w:tc>
      </w:tr>
      <w:tr w:rsidTr="00BC00A0">
        <w:tblPrEx>
          <w:tblW w:w="9344" w:type="dxa"/>
          <w:tblInd w:w="-5" w:type="dxa"/>
          <w:tblCellMar>
            <w:left w:w="103" w:type="dxa"/>
          </w:tblCellMar>
          <w:tblLook w:val="00A0"/>
        </w:tblPrEx>
        <w:tc>
          <w:tcPr>
            <w:tcW w:w="2268" w:type="dxa"/>
            <w:tcMar>
              <w:left w:w="103" w:type="dxa"/>
            </w:tcMar>
          </w:tcPr>
          <w:p w:rsidR="006A38DF" w:rsidRPr="00BC00A0" w:rsidP="00BC00A0">
            <w:pPr>
              <w:pStyle w:val="S5"/>
              <w:ind w:firstLine="0"/>
              <w:rPr>
                <w:sz w:val="20"/>
                <w:szCs w:val="20"/>
              </w:rPr>
            </w:pPr>
            <w:r w:rsidRPr="00BC00A0">
              <w:rPr>
                <w:sz w:val="20"/>
                <w:szCs w:val="20"/>
              </w:rPr>
              <w:t>Задачи программы</w:t>
            </w:r>
          </w:p>
        </w:tc>
        <w:tc>
          <w:tcPr>
            <w:tcW w:w="7076" w:type="dxa"/>
            <w:tcMar>
              <w:left w:w="103" w:type="dxa"/>
            </w:tcMar>
          </w:tcPr>
          <w:p w:rsidR="006A38DF" w:rsidRPr="00DC5ADA" w:rsidP="00BC00A0">
            <w:pPr>
              <w:pStyle w:val="ListParagraph"/>
              <w:numPr>
                <w:ilvl w:val="0"/>
                <w:numId w:val="15"/>
              </w:numPr>
              <w:ind w:left="364"/>
              <w:rPr>
                <w:sz w:val="20"/>
              </w:rPr>
            </w:pPr>
            <w:r w:rsidRPr="00DC5ADA">
              <w:rPr>
                <w:sz w:val="20"/>
              </w:rPr>
              <w:t>безопасность, качество и эффективность транспортного обслуживания населения, юридических лиц и индивидуальных предпринимателей поселения;</w:t>
            </w:r>
          </w:p>
          <w:p w:rsidR="006A38DF" w:rsidRPr="00DC5ADA" w:rsidP="00BC00A0">
            <w:pPr>
              <w:pStyle w:val="ListParagraph"/>
              <w:numPr>
                <w:ilvl w:val="0"/>
                <w:numId w:val="15"/>
              </w:numPr>
              <w:ind w:left="364"/>
              <w:rPr>
                <w:sz w:val="20"/>
              </w:rPr>
            </w:pPr>
            <w:r w:rsidRPr="00DC5ADA">
              <w:rPr>
                <w:sz w:val="20"/>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w:t>
            </w:r>
          </w:p>
          <w:p w:rsidR="006A38DF" w:rsidRPr="00DC5ADA" w:rsidP="00BC00A0">
            <w:pPr>
              <w:pStyle w:val="ListParagraph"/>
              <w:numPr>
                <w:ilvl w:val="0"/>
                <w:numId w:val="15"/>
              </w:numPr>
              <w:ind w:left="364"/>
              <w:rPr>
                <w:b/>
                <w:bCs/>
                <w:caps/>
                <w:sz w:val="20"/>
              </w:rPr>
            </w:pPr>
            <w:r w:rsidRPr="00DC5ADA">
              <w:rPr>
                <w:sz w:val="20"/>
              </w:rPr>
              <w:t>эффективность функционирования действующей транспортной инфраструктуры.</w:t>
            </w:r>
          </w:p>
        </w:tc>
      </w:tr>
      <w:tr w:rsidTr="00BC00A0">
        <w:tblPrEx>
          <w:tblW w:w="9344" w:type="dxa"/>
          <w:tblInd w:w="-5" w:type="dxa"/>
          <w:tblCellMar>
            <w:left w:w="103" w:type="dxa"/>
          </w:tblCellMar>
          <w:tblLook w:val="00A0"/>
        </w:tblPrEx>
        <w:tc>
          <w:tcPr>
            <w:tcW w:w="2268" w:type="dxa"/>
            <w:tcMar>
              <w:left w:w="103" w:type="dxa"/>
            </w:tcMar>
          </w:tcPr>
          <w:p w:rsidR="006A38DF" w:rsidRPr="00BC00A0" w:rsidP="00BC00A0">
            <w:pPr>
              <w:pStyle w:val="S5"/>
              <w:ind w:firstLine="0"/>
              <w:rPr>
                <w:sz w:val="20"/>
                <w:szCs w:val="20"/>
              </w:rPr>
            </w:pPr>
            <w:r w:rsidRPr="00BC00A0">
              <w:rPr>
                <w:sz w:val="20"/>
                <w:szCs w:val="20"/>
              </w:rPr>
              <w:t>Целевые показатели (индикаторы) программы</w:t>
            </w:r>
          </w:p>
        </w:tc>
        <w:tc>
          <w:tcPr>
            <w:tcW w:w="7076" w:type="dxa"/>
            <w:tcMar>
              <w:left w:w="103" w:type="dxa"/>
            </w:tcMar>
          </w:tcPr>
          <w:p w:rsidR="006A38DF" w:rsidRPr="00DC5ADA" w:rsidP="00BC00A0">
            <w:pPr>
              <w:pStyle w:val="ListParagraph"/>
              <w:numPr>
                <w:ilvl w:val="0"/>
                <w:numId w:val="16"/>
              </w:numPr>
              <w:ind w:left="364"/>
              <w:rPr>
                <w:sz w:val="20"/>
              </w:rPr>
            </w:pPr>
            <w:r w:rsidRPr="00DC5ADA">
              <w:rPr>
                <w:sz w:val="20"/>
              </w:rPr>
              <w:t>снижение удельного веса дорог, нуждающихся в капитальном ремонте (реконструкции);</w:t>
            </w:r>
          </w:p>
          <w:p w:rsidR="006A38DF" w:rsidRPr="00DC5ADA" w:rsidP="00BC00A0">
            <w:pPr>
              <w:pStyle w:val="ListParagraph"/>
              <w:numPr>
                <w:ilvl w:val="0"/>
                <w:numId w:val="16"/>
              </w:numPr>
              <w:ind w:left="364"/>
              <w:rPr>
                <w:sz w:val="20"/>
              </w:rPr>
            </w:pPr>
            <w:r w:rsidRPr="00DC5ADA">
              <w:rPr>
                <w:sz w:val="20"/>
              </w:rPr>
              <w:t>увеличение протяженности дорог, отвечающих нормативным требованиям</w:t>
            </w:r>
          </w:p>
          <w:p w:rsidR="006A38DF" w:rsidRPr="00DC5ADA" w:rsidP="00BC00A0">
            <w:pPr>
              <w:pStyle w:val="ListParagraph"/>
              <w:numPr>
                <w:ilvl w:val="0"/>
                <w:numId w:val="16"/>
              </w:numPr>
              <w:ind w:left="364"/>
              <w:rPr>
                <w:sz w:val="20"/>
              </w:rPr>
            </w:pPr>
            <w:r w:rsidRPr="00DC5ADA">
              <w:rPr>
                <w:sz w:val="20"/>
              </w:rPr>
              <w:t>снижение количества ДТП</w:t>
            </w:r>
          </w:p>
          <w:p w:rsidR="006A38DF" w:rsidRPr="00DC5ADA" w:rsidP="00BC00A0">
            <w:pPr>
              <w:pStyle w:val="ListParagraph"/>
              <w:numPr>
                <w:ilvl w:val="0"/>
                <w:numId w:val="16"/>
              </w:numPr>
              <w:ind w:left="364"/>
              <w:rPr>
                <w:sz w:val="20"/>
              </w:rPr>
            </w:pPr>
            <w:r w:rsidRPr="00DC5ADA">
              <w:rPr>
                <w:sz w:val="20"/>
              </w:rPr>
              <w:t>достижение расчетного уровня обеспеченности населения услугами транспортной инфраструктуры.</w:t>
            </w:r>
          </w:p>
        </w:tc>
      </w:tr>
      <w:tr w:rsidTr="00BC00A0">
        <w:tblPrEx>
          <w:tblW w:w="9344" w:type="dxa"/>
          <w:tblInd w:w="-5" w:type="dxa"/>
          <w:tblCellMar>
            <w:left w:w="103" w:type="dxa"/>
          </w:tblCellMar>
          <w:tblLook w:val="00A0"/>
        </w:tblPrEx>
        <w:tc>
          <w:tcPr>
            <w:tcW w:w="2268" w:type="dxa"/>
            <w:tcMar>
              <w:left w:w="103" w:type="dxa"/>
            </w:tcMar>
          </w:tcPr>
          <w:p w:rsidR="006A38DF" w:rsidRPr="00BC00A0" w:rsidP="00BC00A0">
            <w:pPr>
              <w:pStyle w:val="S5"/>
              <w:ind w:firstLine="0"/>
              <w:rPr>
                <w:sz w:val="20"/>
                <w:szCs w:val="20"/>
              </w:rPr>
            </w:pPr>
            <w:r w:rsidRPr="00BC00A0">
              <w:rPr>
                <w:sz w:val="20"/>
                <w:szCs w:val="20"/>
              </w:rPr>
              <w:t>Сроки и этапы реализации программы</w:t>
            </w:r>
          </w:p>
        </w:tc>
        <w:tc>
          <w:tcPr>
            <w:tcW w:w="7076" w:type="dxa"/>
            <w:tcMar>
              <w:left w:w="103" w:type="dxa"/>
            </w:tcMar>
          </w:tcPr>
          <w:p w:rsidR="006A38DF" w:rsidRPr="00BC00A0" w:rsidP="00BC00A0">
            <w:pPr>
              <w:pStyle w:val="NoSpacing"/>
              <w:ind w:firstLine="0"/>
              <w:rPr>
                <w:sz w:val="20"/>
                <w:szCs w:val="20"/>
              </w:rPr>
            </w:pPr>
            <w:r w:rsidRPr="00BC00A0">
              <w:rPr>
                <w:sz w:val="20"/>
                <w:szCs w:val="20"/>
              </w:rPr>
              <w:t>Программа реализуется в срок с 2023 по 2043 гг.</w:t>
            </w:r>
          </w:p>
          <w:p w:rsidR="006A38DF" w:rsidRPr="00BC00A0" w:rsidP="00BC00A0">
            <w:pPr>
              <w:pStyle w:val="NoSpacing"/>
              <w:ind w:firstLine="0"/>
              <w:rPr>
                <w:b/>
                <w:bCs/>
                <w:caps/>
              </w:rPr>
            </w:pPr>
            <w:r w:rsidRPr="00BC00A0">
              <w:rPr>
                <w:sz w:val="20"/>
                <w:szCs w:val="20"/>
              </w:rPr>
              <w:t xml:space="preserve">Этапы реализации программы: </w:t>
            </w:r>
            <w:r w:rsidRPr="00BC00A0">
              <w:rPr>
                <w:sz w:val="20"/>
                <w:szCs w:val="20"/>
                <w:lang w:val="en-US"/>
              </w:rPr>
              <w:t>I</w:t>
            </w:r>
            <w:r w:rsidRPr="00BC00A0">
              <w:rPr>
                <w:sz w:val="20"/>
                <w:szCs w:val="20"/>
              </w:rPr>
              <w:t xml:space="preserve"> этап – 2023 г., </w:t>
            </w:r>
            <w:r w:rsidRPr="00BC00A0">
              <w:rPr>
                <w:sz w:val="20"/>
                <w:szCs w:val="20"/>
                <w:lang w:val="en-US"/>
              </w:rPr>
              <w:t>II</w:t>
            </w:r>
            <w:r w:rsidRPr="00BC00A0">
              <w:rPr>
                <w:sz w:val="20"/>
                <w:szCs w:val="20"/>
              </w:rPr>
              <w:t xml:space="preserve"> этап – 2024 г., </w:t>
            </w:r>
            <w:r w:rsidRPr="00BC00A0">
              <w:rPr>
                <w:sz w:val="20"/>
                <w:szCs w:val="20"/>
                <w:lang w:val="en-US"/>
              </w:rPr>
              <w:t>III</w:t>
            </w:r>
            <w:r w:rsidRPr="00BC00A0">
              <w:rPr>
                <w:sz w:val="20"/>
                <w:szCs w:val="20"/>
              </w:rPr>
              <w:t xml:space="preserve"> этап – 2025 г., </w:t>
            </w:r>
            <w:r w:rsidRPr="00BC00A0">
              <w:rPr>
                <w:sz w:val="20"/>
                <w:szCs w:val="20"/>
                <w:lang w:val="en-US"/>
              </w:rPr>
              <w:t>IV</w:t>
            </w:r>
            <w:r w:rsidRPr="00BC00A0">
              <w:rPr>
                <w:sz w:val="20"/>
                <w:szCs w:val="20"/>
              </w:rPr>
              <w:t xml:space="preserve"> этап – 2026-2035 г., </w:t>
            </w:r>
            <w:r w:rsidRPr="00BC00A0">
              <w:rPr>
                <w:sz w:val="20"/>
                <w:szCs w:val="20"/>
                <w:lang w:val="en-US"/>
              </w:rPr>
              <w:t>V</w:t>
            </w:r>
            <w:r w:rsidRPr="00BC00A0">
              <w:rPr>
                <w:sz w:val="20"/>
                <w:szCs w:val="20"/>
              </w:rPr>
              <w:t xml:space="preserve"> этап – 2036-2043 г.</w:t>
            </w:r>
          </w:p>
        </w:tc>
      </w:tr>
      <w:tr w:rsidTr="00BC00A0">
        <w:tblPrEx>
          <w:tblW w:w="9344" w:type="dxa"/>
          <w:tblInd w:w="-5" w:type="dxa"/>
          <w:tblCellMar>
            <w:left w:w="103" w:type="dxa"/>
          </w:tblCellMar>
          <w:tblLook w:val="00A0"/>
        </w:tblPrEx>
        <w:tc>
          <w:tcPr>
            <w:tcW w:w="2268" w:type="dxa"/>
            <w:tcMar>
              <w:left w:w="103" w:type="dxa"/>
            </w:tcMar>
          </w:tcPr>
          <w:p w:rsidR="006A38DF" w:rsidRPr="00BC00A0" w:rsidP="00BC00A0">
            <w:pPr>
              <w:pStyle w:val="S5"/>
              <w:ind w:firstLine="0"/>
              <w:rPr>
                <w:sz w:val="20"/>
                <w:szCs w:val="20"/>
              </w:rPr>
            </w:pPr>
            <w:r w:rsidRPr="00BC00A0">
              <w:rPr>
                <w:sz w:val="20"/>
                <w:szCs w:val="20"/>
              </w:rPr>
              <w:t>Укрупненное описание запланированных мероприятий программы</w:t>
            </w:r>
          </w:p>
        </w:tc>
        <w:tc>
          <w:tcPr>
            <w:tcW w:w="7076" w:type="dxa"/>
            <w:tcMar>
              <w:left w:w="103" w:type="dxa"/>
            </w:tcMar>
          </w:tcPr>
          <w:p w:rsidR="006A38DF" w:rsidRPr="00DC5ADA" w:rsidP="00BC00A0">
            <w:pPr>
              <w:pStyle w:val="ListParagraph"/>
              <w:numPr>
                <w:ilvl w:val="0"/>
                <w:numId w:val="17"/>
              </w:numPr>
              <w:ind w:left="364"/>
              <w:rPr>
                <w:sz w:val="20"/>
              </w:rPr>
            </w:pPr>
            <w:r w:rsidRPr="00DC5ADA">
              <w:rPr>
                <w:sz w:val="20"/>
              </w:rPr>
              <w:t>разработка проектно-сметной документации на ремонт и реконструкцию существующих дорог;</w:t>
            </w:r>
          </w:p>
          <w:p w:rsidR="006A38DF" w:rsidRPr="00DC5ADA" w:rsidP="00BC00A0">
            <w:pPr>
              <w:pStyle w:val="ListParagraph"/>
              <w:numPr>
                <w:ilvl w:val="0"/>
                <w:numId w:val="17"/>
              </w:numPr>
              <w:ind w:left="364"/>
              <w:rPr>
                <w:sz w:val="20"/>
              </w:rPr>
            </w:pPr>
            <w:r w:rsidRPr="00DC5ADA">
              <w:rPr>
                <w:sz w:val="20"/>
              </w:rPr>
              <w:t>реконструкция существующих дорог;</w:t>
            </w:r>
          </w:p>
          <w:p w:rsidR="006A38DF" w:rsidRPr="00DC5ADA" w:rsidP="00BC00A0">
            <w:pPr>
              <w:pStyle w:val="ListParagraph"/>
              <w:numPr>
                <w:ilvl w:val="0"/>
                <w:numId w:val="17"/>
              </w:numPr>
              <w:ind w:left="364"/>
              <w:rPr>
                <w:sz w:val="20"/>
              </w:rPr>
            </w:pPr>
            <w:r w:rsidRPr="00DC5ADA">
              <w:rPr>
                <w:sz w:val="20"/>
              </w:rPr>
              <w:t>ремонт и капитальный ремонт дорог;</w:t>
            </w:r>
          </w:p>
          <w:p w:rsidR="006A38DF" w:rsidRPr="00DC5ADA" w:rsidP="00BC00A0">
            <w:pPr>
              <w:pStyle w:val="ListParagraph"/>
              <w:numPr>
                <w:ilvl w:val="0"/>
                <w:numId w:val="17"/>
              </w:numPr>
              <w:ind w:left="364"/>
              <w:rPr>
                <w:rFonts w:cs="Calibri"/>
                <w:sz w:val="20"/>
              </w:rPr>
            </w:pPr>
            <w:r w:rsidRPr="00DC5ADA">
              <w:rPr>
                <w:sz w:val="20"/>
              </w:rPr>
              <w:t>разработка и реализация проекта организации дорожного движения.</w:t>
            </w:r>
          </w:p>
        </w:tc>
      </w:tr>
      <w:tr w:rsidTr="00BC00A0">
        <w:tblPrEx>
          <w:tblW w:w="9344" w:type="dxa"/>
          <w:tblInd w:w="-5" w:type="dxa"/>
          <w:tblCellMar>
            <w:left w:w="103" w:type="dxa"/>
          </w:tblCellMar>
          <w:tblLook w:val="00A0"/>
        </w:tblPrEx>
        <w:tc>
          <w:tcPr>
            <w:tcW w:w="2268" w:type="dxa"/>
            <w:tcMar>
              <w:left w:w="103" w:type="dxa"/>
            </w:tcMar>
          </w:tcPr>
          <w:p w:rsidR="006A38DF" w:rsidRPr="00BC00A0" w:rsidP="00BC00A0">
            <w:pPr>
              <w:pStyle w:val="S5"/>
              <w:ind w:firstLine="0"/>
              <w:rPr>
                <w:sz w:val="20"/>
                <w:szCs w:val="20"/>
                <w:shd w:val="clear" w:color="auto" w:fill="FFFF00"/>
              </w:rPr>
            </w:pPr>
            <w:r w:rsidRPr="00BC00A0">
              <w:rPr>
                <w:sz w:val="20"/>
                <w:szCs w:val="20"/>
              </w:rPr>
              <w:t>Объемы и источники финансирования программы</w:t>
            </w:r>
          </w:p>
        </w:tc>
        <w:tc>
          <w:tcPr>
            <w:tcW w:w="7076" w:type="dxa"/>
            <w:tcMar>
              <w:left w:w="103" w:type="dxa"/>
            </w:tcMar>
          </w:tcPr>
          <w:p w:rsidR="006A38DF" w:rsidRPr="00BC00A0" w:rsidP="00BC00A0">
            <w:pPr>
              <w:ind w:firstLine="0"/>
              <w:rPr>
                <w:rFonts w:cs="Times New Roman"/>
                <w:color w:val="000000"/>
                <w:sz w:val="20"/>
                <w:szCs w:val="20"/>
              </w:rPr>
            </w:pPr>
            <w:r w:rsidRPr="00BC00A0">
              <w:rPr>
                <w:rFonts w:cs="Times New Roman"/>
                <w:color w:val="000000"/>
                <w:sz w:val="20"/>
                <w:szCs w:val="20"/>
              </w:rPr>
              <w:t>Суммарный объем финансирования Программы на 2023-2043 годы составляет 28604,05 тыс. рублей, из них денежные средства местного бюджета составят:</w:t>
            </w:r>
          </w:p>
          <w:p w:rsidR="006A38DF" w:rsidRPr="00BC00A0" w:rsidP="00BC00A0">
            <w:pPr>
              <w:ind w:firstLine="9"/>
              <w:rPr>
                <w:rFonts w:cs="Times New Roman"/>
                <w:color w:val="00000A"/>
                <w:sz w:val="20"/>
                <w:szCs w:val="20"/>
              </w:rPr>
            </w:pPr>
            <w:r w:rsidRPr="00BC00A0">
              <w:rPr>
                <w:rFonts w:cs="Times New Roman"/>
                <w:color w:val="00000A"/>
                <w:sz w:val="20"/>
                <w:szCs w:val="20"/>
              </w:rPr>
              <w:t xml:space="preserve">на 2023-2025 гг. 7999,2 тыс. рублей (капитальный ремонт автомобильных дорог в границах населенных пунктов); </w:t>
            </w:r>
          </w:p>
          <w:p w:rsidR="006A38DF" w:rsidRPr="00BC00A0" w:rsidP="00BC00A0">
            <w:pPr>
              <w:ind w:firstLine="9"/>
              <w:rPr>
                <w:rFonts w:cs="Times New Roman"/>
                <w:color w:val="00000A"/>
                <w:sz w:val="20"/>
                <w:szCs w:val="20"/>
              </w:rPr>
            </w:pPr>
            <w:r w:rsidRPr="00BC00A0">
              <w:rPr>
                <w:rFonts w:cs="Times New Roman"/>
                <w:color w:val="00000A"/>
                <w:sz w:val="20"/>
                <w:szCs w:val="20"/>
              </w:rPr>
              <w:t xml:space="preserve">на 2023 гг. в размере 4926,5 тыс. рублей; </w:t>
            </w:r>
          </w:p>
          <w:p w:rsidR="006A38DF" w:rsidRPr="00BC00A0" w:rsidP="00BC00A0">
            <w:pPr>
              <w:ind w:firstLine="9"/>
              <w:rPr>
                <w:rFonts w:cs="Times New Roman"/>
                <w:color w:val="00000A"/>
                <w:sz w:val="20"/>
                <w:szCs w:val="20"/>
              </w:rPr>
            </w:pPr>
            <w:r w:rsidRPr="00BC00A0">
              <w:rPr>
                <w:rFonts w:cs="Times New Roman"/>
                <w:color w:val="00000A"/>
                <w:sz w:val="20"/>
                <w:szCs w:val="20"/>
              </w:rPr>
              <w:t>на 2024 гг. в размере 1508,0 тыс. рублей;</w:t>
            </w:r>
          </w:p>
          <w:p w:rsidR="006A38DF" w:rsidRPr="00BC00A0" w:rsidP="00BC00A0">
            <w:pPr>
              <w:ind w:firstLine="9"/>
              <w:rPr>
                <w:rFonts w:cs="Times New Roman"/>
                <w:color w:val="00000A"/>
                <w:sz w:val="20"/>
                <w:szCs w:val="20"/>
              </w:rPr>
            </w:pPr>
            <w:r w:rsidRPr="00BC00A0">
              <w:rPr>
                <w:rFonts w:cs="Times New Roman"/>
                <w:color w:val="00000A"/>
                <w:sz w:val="20"/>
                <w:szCs w:val="20"/>
              </w:rPr>
              <w:t>на 2025 гг. в размере 1564,7 тыс. рублей;</w:t>
            </w:r>
          </w:p>
          <w:p w:rsidR="006A38DF" w:rsidRPr="00BC00A0" w:rsidP="00BC00A0">
            <w:pPr>
              <w:ind w:firstLine="9"/>
              <w:rPr>
                <w:rFonts w:cs="Times New Roman"/>
                <w:color w:val="00000A"/>
                <w:sz w:val="20"/>
                <w:szCs w:val="20"/>
              </w:rPr>
            </w:pPr>
            <w:r w:rsidRPr="00BC00A0">
              <w:rPr>
                <w:rFonts w:cs="Times New Roman"/>
                <w:color w:val="00000A"/>
                <w:sz w:val="20"/>
                <w:szCs w:val="20"/>
              </w:rPr>
              <w:t>на 2026-2035 гг. в размере 10649,75 тыс. рублей;</w:t>
            </w:r>
          </w:p>
          <w:p w:rsidR="006A38DF" w:rsidRPr="00BC00A0" w:rsidP="00BC00A0">
            <w:pPr>
              <w:ind w:firstLine="0"/>
              <w:rPr>
                <w:rFonts w:cs="Times New Roman"/>
                <w:color w:val="00000A"/>
                <w:sz w:val="20"/>
                <w:szCs w:val="20"/>
              </w:rPr>
            </w:pPr>
            <w:r w:rsidRPr="00BC00A0">
              <w:rPr>
                <w:rFonts w:cs="Times New Roman"/>
                <w:color w:val="00000A"/>
                <w:sz w:val="20"/>
                <w:szCs w:val="20"/>
              </w:rPr>
              <w:t>на 2036-2043 гг. в размере 9955,1 тыс. рублей.</w:t>
            </w:r>
            <w:r>
              <w:rPr>
                <w:rFonts w:cs="Times New Roman"/>
                <w:color w:val="00000A"/>
                <w:sz w:val="20"/>
                <w:szCs w:val="20"/>
                <w:vertAlign w:val="superscript"/>
              </w:rPr>
              <w:footnoteReference w:id="2"/>
            </w:r>
          </w:p>
          <w:p w:rsidR="006A38DF" w:rsidRPr="00BC00A0" w:rsidP="00BC00A0">
            <w:pPr>
              <w:pStyle w:val="NoSpacing"/>
              <w:ind w:firstLine="0"/>
              <w:rPr>
                <w:b/>
                <w:bCs/>
                <w:caps/>
              </w:rPr>
            </w:pPr>
            <w:r w:rsidRPr="00BC00A0">
              <w:rPr>
                <w:color w:val="000000"/>
                <w:sz w:val="20"/>
                <w:szCs w:val="20"/>
              </w:rPr>
              <w:t>Средства местного бюджета на 2023-2043 годы уточняются при формировании бюджета на очередной финансовый год</w:t>
            </w:r>
            <w:r w:rsidRPr="00BC00A0">
              <w:rPr>
                <w:color w:val="000000"/>
                <w:szCs w:val="24"/>
              </w:rPr>
              <w:t>.</w:t>
            </w:r>
          </w:p>
        </w:tc>
      </w:tr>
      <w:tr w:rsidTr="00BC00A0">
        <w:tblPrEx>
          <w:tblW w:w="9344" w:type="dxa"/>
          <w:tblInd w:w="-5" w:type="dxa"/>
          <w:tblCellMar>
            <w:left w:w="103" w:type="dxa"/>
          </w:tblCellMar>
          <w:tblLook w:val="00A0"/>
        </w:tblPrEx>
        <w:tc>
          <w:tcPr>
            <w:tcW w:w="2268" w:type="dxa"/>
            <w:tcMar>
              <w:left w:w="103" w:type="dxa"/>
            </w:tcMar>
          </w:tcPr>
          <w:p w:rsidR="006A38DF" w:rsidRPr="00BC00A0" w:rsidP="00BC00A0">
            <w:pPr>
              <w:pStyle w:val="S5"/>
              <w:ind w:firstLine="0"/>
              <w:rPr>
                <w:sz w:val="20"/>
                <w:szCs w:val="20"/>
              </w:rPr>
            </w:pPr>
            <w:r w:rsidRPr="00BC00A0">
              <w:rPr>
                <w:sz w:val="20"/>
                <w:szCs w:val="20"/>
              </w:rPr>
              <w:t>Ожидаемые результаты реализации программы</w:t>
            </w:r>
          </w:p>
        </w:tc>
        <w:tc>
          <w:tcPr>
            <w:tcW w:w="7076" w:type="dxa"/>
            <w:tcMar>
              <w:left w:w="103" w:type="dxa"/>
            </w:tcMar>
          </w:tcPr>
          <w:p w:rsidR="006A38DF" w:rsidRPr="00DC5ADA" w:rsidP="00BC00A0">
            <w:pPr>
              <w:pStyle w:val="ListParagraph"/>
              <w:numPr>
                <w:ilvl w:val="0"/>
                <w:numId w:val="18"/>
              </w:numPr>
              <w:ind w:left="364"/>
              <w:rPr>
                <w:sz w:val="20"/>
              </w:rPr>
            </w:pPr>
            <w:r w:rsidRPr="00DC5ADA">
              <w:rPr>
                <w:sz w:val="20"/>
              </w:rPr>
              <w:t>повышение качества, эффективности и доступности транспортного обслуживания населения и субъектов экономической деятельности поселения;</w:t>
            </w:r>
          </w:p>
          <w:p w:rsidR="006A38DF" w:rsidRPr="00DC5ADA" w:rsidP="00BC00A0">
            <w:pPr>
              <w:pStyle w:val="ListParagraph"/>
              <w:numPr>
                <w:ilvl w:val="0"/>
                <w:numId w:val="18"/>
              </w:numPr>
              <w:ind w:left="364"/>
              <w:rPr>
                <w:sz w:val="20"/>
              </w:rPr>
            </w:pPr>
            <w:r w:rsidRPr="00DC5ADA">
              <w:rPr>
                <w:sz w:val="20"/>
              </w:rPr>
              <w:t>обеспечение надежности и безопасности системы транспортной инфраструктуры;</w:t>
            </w:r>
          </w:p>
          <w:p w:rsidR="006A38DF" w:rsidRPr="00DC5ADA" w:rsidP="00BC00A0">
            <w:pPr>
              <w:pStyle w:val="ListParagraph"/>
              <w:numPr>
                <w:ilvl w:val="0"/>
                <w:numId w:val="18"/>
              </w:numPr>
              <w:ind w:left="364"/>
              <w:rPr>
                <w:sz w:val="20"/>
              </w:rPr>
            </w:pPr>
            <w:r w:rsidRPr="00DC5ADA">
              <w:rPr>
                <w:sz w:val="20"/>
              </w:rPr>
              <w:t>снижение негативного воздействия транспорта на окружающую среду и здоровья населения;</w:t>
            </w:r>
          </w:p>
          <w:p w:rsidR="006A38DF" w:rsidRPr="00DC5ADA" w:rsidP="00BC00A0">
            <w:pPr>
              <w:pStyle w:val="ListParagraph"/>
              <w:numPr>
                <w:ilvl w:val="0"/>
                <w:numId w:val="18"/>
              </w:numPr>
              <w:ind w:left="364"/>
              <w:rPr>
                <w:rFonts w:cs="Calibri"/>
                <w:b/>
                <w:bCs/>
                <w:caps/>
                <w:sz w:val="20"/>
              </w:rPr>
            </w:pPr>
            <w:r w:rsidRPr="00DC5ADA">
              <w:rPr>
                <w:rFonts w:cs="Calibri"/>
                <w:color w:val="00000A"/>
                <w:sz w:val="20"/>
              </w:rPr>
              <w:t>повышение безопасности дорожного движения</w:t>
            </w:r>
            <w:bookmarkStart w:id="1" w:name="_Toc273554828"/>
            <w:bookmarkStart w:id="2" w:name="_Toc273558607"/>
            <w:bookmarkEnd w:id="1"/>
            <w:bookmarkEnd w:id="2"/>
            <w:r w:rsidRPr="00DC5ADA">
              <w:rPr>
                <w:rFonts w:ascii="Arial" w:hAnsi="Arial" w:cs="Arial"/>
                <w:b/>
                <w:bCs/>
                <w:color w:val="00000A"/>
                <w:sz w:val="20"/>
              </w:rPr>
              <w:t>.</w:t>
            </w:r>
          </w:p>
        </w:tc>
      </w:tr>
    </w:tbl>
    <w:p w:rsidR="006A38DF" w:rsidRPr="00E230B9">
      <w:pPr>
        <w:spacing w:after="200" w:line="276" w:lineRule="auto"/>
        <w:ind w:firstLine="0"/>
        <w:jc w:val="left"/>
        <w:rPr>
          <w:rFonts w:cs="Times New Roman"/>
          <w:b/>
          <w:bCs/>
          <w:caps/>
          <w:sz w:val="28"/>
          <w:szCs w:val="28"/>
        </w:rPr>
      </w:pPr>
      <w:r w:rsidRPr="00E230B9">
        <w:br w:type="page"/>
      </w:r>
    </w:p>
    <w:p w:rsidR="006A38DF" w:rsidRPr="00E230B9" w:rsidP="002171B6">
      <w:pPr>
        <w:pStyle w:val="Heading1"/>
        <w:numPr>
          <w:ilvl w:val="0"/>
          <w:numId w:val="5"/>
        </w:numPr>
        <w:spacing w:before="120" w:after="120"/>
        <w:ind w:left="714" w:hanging="357"/>
      </w:pPr>
      <w:bookmarkStart w:id="3" w:name="_Toc511641168"/>
      <w:bookmarkStart w:id="4" w:name="_Toc129087665"/>
      <w:r w:rsidRPr="00E230B9">
        <w:t>ОБЩИЕ ПОЛОЖЕНИЯ</w:t>
      </w:r>
      <w:bookmarkEnd w:id="3"/>
      <w:bookmarkEnd w:id="4"/>
      <w:r w:rsidRPr="00E230B9">
        <w:t xml:space="preserve"> </w:t>
      </w:r>
    </w:p>
    <w:p w:rsidR="006A38DF" w:rsidRPr="00E230B9" w:rsidP="007F3469">
      <w:pPr>
        <w:rPr>
          <w:rFonts w:cs="Times New Roman"/>
          <w:szCs w:val="24"/>
        </w:rPr>
      </w:pPr>
      <w:r w:rsidRPr="00E230B9">
        <w:rPr>
          <w:rFonts w:cs="Times New Roman"/>
          <w:szCs w:val="24"/>
        </w:rPr>
        <w:t xml:space="preserve">Программа комплексного развития транспортной инфраструктуры </w:t>
      </w:r>
      <w:r>
        <w:rPr>
          <w:rFonts w:cs="Times New Roman"/>
          <w:szCs w:val="24"/>
        </w:rPr>
        <w:t>сельского</w:t>
      </w:r>
      <w:r w:rsidRPr="00E230B9">
        <w:rPr>
          <w:rFonts w:cs="Times New Roman"/>
          <w:szCs w:val="24"/>
        </w:rPr>
        <w:t xml:space="preserve"> поселения -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w:t>
      </w:r>
      <w:r>
        <w:rPr>
          <w:rFonts w:cs="Times New Roman"/>
          <w:szCs w:val="24"/>
        </w:rPr>
        <w:t>сельского</w:t>
      </w:r>
      <w:r w:rsidRPr="00E230B9">
        <w:rPr>
          <w:rFonts w:cs="Times New Roman"/>
          <w:szCs w:val="24"/>
        </w:rPr>
        <w:t xml:space="preserve"> поселения, который предусмотрен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(далее - Программа). </w:t>
      </w:r>
    </w:p>
    <w:p w:rsidR="006A38DF" w:rsidRPr="00E230B9" w:rsidP="007F3469">
      <w:pPr>
        <w:rPr>
          <w:rFonts w:cs="Times New Roman"/>
          <w:szCs w:val="24"/>
        </w:rPr>
      </w:pPr>
      <w:r w:rsidRPr="00E230B9">
        <w:rPr>
          <w:rFonts w:cs="Times New Roman"/>
          <w:szCs w:val="24"/>
        </w:rPr>
        <w:t xml:space="preserve">Программа комплексного развития транспортной инфраструктуры сельского поселения утверждается Балашовского муниципального района Саратовской области на основании, утвержденного в порядке, установленном Градостроительным Кодексом РФ, генерального плана </w:t>
      </w:r>
      <w:r>
        <w:rPr>
          <w:rFonts w:cs="Times New Roman"/>
          <w:szCs w:val="24"/>
        </w:rPr>
        <w:t>Первомайского</w:t>
      </w:r>
      <w:r w:rsidRPr="00E230B9">
        <w:rPr>
          <w:rFonts w:cs="Times New Roman"/>
          <w:szCs w:val="24"/>
        </w:rPr>
        <w:t xml:space="preserve"> МО.</w:t>
      </w:r>
    </w:p>
    <w:p w:rsidR="006A38DF" w:rsidRPr="00E230B9" w:rsidP="007F3469">
      <w:pPr>
        <w:rPr>
          <w:rFonts w:cs="Times New Roman"/>
          <w:szCs w:val="24"/>
        </w:rPr>
      </w:pPr>
      <w:r w:rsidRPr="00E230B9">
        <w:rPr>
          <w:rFonts w:cs="Times New Roman"/>
          <w:szCs w:val="24"/>
        </w:rPr>
        <w:t xml:space="preserve">Реализация программы должна обеспечивать сбалансированное, перспективное развитие транспортной инфраструктуры </w:t>
      </w:r>
      <w:r>
        <w:rPr>
          <w:rFonts w:cs="Times New Roman"/>
          <w:szCs w:val="24"/>
        </w:rPr>
        <w:t>сельского</w:t>
      </w:r>
      <w:r w:rsidRPr="00E230B9">
        <w:rPr>
          <w:rFonts w:cs="Times New Roman"/>
          <w:szCs w:val="24"/>
        </w:rPr>
        <w:t xml:space="preserve"> поселения в соответствии с потребностями в строительстве, реконструкции объектов транспортной инфраструктуры местного значения. Обеспечение надежного и устойчивого обслуживания жителей </w:t>
      </w:r>
      <w:r>
        <w:rPr>
          <w:rFonts w:cs="Times New Roman"/>
          <w:szCs w:val="24"/>
        </w:rPr>
        <w:t>Первомайского</w:t>
      </w:r>
      <w:r w:rsidRPr="00E230B9">
        <w:rPr>
          <w:rFonts w:cs="Times New Roman"/>
          <w:szCs w:val="24"/>
        </w:rPr>
        <w:t xml:space="preserve"> МО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устойчивого развития поселения. 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 </w:t>
      </w:r>
    </w:p>
    <w:p w:rsidR="006A38DF" w:rsidRPr="00E230B9" w:rsidP="007F3469">
      <w:pPr>
        <w:rPr>
          <w:rFonts w:cs="Times New Roman"/>
          <w:szCs w:val="24"/>
        </w:rPr>
      </w:pPr>
      <w:r w:rsidRPr="00E230B9">
        <w:rPr>
          <w:rFonts w:cs="Times New Roman"/>
          <w:szCs w:val="24"/>
        </w:rPr>
        <w:t xml:space="preserve">Система основных мероприятий Программы определяет приоритетные направления в сфере дорожного хозяйства на территории </w:t>
      </w:r>
      <w:r>
        <w:rPr>
          <w:rFonts w:cs="Times New Roman"/>
          <w:szCs w:val="24"/>
        </w:rPr>
        <w:t>Первомайского</w:t>
      </w:r>
      <w:r w:rsidRPr="00E230B9">
        <w:rPr>
          <w:rFonts w:cs="Times New Roman"/>
          <w:szCs w:val="24"/>
        </w:rPr>
        <w:t xml:space="preserve"> МО и предполагает реализацию следующих мероприятий: </w:t>
      </w:r>
    </w:p>
    <w:p w:rsidR="006A38DF" w:rsidRPr="00E230B9" w:rsidP="007F3469">
      <w:pPr>
        <w:rPr>
          <w:rFonts w:cs="Times New Roman"/>
          <w:szCs w:val="24"/>
        </w:rPr>
      </w:pPr>
      <w:r w:rsidRPr="00E230B9">
        <w:rPr>
          <w:rFonts w:cs="Times New Roman"/>
          <w:szCs w:val="24"/>
        </w:rPr>
        <w:t>1. Мероприятия по содержанию автомобильных дорог общего пользования местного значения и искусственных сооружений на них.</w:t>
      </w:r>
    </w:p>
    <w:p w:rsidR="006A38DF" w:rsidRPr="00E230B9" w:rsidP="007F3469">
      <w:pPr>
        <w:rPr>
          <w:rFonts w:cs="Times New Roman"/>
          <w:szCs w:val="24"/>
        </w:rPr>
      </w:pPr>
      <w:r w:rsidRPr="00E230B9">
        <w:rPr>
          <w:rFonts w:cs="Times New Roman"/>
          <w:szCs w:val="24"/>
        </w:rPr>
        <w:t xml:space="preserve">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6A38DF" w:rsidRPr="00E230B9" w:rsidP="007F3469">
      <w:pPr>
        <w:rPr>
          <w:rFonts w:cs="Times New Roman"/>
          <w:szCs w:val="24"/>
        </w:rPr>
      </w:pPr>
      <w:r w:rsidRPr="00E230B9">
        <w:rPr>
          <w:rFonts w:cs="Times New Roman"/>
          <w:szCs w:val="24"/>
        </w:rPr>
        <w:t xml:space="preserve">2. Мероприятия по ремонту автомобильных дорог общего пользования местного значения и искусственных сооружений на них. </w:t>
      </w:r>
    </w:p>
    <w:p w:rsidR="006A38DF" w:rsidRPr="00E230B9" w:rsidP="007F3469">
      <w:pPr>
        <w:rPr>
          <w:rFonts w:cs="Times New Roman"/>
          <w:szCs w:val="24"/>
        </w:rPr>
      </w:pPr>
      <w:r w:rsidRPr="00E230B9">
        <w:rPr>
          <w:rFonts w:cs="Times New Roman"/>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6A38DF" w:rsidRPr="00E230B9" w:rsidP="007F3469">
      <w:pPr>
        <w:rPr>
          <w:rFonts w:cs="Times New Roman"/>
          <w:szCs w:val="24"/>
        </w:rPr>
      </w:pPr>
      <w:r w:rsidRPr="00E230B9">
        <w:rPr>
          <w:rFonts w:cs="Times New Roman"/>
          <w:szCs w:val="24"/>
        </w:rPr>
        <w:t>3. Мероприятия по капитальному ремонту автомобильных дорог общего пользования местного значения и искусственных сооружений на них, которые будут определяться на основе результатов обследования автомобильных дорог общего пользования местного значения и искусственных сооружений на них.</w:t>
      </w:r>
    </w:p>
    <w:p w:rsidR="006A38DF" w:rsidRPr="00E230B9" w:rsidP="007F3469">
      <w:pPr>
        <w:rPr>
          <w:rFonts w:cs="Times New Roman"/>
          <w:szCs w:val="24"/>
        </w:rPr>
      </w:pPr>
      <w:r w:rsidRPr="00E230B9">
        <w:rPr>
          <w:rFonts w:cs="Times New Roman"/>
          <w:szCs w:val="24"/>
        </w:rPr>
        <w:t xml:space="preserve">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 </w:t>
      </w:r>
    </w:p>
    <w:p w:rsidR="006A38DF" w:rsidRPr="00E230B9" w:rsidP="007F3469">
      <w:pPr>
        <w:rPr>
          <w:rFonts w:cs="Times New Roman"/>
          <w:szCs w:val="24"/>
        </w:rPr>
      </w:pPr>
      <w:r w:rsidRPr="00E230B9">
        <w:rPr>
          <w:rFonts w:cs="Times New Roman"/>
          <w:szCs w:val="24"/>
        </w:rPr>
        <w:t xml:space="preserve">В ходе реализации Программы содержание мероприятий и их ресурсы обеспечения могут быть скорректированы в случае существенно изменившихся условий. Корректировка Программы производится на основании предложений Администрации Балашовского муниципального района Саратовской области. Администрация Балашовского муниципального района Саратовской области ежегодно с учетом выделяемых финансовых средств на реализацию Программы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 </w:t>
      </w:r>
    </w:p>
    <w:p w:rsidR="006A38DF" w:rsidRPr="00E230B9" w:rsidP="007F3469">
      <w:pPr>
        <w:rPr>
          <w:rFonts w:cs="Times New Roman"/>
          <w:szCs w:val="24"/>
        </w:rPr>
      </w:pPr>
      <w:r w:rsidRPr="00E230B9">
        <w:rPr>
          <w:rFonts w:cs="Times New Roman"/>
          <w:szCs w:val="24"/>
        </w:rPr>
        <w:t xml:space="preserve">Программа комплексного развития транспортной инфраструктуры </w:t>
      </w:r>
      <w:r>
        <w:rPr>
          <w:rFonts w:cs="Times New Roman"/>
          <w:szCs w:val="24"/>
        </w:rPr>
        <w:t>Первомайского</w:t>
      </w:r>
      <w:r w:rsidRPr="00E230B9">
        <w:rPr>
          <w:rFonts w:cs="Times New Roman"/>
          <w:szCs w:val="24"/>
        </w:rPr>
        <w:t xml:space="preserve"> МО на 2023-2043 гг. рассчитана сроком на 20 лет. Таким образом, Программа является инструментом реализации приоритетных направлений развития транспортного комплекса </w:t>
      </w:r>
      <w:r>
        <w:rPr>
          <w:rFonts w:cs="Times New Roman"/>
          <w:szCs w:val="24"/>
        </w:rPr>
        <w:t>Первомайского</w:t>
      </w:r>
      <w:r w:rsidRPr="00E230B9">
        <w:rPr>
          <w:rFonts w:cs="Times New Roman"/>
          <w:szCs w:val="24"/>
        </w:rPr>
        <w:t xml:space="preserve"> МО на долгосрочную перспективу, ориентирована на устойчивое развитие территории и соответствует государственной политике реформирования транспортной системы Российской Федерации. </w:t>
      </w:r>
    </w:p>
    <w:p w:rsidR="006A38DF" w:rsidRPr="00E230B9" w:rsidP="002171B6">
      <w:pPr>
        <w:pStyle w:val="Heading4"/>
        <w:numPr>
          <w:ilvl w:val="1"/>
          <w:numId w:val="5"/>
        </w:numPr>
        <w:ind w:left="720"/>
        <w:rPr>
          <w:rStyle w:val="Emphasis"/>
          <w:i w:val="0"/>
          <w:iCs w:val="0"/>
        </w:rPr>
      </w:pPr>
      <w:bookmarkStart w:id="5" w:name="_Toc512247816"/>
      <w:bookmarkStart w:id="6" w:name="_Toc129087666"/>
      <w:r w:rsidRPr="00E230B9">
        <w:rPr>
          <w:rStyle w:val="Emphasis"/>
          <w:i w:val="0"/>
          <w:iCs w:val="0"/>
        </w:rPr>
        <w:t>Основные понятия</w:t>
      </w:r>
      <w:bookmarkEnd w:id="5"/>
      <w:bookmarkEnd w:id="6"/>
    </w:p>
    <w:p w:rsidR="006A38DF" w:rsidRPr="00E230B9" w:rsidP="007F3469">
      <w:pPr>
        <w:rPr>
          <w:rFonts w:cs="Times New Roman"/>
          <w:szCs w:val="24"/>
        </w:rPr>
      </w:pPr>
      <w:r w:rsidRPr="00E230B9">
        <w:rPr>
          <w:rFonts w:cs="Times New Roman"/>
          <w:szCs w:val="24"/>
        </w:rPr>
        <w:t xml:space="preserve">В настоящей Программе используются следующие основные понятия: </w:t>
      </w:r>
    </w:p>
    <w:p w:rsidR="006A38DF" w:rsidRPr="00E230B9" w:rsidP="002171B6">
      <w:pPr>
        <w:pStyle w:val="ListParagraph"/>
        <w:numPr>
          <w:ilvl w:val="0"/>
          <w:numId w:val="11"/>
        </w:numPr>
        <w:ind w:left="1064"/>
        <w:rPr>
          <w:szCs w:val="24"/>
        </w:rPr>
      </w:pPr>
      <w:r w:rsidRPr="00E230B9">
        <w:rPr>
          <w:b/>
          <w:szCs w:val="24"/>
        </w:rPr>
        <w:t>автомобильная дорога</w:t>
      </w:r>
      <w:r w:rsidRPr="00E230B9">
        <w:rPr>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6A38DF" w:rsidRPr="00E230B9" w:rsidP="002171B6">
      <w:pPr>
        <w:pStyle w:val="ListParagraph"/>
        <w:numPr>
          <w:ilvl w:val="0"/>
          <w:numId w:val="11"/>
        </w:numPr>
        <w:ind w:left="1064"/>
        <w:rPr>
          <w:szCs w:val="24"/>
        </w:rPr>
      </w:pPr>
      <w:r w:rsidRPr="00E230B9">
        <w:rPr>
          <w:b/>
          <w:szCs w:val="24"/>
        </w:rPr>
        <w:t>защитные дорожные сооружения</w:t>
      </w:r>
      <w:r w:rsidRPr="00E230B9">
        <w:rPr>
          <w:szCs w:val="24"/>
        </w:rPr>
        <w:t xml:space="preserve">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6A38DF" w:rsidRPr="00E230B9" w:rsidP="002171B6">
      <w:pPr>
        <w:pStyle w:val="ListParagraph"/>
        <w:numPr>
          <w:ilvl w:val="0"/>
          <w:numId w:val="11"/>
        </w:numPr>
        <w:ind w:left="1064"/>
        <w:rPr>
          <w:szCs w:val="24"/>
        </w:rPr>
      </w:pPr>
      <w:r w:rsidRPr="00E230B9">
        <w:rPr>
          <w:b/>
          <w:szCs w:val="24"/>
        </w:rPr>
        <w:t>искусственные дорожные сооружения</w:t>
      </w:r>
      <w:r w:rsidRPr="00E230B9">
        <w:rPr>
          <w:szCs w:val="24"/>
        </w:rPr>
        <w:t xml:space="preserve">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6A38DF" w:rsidRPr="00E230B9" w:rsidP="002171B6">
      <w:pPr>
        <w:pStyle w:val="ListParagraph"/>
        <w:numPr>
          <w:ilvl w:val="0"/>
          <w:numId w:val="11"/>
        </w:numPr>
        <w:ind w:left="1064"/>
        <w:rPr>
          <w:szCs w:val="24"/>
        </w:rPr>
      </w:pPr>
      <w:r w:rsidRPr="00E230B9">
        <w:rPr>
          <w:b/>
          <w:szCs w:val="24"/>
        </w:rPr>
        <w:t>производственные объекты</w:t>
      </w:r>
      <w:r w:rsidRPr="00E230B9">
        <w:rPr>
          <w:szCs w:val="24"/>
        </w:rPr>
        <w:t xml:space="preserve"> - сооружения, используемые при капитальном ремонте, ремонте, содержании автомобильных дорог;</w:t>
      </w:r>
    </w:p>
    <w:p w:rsidR="006A38DF" w:rsidRPr="00E230B9" w:rsidP="002171B6">
      <w:pPr>
        <w:pStyle w:val="ListParagraph"/>
        <w:numPr>
          <w:ilvl w:val="0"/>
          <w:numId w:val="11"/>
        </w:numPr>
        <w:ind w:left="1064"/>
        <w:rPr>
          <w:szCs w:val="24"/>
        </w:rPr>
      </w:pPr>
      <w:r w:rsidRPr="00E230B9">
        <w:rPr>
          <w:b/>
          <w:szCs w:val="24"/>
        </w:rPr>
        <w:t>элементы обустройства автомобильных дорог</w:t>
      </w:r>
      <w:r w:rsidRPr="00E230B9">
        <w:rPr>
          <w:szCs w:val="24"/>
        </w:rPr>
        <w:t xml:space="preserve">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w:t>
      </w:r>
      <w:r w:rsidRPr="00E230B9">
        <w:rPr>
          <w:szCs w:val="24"/>
        </w:rPr>
        <w:t>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6A38DF" w:rsidRPr="00E230B9" w:rsidP="002171B6">
      <w:pPr>
        <w:pStyle w:val="ListParagraph"/>
        <w:numPr>
          <w:ilvl w:val="0"/>
          <w:numId w:val="11"/>
        </w:numPr>
        <w:ind w:left="1064"/>
        <w:rPr>
          <w:szCs w:val="24"/>
        </w:rPr>
      </w:pPr>
      <w:r w:rsidRPr="00E230B9">
        <w:rPr>
          <w:b/>
          <w:szCs w:val="24"/>
        </w:rPr>
        <w:t>дорожная деятельность</w:t>
      </w:r>
      <w:r w:rsidRPr="00E230B9">
        <w:rPr>
          <w:szCs w:val="24"/>
        </w:rPr>
        <w:t xml:space="preserve"> - деятельность по проектированию, строительству, реконструкции, капитальному ремонту, ремонту и содержанию автомобильных дорог;</w:t>
      </w:r>
    </w:p>
    <w:p w:rsidR="006A38DF" w:rsidRPr="00E230B9" w:rsidP="008747A0">
      <w:pPr>
        <w:pStyle w:val="ListParagraph"/>
        <w:numPr>
          <w:ilvl w:val="0"/>
          <w:numId w:val="11"/>
        </w:numPr>
        <w:ind w:left="1064"/>
        <w:rPr>
          <w:b/>
          <w:szCs w:val="24"/>
        </w:rPr>
      </w:pPr>
      <w:r w:rsidRPr="00D15357">
        <w:rPr>
          <w:b/>
          <w:szCs w:val="24"/>
        </w:rPr>
        <w:t xml:space="preserve">владелец автомобильных дорог общего пользования местного значения – </w:t>
      </w:r>
      <w:r w:rsidRPr="00D15357">
        <w:rPr>
          <w:bCs/>
          <w:szCs w:val="24"/>
        </w:rPr>
        <w:t xml:space="preserve">Администрация Балашовского муниципального района Саратовской области; Администрация </w:t>
      </w:r>
      <w:r>
        <w:rPr>
          <w:bCs/>
          <w:szCs w:val="24"/>
        </w:rPr>
        <w:t>Первомайского МО</w:t>
      </w:r>
      <w:r w:rsidRPr="00D15357">
        <w:rPr>
          <w:bCs/>
          <w:szCs w:val="24"/>
        </w:rPr>
        <w:t xml:space="preserve"> БМР СО</w:t>
      </w:r>
      <w:r w:rsidRPr="00E230B9">
        <w:rPr>
          <w:szCs w:val="24"/>
        </w:rPr>
        <w:t>;</w:t>
      </w:r>
    </w:p>
    <w:p w:rsidR="006A38DF" w:rsidRPr="00E230B9" w:rsidP="002171B6">
      <w:pPr>
        <w:pStyle w:val="ListParagraph"/>
        <w:numPr>
          <w:ilvl w:val="0"/>
          <w:numId w:val="11"/>
        </w:numPr>
        <w:ind w:left="1064"/>
        <w:rPr>
          <w:szCs w:val="24"/>
        </w:rPr>
      </w:pPr>
      <w:r w:rsidRPr="00E230B9">
        <w:rPr>
          <w:b/>
          <w:szCs w:val="24"/>
        </w:rPr>
        <w:t>пользователи автомобильными дорогами</w:t>
      </w:r>
      <w:r w:rsidRPr="00E230B9">
        <w:rPr>
          <w:szCs w:val="24"/>
        </w:rPr>
        <w:t xml:space="preserve"> - физические и юридические лица, использующие автомобильные дороги в качестве участников дорожного движения;</w:t>
      </w:r>
    </w:p>
    <w:p w:rsidR="006A38DF" w:rsidRPr="00E230B9" w:rsidP="002171B6">
      <w:pPr>
        <w:pStyle w:val="ListParagraph"/>
        <w:numPr>
          <w:ilvl w:val="0"/>
          <w:numId w:val="11"/>
        </w:numPr>
        <w:ind w:left="1064"/>
        <w:rPr>
          <w:szCs w:val="24"/>
        </w:rPr>
      </w:pPr>
      <w:r w:rsidRPr="00E230B9">
        <w:rPr>
          <w:b/>
          <w:szCs w:val="24"/>
        </w:rPr>
        <w:t>реконструкция автомобильной дороги</w:t>
      </w:r>
      <w:r w:rsidRPr="00E230B9">
        <w:rPr>
          <w:szCs w:val="24"/>
        </w:rPr>
        <w:t xml:space="preserve">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 </w:t>
      </w:r>
    </w:p>
    <w:p w:rsidR="006A38DF" w:rsidRPr="00E230B9" w:rsidP="002171B6">
      <w:pPr>
        <w:pStyle w:val="ListParagraph"/>
        <w:numPr>
          <w:ilvl w:val="0"/>
          <w:numId w:val="11"/>
        </w:numPr>
        <w:ind w:left="1064"/>
        <w:rPr>
          <w:szCs w:val="24"/>
        </w:rPr>
      </w:pPr>
      <w:r w:rsidRPr="00E230B9">
        <w:rPr>
          <w:b/>
          <w:szCs w:val="24"/>
        </w:rPr>
        <w:t>капитальный ремонт автомобильной дороги</w:t>
      </w:r>
      <w:r w:rsidRPr="00E230B9">
        <w:rPr>
          <w:szCs w:val="24"/>
        </w:rPr>
        <w:t xml:space="preserve">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6A38DF" w:rsidRPr="00E230B9" w:rsidP="002171B6">
      <w:pPr>
        <w:pStyle w:val="ListParagraph"/>
        <w:numPr>
          <w:ilvl w:val="0"/>
          <w:numId w:val="11"/>
        </w:numPr>
        <w:ind w:left="1064"/>
        <w:rPr>
          <w:szCs w:val="24"/>
        </w:rPr>
      </w:pPr>
      <w:r w:rsidRPr="00E230B9">
        <w:rPr>
          <w:b/>
          <w:szCs w:val="24"/>
        </w:rPr>
        <w:t>ремонт автомобильной дороги</w:t>
      </w:r>
      <w:r w:rsidRPr="00E230B9">
        <w:rPr>
          <w:szCs w:val="24"/>
        </w:rPr>
        <w:t xml:space="preserve">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 </w:t>
      </w:r>
    </w:p>
    <w:p w:rsidR="006A38DF" w:rsidRPr="00E230B9" w:rsidP="002171B6">
      <w:pPr>
        <w:pStyle w:val="ListParagraph"/>
        <w:numPr>
          <w:ilvl w:val="0"/>
          <w:numId w:val="11"/>
        </w:numPr>
        <w:ind w:left="1064"/>
        <w:rPr>
          <w:szCs w:val="24"/>
        </w:rPr>
      </w:pPr>
      <w:bookmarkStart w:id="7" w:name="sub_22"/>
      <w:r w:rsidRPr="00E230B9">
        <w:rPr>
          <w:b/>
          <w:szCs w:val="24"/>
        </w:rPr>
        <w:t>содержание автомобильной дороги</w:t>
      </w:r>
      <w:r w:rsidRPr="00E230B9">
        <w:rPr>
          <w:szCs w:val="24"/>
        </w:rPr>
        <w:t xml:space="preserve">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6A38DF" w:rsidRPr="00E230B9" w:rsidP="002171B6">
      <w:pPr>
        <w:pStyle w:val="ListParagraph"/>
        <w:numPr>
          <w:ilvl w:val="0"/>
          <w:numId w:val="11"/>
        </w:numPr>
        <w:ind w:left="1064"/>
        <w:rPr>
          <w:szCs w:val="24"/>
        </w:rPr>
      </w:pPr>
      <w:r w:rsidRPr="00E230B9">
        <w:rPr>
          <w:b/>
          <w:szCs w:val="24"/>
        </w:rPr>
        <w:t>полоса отвода автомобильной дороги</w:t>
      </w:r>
      <w:r w:rsidRPr="00E230B9">
        <w:rPr>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6A38DF" w:rsidRPr="00E230B9" w:rsidP="002171B6">
      <w:pPr>
        <w:pStyle w:val="ListParagraph"/>
        <w:numPr>
          <w:ilvl w:val="0"/>
          <w:numId w:val="11"/>
        </w:numPr>
        <w:ind w:left="1064"/>
        <w:rPr>
          <w:szCs w:val="24"/>
        </w:rPr>
      </w:pPr>
      <w:bookmarkStart w:id="8" w:name="sub_23"/>
      <w:bookmarkEnd w:id="7"/>
      <w:r w:rsidRPr="00E230B9">
        <w:rPr>
          <w:b/>
          <w:szCs w:val="24"/>
        </w:rPr>
        <w:t xml:space="preserve">придорожные полосы автомобильной дороги </w:t>
      </w:r>
      <w:r w:rsidRPr="00E230B9">
        <w:rPr>
          <w:szCs w:val="24"/>
        </w:rPr>
        <w:t>-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6A38DF" w:rsidRPr="00E230B9" w:rsidP="002171B6">
      <w:pPr>
        <w:pStyle w:val="ListParagraph"/>
        <w:numPr>
          <w:ilvl w:val="0"/>
          <w:numId w:val="11"/>
        </w:numPr>
        <w:ind w:left="1064"/>
        <w:rPr>
          <w:szCs w:val="24"/>
        </w:rPr>
      </w:pPr>
      <w:bookmarkStart w:id="9" w:name="sub_24"/>
      <w:bookmarkEnd w:id="8"/>
      <w:r w:rsidRPr="00E230B9">
        <w:rPr>
          <w:b/>
          <w:szCs w:val="24"/>
        </w:rPr>
        <w:t xml:space="preserve">объекты дорожного сервиса </w:t>
      </w:r>
      <w:r w:rsidRPr="00E230B9">
        <w:rPr>
          <w:szCs w:val="24"/>
        </w:rPr>
        <w:t xml:space="preserve">-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w:t>
      </w:r>
      <w:r w:rsidRPr="00E230B9">
        <w:rPr>
          <w:szCs w:val="24"/>
        </w:rPr>
        <w:t>обслуживания, подобные объекты, а также необходимые для их функционирования места отдыха и стоянки транспортных средств);</w:t>
      </w:r>
    </w:p>
    <w:p w:rsidR="006A38DF" w:rsidRPr="00E230B9" w:rsidP="002171B6">
      <w:pPr>
        <w:pStyle w:val="ListParagraph"/>
        <w:numPr>
          <w:ilvl w:val="0"/>
          <w:numId w:val="11"/>
        </w:numPr>
        <w:ind w:left="1064"/>
        <w:rPr>
          <w:szCs w:val="24"/>
        </w:rPr>
      </w:pPr>
      <w:r w:rsidRPr="00E230B9">
        <w:rPr>
          <w:b/>
          <w:szCs w:val="24"/>
        </w:rPr>
        <w:t xml:space="preserve">сохранность автомобильной дороги </w:t>
      </w:r>
      <w:r w:rsidRPr="00E230B9">
        <w:rPr>
          <w:szCs w:val="24"/>
        </w:rPr>
        <w:t>-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6A38DF" w:rsidRPr="00E230B9" w:rsidP="002171B6">
      <w:pPr>
        <w:pStyle w:val="ListParagraph"/>
        <w:numPr>
          <w:ilvl w:val="0"/>
          <w:numId w:val="11"/>
        </w:numPr>
        <w:ind w:left="1064"/>
        <w:rPr>
          <w:szCs w:val="24"/>
        </w:rPr>
      </w:pPr>
      <w:bookmarkStart w:id="10" w:name="sub_218"/>
      <w:bookmarkEnd w:id="9"/>
      <w:r w:rsidRPr="00E230B9">
        <w:rPr>
          <w:b/>
          <w:szCs w:val="24"/>
        </w:rPr>
        <w:t xml:space="preserve">обеспечение сохранности автомобильных дорог </w:t>
      </w:r>
      <w:r w:rsidRPr="00E230B9">
        <w:rPr>
          <w:szCs w:val="24"/>
        </w:rPr>
        <w:t>-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6A38DF" w:rsidRPr="00E230B9" w:rsidP="002171B6">
      <w:pPr>
        <w:pStyle w:val="ListParagraph"/>
        <w:numPr>
          <w:ilvl w:val="0"/>
          <w:numId w:val="11"/>
        </w:numPr>
        <w:ind w:left="1064"/>
        <w:rPr>
          <w:szCs w:val="24"/>
        </w:rPr>
      </w:pPr>
      <w:bookmarkEnd w:id="10"/>
      <w:r w:rsidRPr="00E230B9">
        <w:rPr>
          <w:b/>
          <w:szCs w:val="24"/>
        </w:rPr>
        <w:t>государственный надзор, муниципальный контроль за обеспечением сохранности автомобильных дорог</w:t>
      </w:r>
      <w:r w:rsidRPr="00E230B9">
        <w:rPr>
          <w:szCs w:val="24"/>
        </w:rPr>
        <w:t xml:space="preserve">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6A38DF" w:rsidRPr="00E230B9" w:rsidP="007F3469">
      <w:pPr>
        <w:rPr>
          <w:rFonts w:cs="Times New Roman"/>
          <w:szCs w:val="24"/>
        </w:rPr>
      </w:pPr>
      <w:r w:rsidRPr="00E230B9">
        <w:rPr>
          <w:rFonts w:cs="Times New Roman"/>
          <w:szCs w:val="24"/>
        </w:rPr>
        <w:t>Иные понятия и термины использованы в настоящей Программе в значениях, определенных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A38DF" w:rsidRPr="00E230B9" w:rsidP="007F3469">
      <w:pPr>
        <w:suppressAutoHyphens w:val="0"/>
        <w:spacing w:line="276" w:lineRule="auto"/>
        <w:ind w:firstLine="0"/>
        <w:jc w:val="left"/>
        <w:rPr>
          <w:rFonts w:cs="Times New Roman"/>
          <w:szCs w:val="24"/>
        </w:rPr>
      </w:pPr>
      <w:r w:rsidRPr="00E230B9">
        <w:rPr>
          <w:rFonts w:cs="Times New Roman"/>
          <w:szCs w:val="24"/>
        </w:rPr>
        <w:br w:type="page"/>
      </w:r>
    </w:p>
    <w:p w:rsidR="006A38DF" w:rsidRPr="00E230B9" w:rsidP="002171B6">
      <w:pPr>
        <w:pStyle w:val="Heading1"/>
        <w:numPr>
          <w:ilvl w:val="0"/>
          <w:numId w:val="5"/>
        </w:numPr>
        <w:spacing w:line="240" w:lineRule="auto"/>
        <w:ind w:left="714" w:hanging="357"/>
      </w:pPr>
      <w:bookmarkStart w:id="11" w:name="_Toc129087667"/>
      <w:r w:rsidRPr="00E230B9">
        <w:t>Характеристика существующего состояния транспортной инфраструктуры</w:t>
      </w:r>
      <w:bookmarkEnd w:id="11"/>
    </w:p>
    <w:p w:rsidR="006A38DF" w:rsidRPr="00E230B9" w:rsidP="00461B9D">
      <w:pPr>
        <w:pStyle w:val="Heading4"/>
        <w:numPr>
          <w:ilvl w:val="1"/>
          <w:numId w:val="5"/>
        </w:numPr>
        <w:ind w:left="0" w:firstLine="0"/>
        <w:rPr>
          <w:rStyle w:val="Emphasis"/>
          <w:i w:val="0"/>
          <w:iCs w:val="0"/>
        </w:rPr>
      </w:pPr>
      <w:bookmarkStart w:id="12" w:name="_Toc524823266"/>
      <w:r w:rsidRPr="00E230B9">
        <w:rPr>
          <w:rStyle w:val="Emphasis"/>
          <w:i w:val="0"/>
          <w:iCs w:val="0"/>
        </w:rPr>
        <w:t xml:space="preserve"> </w:t>
      </w:r>
      <w:bookmarkStart w:id="13" w:name="_Toc129087668"/>
      <w:r w:rsidRPr="00E230B9">
        <w:rPr>
          <w:rStyle w:val="Emphasis"/>
          <w:i w:val="0"/>
          <w:iCs w:val="0"/>
        </w:rPr>
        <w:t xml:space="preserve">Анализ положения </w:t>
      </w:r>
      <w:r>
        <w:rPr>
          <w:rStyle w:val="Emphasis"/>
          <w:i w:val="0"/>
          <w:iCs w:val="0"/>
        </w:rPr>
        <w:t>Первомайского</w:t>
      </w:r>
      <w:r w:rsidRPr="00E230B9">
        <w:rPr>
          <w:rStyle w:val="Emphasis"/>
          <w:i w:val="0"/>
          <w:iCs w:val="0"/>
        </w:rPr>
        <w:t xml:space="preserve"> МО в системе расселения Балашовского муниципального района Саратовской области в структуре пространственной организации Российской Федерации</w:t>
      </w:r>
      <w:bookmarkEnd w:id="13"/>
    </w:p>
    <w:p w:rsidR="006A38DF" w:rsidRPr="00E230B9" w:rsidP="0000724E">
      <w:pPr>
        <w:pStyle w:val="a29"/>
      </w:pPr>
      <w:bookmarkEnd w:id="12"/>
      <w:r w:rsidRPr="00E230B9">
        <w:t xml:space="preserve">Балашовский район </w:t>
      </w:r>
      <w:r w:rsidRPr="00E230B9">
        <w:rPr>
          <w:lang w:eastAsia="ar-SA"/>
        </w:rPr>
        <w:t xml:space="preserve">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 </w:t>
      </w:r>
      <w:r w:rsidRPr="00E230B9">
        <w:t>Административный центр Балашовского района (г. Балашов) расположен на восточной окраине Окско-Донской равнины, на реке Хопёр (приток Дона), на пересечении железнодорожных линий Тамбов — Камышин и Поворино — Пенза, в 210 км к западу от Саратова.</w:t>
      </w:r>
    </w:p>
    <w:p w:rsidR="006A38DF" w:rsidRPr="00172EB0" w:rsidP="003148E1">
      <w:pPr>
        <w:pStyle w:val="a29"/>
      </w:pPr>
      <w:r w:rsidRPr="00172EB0">
        <w:t xml:space="preserve">Согласно закону Саратовской области от 27.12.2004 № 101-ЗСО </w:t>
      </w:r>
      <w:r>
        <w:t>«</w:t>
      </w:r>
      <w:r w:rsidRPr="00172EB0">
        <w:t>О муниципальных образованиях, входящих в состав Балашовского муниципального района</w:t>
      </w:r>
      <w:r>
        <w:t>»</w:t>
      </w:r>
      <w:r w:rsidRPr="00172EB0">
        <w:t>, в состав Балашовского района входят 14 сельских поселений и 2 городских:</w:t>
      </w:r>
    </w:p>
    <w:p w:rsidR="006A38DF" w:rsidRPr="00172EB0" w:rsidP="003148E1">
      <w:pPr>
        <w:pStyle w:val="a29"/>
        <w:numPr>
          <w:ilvl w:val="0"/>
          <w:numId w:val="26"/>
        </w:numPr>
        <w:suppressAutoHyphens w:val="0"/>
      </w:pPr>
      <w:bookmarkStart w:id="14" w:name="_Toc273558609"/>
      <w:bookmarkStart w:id="15" w:name="_Toc312530874"/>
      <w:bookmarkStart w:id="16" w:name="_Toc370201474"/>
      <w:r w:rsidRPr="00172EB0">
        <w:t>Муниципальное образование город Балашов;</w:t>
      </w:r>
    </w:p>
    <w:p w:rsidR="006A38DF" w:rsidRPr="005C7D92" w:rsidP="003148E1">
      <w:pPr>
        <w:pStyle w:val="a29"/>
        <w:numPr>
          <w:ilvl w:val="0"/>
          <w:numId w:val="26"/>
        </w:numPr>
        <w:suppressAutoHyphens w:val="0"/>
      </w:pPr>
      <w:r>
        <w:t>Барковское</w:t>
      </w:r>
      <w:r w:rsidRPr="005C7D92">
        <w:t xml:space="preserve"> муниципальное образование;</w:t>
      </w:r>
    </w:p>
    <w:p w:rsidR="006A38DF" w:rsidRPr="005C7D92" w:rsidP="003148E1">
      <w:pPr>
        <w:pStyle w:val="a29"/>
        <w:numPr>
          <w:ilvl w:val="0"/>
          <w:numId w:val="26"/>
        </w:numPr>
        <w:suppressAutoHyphens w:val="0"/>
      </w:pPr>
      <w:r w:rsidRPr="005C7D92">
        <w:t>Большемеликское муниципальное образование;</w:t>
      </w:r>
    </w:p>
    <w:p w:rsidR="006A38DF" w:rsidRPr="005C7D92" w:rsidP="003148E1">
      <w:pPr>
        <w:pStyle w:val="a29"/>
        <w:numPr>
          <w:ilvl w:val="0"/>
          <w:numId w:val="26"/>
        </w:numPr>
        <w:suppressAutoHyphens w:val="0"/>
      </w:pPr>
      <w:r w:rsidRPr="005C7D92">
        <w:t>Лесновское муниципальное образование;</w:t>
      </w:r>
    </w:p>
    <w:p w:rsidR="006A38DF" w:rsidRPr="005C7D92" w:rsidP="003148E1">
      <w:pPr>
        <w:pStyle w:val="a29"/>
        <w:numPr>
          <w:ilvl w:val="0"/>
          <w:numId w:val="26"/>
        </w:numPr>
        <w:suppressAutoHyphens w:val="0"/>
      </w:pPr>
      <w:r w:rsidRPr="005C7D92">
        <w:t>Малосеменовское муниципальное образование;</w:t>
      </w:r>
    </w:p>
    <w:p w:rsidR="006A38DF" w:rsidRPr="005C7D92" w:rsidP="003148E1">
      <w:pPr>
        <w:pStyle w:val="a29"/>
        <w:numPr>
          <w:ilvl w:val="0"/>
          <w:numId w:val="26"/>
        </w:numPr>
        <w:suppressAutoHyphens w:val="0"/>
      </w:pPr>
      <w:r w:rsidRPr="005C7D92">
        <w:t>Новопокровское муниципальное образование;</w:t>
      </w:r>
    </w:p>
    <w:p w:rsidR="006A38DF" w:rsidRPr="005C7D92" w:rsidP="003148E1">
      <w:pPr>
        <w:pStyle w:val="a29"/>
        <w:numPr>
          <w:ilvl w:val="0"/>
          <w:numId w:val="26"/>
        </w:numPr>
        <w:suppressAutoHyphens w:val="0"/>
      </w:pPr>
      <w:r w:rsidRPr="005C7D92">
        <w:t>Октябрьское муниципальное образование;</w:t>
      </w:r>
    </w:p>
    <w:p w:rsidR="006A38DF" w:rsidRPr="005C7D92" w:rsidP="003148E1">
      <w:pPr>
        <w:pStyle w:val="a29"/>
        <w:numPr>
          <w:ilvl w:val="0"/>
          <w:numId w:val="26"/>
        </w:numPr>
        <w:suppressAutoHyphens w:val="0"/>
      </w:pPr>
      <w:r w:rsidRPr="005C7D92">
        <w:t>Первомайское муниципальное образование;</w:t>
      </w:r>
    </w:p>
    <w:p w:rsidR="006A38DF" w:rsidRPr="005C7D92" w:rsidP="003148E1">
      <w:pPr>
        <w:pStyle w:val="a29"/>
        <w:numPr>
          <w:ilvl w:val="0"/>
          <w:numId w:val="26"/>
        </w:numPr>
        <w:suppressAutoHyphens w:val="0"/>
      </w:pPr>
      <w:r>
        <w:t>Пинеровское</w:t>
      </w:r>
      <w:r w:rsidRPr="005C7D92">
        <w:t xml:space="preserve"> муниципальное образование;</w:t>
      </w:r>
    </w:p>
    <w:p w:rsidR="006A38DF" w:rsidRPr="005C7D92" w:rsidP="003148E1">
      <w:pPr>
        <w:pStyle w:val="a29"/>
        <w:numPr>
          <w:ilvl w:val="0"/>
          <w:numId w:val="26"/>
        </w:numPr>
        <w:suppressAutoHyphens w:val="0"/>
      </w:pPr>
      <w:r w:rsidRPr="005C7D92">
        <w:t>Репинское муниципальное образование;</w:t>
      </w:r>
    </w:p>
    <w:p w:rsidR="006A38DF" w:rsidRPr="005C7D92" w:rsidP="003148E1">
      <w:pPr>
        <w:pStyle w:val="a29"/>
        <w:numPr>
          <w:ilvl w:val="0"/>
          <w:numId w:val="26"/>
        </w:numPr>
        <w:suppressAutoHyphens w:val="0"/>
      </w:pPr>
      <w:r w:rsidRPr="005C7D92">
        <w:t>Родничковское муниципальное образование;</w:t>
      </w:r>
    </w:p>
    <w:p w:rsidR="006A38DF" w:rsidRPr="005C7D92" w:rsidP="003148E1">
      <w:pPr>
        <w:pStyle w:val="a29"/>
        <w:numPr>
          <w:ilvl w:val="0"/>
          <w:numId w:val="26"/>
        </w:numPr>
        <w:suppressAutoHyphens w:val="0"/>
      </w:pPr>
      <w:r w:rsidRPr="005C7D92">
        <w:t>Соцземледельское муниципальное образование;</w:t>
      </w:r>
    </w:p>
    <w:p w:rsidR="006A38DF" w:rsidRPr="005C7D92" w:rsidP="003148E1">
      <w:pPr>
        <w:pStyle w:val="a29"/>
        <w:numPr>
          <w:ilvl w:val="0"/>
          <w:numId w:val="26"/>
        </w:numPr>
        <w:suppressAutoHyphens w:val="0"/>
      </w:pPr>
      <w:r w:rsidRPr="005C7D92">
        <w:t>Старо</w:t>
      </w:r>
      <w:r>
        <w:t>хоперское</w:t>
      </w:r>
      <w:r w:rsidRPr="005C7D92">
        <w:t xml:space="preserve"> муниципальное образование;</w:t>
      </w:r>
    </w:p>
    <w:p w:rsidR="006A38DF" w:rsidRPr="005C7D92" w:rsidP="003148E1">
      <w:pPr>
        <w:pStyle w:val="a29"/>
        <w:numPr>
          <w:ilvl w:val="0"/>
          <w:numId w:val="26"/>
        </w:numPr>
        <w:suppressAutoHyphens w:val="0"/>
      </w:pPr>
      <w:r w:rsidRPr="005C7D92">
        <w:t>Терновское муниципальное образование;</w:t>
      </w:r>
    </w:p>
    <w:p w:rsidR="006A38DF" w:rsidRPr="005C7D92" w:rsidP="003148E1">
      <w:pPr>
        <w:pStyle w:val="a29"/>
        <w:numPr>
          <w:ilvl w:val="0"/>
          <w:numId w:val="26"/>
        </w:numPr>
        <w:suppressAutoHyphens w:val="0"/>
      </w:pPr>
      <w:r>
        <w:t>Тростянское</w:t>
      </w:r>
      <w:r w:rsidRPr="005C7D92">
        <w:t xml:space="preserve"> муниципальное образование;</w:t>
      </w:r>
    </w:p>
    <w:p w:rsidR="006A38DF" w:rsidRPr="005C7D92" w:rsidP="003148E1">
      <w:pPr>
        <w:pStyle w:val="a29"/>
        <w:numPr>
          <w:ilvl w:val="0"/>
          <w:numId w:val="26"/>
        </w:numPr>
        <w:suppressAutoHyphens w:val="0"/>
      </w:pPr>
      <w:r>
        <w:t>Хоперское</w:t>
      </w:r>
      <w:r w:rsidRPr="005C7D92">
        <w:t xml:space="preserve"> муниципальное образование.</w:t>
      </w:r>
    </w:p>
    <w:p w:rsidR="006A38DF" w:rsidRPr="00763250" w:rsidP="00C05D7B">
      <w:pPr>
        <w:pStyle w:val="a24"/>
        <w:rPr>
          <w:lang w:val="ru-RU"/>
        </w:rPr>
      </w:pPr>
      <w:bookmarkEnd w:id="14"/>
      <w:bookmarkEnd w:id="15"/>
      <w:bookmarkEnd w:id="16"/>
      <w:r w:rsidRPr="00763250">
        <w:rPr>
          <w:lang w:val="ru-RU"/>
        </w:rPr>
        <w:t xml:space="preserve">В состав </w:t>
      </w:r>
      <w:r>
        <w:rPr>
          <w:lang w:val="ru-RU"/>
        </w:rPr>
        <w:t>Первомайского</w:t>
      </w:r>
      <w:r w:rsidRPr="00763250">
        <w:rPr>
          <w:lang w:val="ru-RU"/>
        </w:rPr>
        <w:t xml:space="preserve"> МО входит </w:t>
      </w:r>
      <w:r>
        <w:rPr>
          <w:lang w:val="ru-RU"/>
        </w:rPr>
        <w:t>4</w:t>
      </w:r>
      <w:r w:rsidRPr="00763250">
        <w:rPr>
          <w:lang w:val="ru-RU"/>
        </w:rPr>
        <w:t xml:space="preserve"> населённых пункта:</w:t>
      </w:r>
    </w:p>
    <w:p w:rsidR="006A38DF" w:rsidRPr="00763250" w:rsidP="00C05D7B">
      <w:pPr>
        <w:pStyle w:val="a29"/>
        <w:numPr>
          <w:ilvl w:val="0"/>
          <w:numId w:val="26"/>
        </w:numPr>
        <w:suppressAutoHyphens w:val="0"/>
      </w:pPr>
      <w:r>
        <w:t>поселок Первомайский</w:t>
      </w:r>
      <w:r w:rsidRPr="00763250">
        <w:t xml:space="preserve"> – административный центр муниципального образования;</w:t>
      </w:r>
    </w:p>
    <w:p w:rsidR="006A38DF" w:rsidRPr="00763250" w:rsidP="00C05D7B">
      <w:pPr>
        <w:pStyle w:val="a29"/>
        <w:numPr>
          <w:ilvl w:val="0"/>
          <w:numId w:val="26"/>
        </w:numPr>
        <w:suppressAutoHyphens w:val="0"/>
      </w:pPr>
      <w:r w:rsidRPr="00AD48D9">
        <w:t>поселок Ветельный</w:t>
      </w:r>
      <w:r w:rsidRPr="00763250">
        <w:t>;</w:t>
      </w:r>
    </w:p>
    <w:p w:rsidR="006A38DF" w:rsidRPr="00763250" w:rsidP="00C05D7B">
      <w:pPr>
        <w:pStyle w:val="a29"/>
        <w:numPr>
          <w:ilvl w:val="0"/>
          <w:numId w:val="26"/>
        </w:numPr>
        <w:suppressAutoHyphens w:val="0"/>
      </w:pPr>
      <w:r w:rsidRPr="00AD48D9">
        <w:t>село Ивановка</w:t>
      </w:r>
      <w:r w:rsidRPr="00763250">
        <w:t>;</w:t>
      </w:r>
    </w:p>
    <w:p w:rsidR="006A38DF" w:rsidRPr="00763250" w:rsidP="00C05D7B">
      <w:pPr>
        <w:pStyle w:val="a29"/>
        <w:numPr>
          <w:ilvl w:val="0"/>
          <w:numId w:val="26"/>
        </w:numPr>
        <w:suppressAutoHyphens w:val="0"/>
      </w:pPr>
      <w:r w:rsidRPr="00AD48D9">
        <w:t>хутор Григорьевский</w:t>
      </w:r>
      <w:r w:rsidRPr="00763250">
        <w:t>.</w:t>
      </w:r>
    </w:p>
    <w:p w:rsidR="006A38DF" w:rsidRPr="00763250" w:rsidP="00C05D7B">
      <w:pPr>
        <w:rPr>
          <w:rFonts w:cs="Times New Roman"/>
          <w:szCs w:val="24"/>
        </w:rPr>
      </w:pPr>
      <w:r w:rsidRPr="00763250">
        <w:rPr>
          <w:rFonts w:cs="Times New Roman"/>
          <w:szCs w:val="24"/>
        </w:rPr>
        <w:t xml:space="preserve">Расстояние от центра МО до районного центра – </w:t>
      </w:r>
      <w:r>
        <w:rPr>
          <w:rFonts w:cs="Times New Roman"/>
          <w:szCs w:val="24"/>
        </w:rPr>
        <w:t>16</w:t>
      </w:r>
      <w:r w:rsidRPr="00763250">
        <w:rPr>
          <w:rFonts w:cs="Times New Roman"/>
          <w:szCs w:val="24"/>
        </w:rPr>
        <w:t xml:space="preserve"> км.</w:t>
      </w:r>
    </w:p>
    <w:p w:rsidR="006A38DF" w:rsidRPr="00763250" w:rsidP="00C05D7B">
      <w:pPr>
        <w:rPr>
          <w:rFonts w:cs="Times New Roman"/>
          <w:szCs w:val="24"/>
        </w:rPr>
      </w:pPr>
      <w:r w:rsidRPr="00763250">
        <w:rPr>
          <w:rFonts w:cs="Times New Roman"/>
          <w:szCs w:val="24"/>
        </w:rPr>
        <w:t xml:space="preserve">По информации, содержащейся в базе данных Федеральной службы государственной статистки по состоянию на </w:t>
      </w:r>
      <w:r>
        <w:rPr>
          <w:rFonts w:cs="Times New Roman"/>
          <w:szCs w:val="24"/>
        </w:rPr>
        <w:t>начало</w:t>
      </w:r>
      <w:r w:rsidRPr="00763250">
        <w:rPr>
          <w:rFonts w:cs="Times New Roman"/>
          <w:szCs w:val="24"/>
        </w:rPr>
        <w:t xml:space="preserve"> 2022 г. площадь территории муниципального образования составляет </w:t>
      </w:r>
      <w:r>
        <w:rPr>
          <w:rFonts w:cs="Times New Roman"/>
          <w:szCs w:val="24"/>
        </w:rPr>
        <w:t>18919,4</w:t>
      </w:r>
      <w:r w:rsidRPr="00763250">
        <w:rPr>
          <w:rFonts w:cs="Times New Roman"/>
          <w:szCs w:val="24"/>
        </w:rPr>
        <w:t xml:space="preserve"> га. В </w:t>
      </w:r>
      <w:r>
        <w:rPr>
          <w:rFonts w:cs="Times New Roman"/>
          <w:szCs w:val="24"/>
        </w:rPr>
        <w:t>Первомайском</w:t>
      </w:r>
      <w:r w:rsidRPr="00763250">
        <w:rPr>
          <w:rFonts w:cs="Times New Roman"/>
          <w:szCs w:val="24"/>
        </w:rPr>
        <w:t xml:space="preserve"> МО проживает </w:t>
      </w:r>
      <w:r>
        <w:rPr>
          <w:rFonts w:cs="Times New Roman"/>
          <w:szCs w:val="24"/>
        </w:rPr>
        <w:t>1181</w:t>
      </w:r>
      <w:r w:rsidRPr="00763250">
        <w:rPr>
          <w:rFonts w:cs="Times New Roman"/>
          <w:szCs w:val="24"/>
        </w:rPr>
        <w:t xml:space="preserve"> чел. при плотности 0,</w:t>
      </w:r>
      <w:r>
        <w:rPr>
          <w:rFonts w:cs="Times New Roman"/>
          <w:szCs w:val="24"/>
        </w:rPr>
        <w:t>06</w:t>
      </w:r>
      <w:r w:rsidRPr="00763250">
        <w:rPr>
          <w:rFonts w:cs="Times New Roman"/>
          <w:szCs w:val="24"/>
        </w:rPr>
        <w:t xml:space="preserve"> чел./га.</w:t>
      </w:r>
    </w:p>
    <w:p w:rsidR="006A38DF" w:rsidRPr="00763250" w:rsidP="00C05D7B">
      <w:pPr>
        <w:rPr>
          <w:rFonts w:cs="Times New Roman"/>
          <w:szCs w:val="24"/>
        </w:rPr>
      </w:pPr>
      <w:r w:rsidRPr="00763250">
        <w:rPr>
          <w:rFonts w:cs="Times New Roman"/>
          <w:szCs w:val="24"/>
        </w:rPr>
        <w:t>Современная территориальная организация определена в соответствии с Законом «Об общих принципах организации местного самоуправления в Российской Федерации» (№131-ФЗ от 06.10.2003 г.).</w:t>
      </w:r>
    </w:p>
    <w:p w:rsidR="006A38DF" w:rsidRPr="00763250" w:rsidP="00C05D7B">
      <w:pPr>
        <w:rPr>
          <w:rFonts w:cs="Times New Roman"/>
          <w:szCs w:val="24"/>
        </w:rPr>
      </w:pPr>
      <w:r w:rsidRPr="00763250">
        <w:rPr>
          <w:rFonts w:cs="Times New Roman"/>
          <w:szCs w:val="24"/>
        </w:rPr>
        <w:t xml:space="preserve">Согласно закону Саратовской области № 101-ЗСО от 27 декабря 2004 г. «О муниципальных образованиях, входящих в состав Балашовского муниципального района» </w:t>
      </w:r>
      <w:r>
        <w:rPr>
          <w:rFonts w:cs="Times New Roman"/>
          <w:szCs w:val="24"/>
        </w:rPr>
        <w:t>Первомайское</w:t>
      </w:r>
      <w:r w:rsidRPr="00763250">
        <w:rPr>
          <w:rFonts w:cs="Times New Roman"/>
          <w:szCs w:val="24"/>
        </w:rPr>
        <w:t xml:space="preserve"> МО наделено статусом сельского поселения, с административным центром – </w:t>
      </w:r>
      <w:r>
        <w:rPr>
          <w:rFonts w:cs="Times New Roman"/>
          <w:szCs w:val="24"/>
        </w:rPr>
        <w:t>поселок Первомайский</w:t>
      </w:r>
      <w:r w:rsidRPr="00763250">
        <w:rPr>
          <w:rFonts w:cs="Times New Roman"/>
          <w:szCs w:val="24"/>
        </w:rPr>
        <w:t>.</w:t>
      </w:r>
    </w:p>
    <w:p w:rsidR="006A38DF" w:rsidRPr="00E230B9" w:rsidP="00E213C0">
      <w:pPr>
        <w:rPr>
          <w:rFonts w:cs="Times New Roman"/>
          <w:szCs w:val="24"/>
        </w:rPr>
      </w:pPr>
      <w:r w:rsidRPr="00E230B9">
        <w:rPr>
          <w:rFonts w:cs="Times New Roman"/>
          <w:szCs w:val="24"/>
        </w:rPr>
        <w:t xml:space="preserve">Выгодное экономико-географическое расположение </w:t>
      </w:r>
      <w:r>
        <w:rPr>
          <w:rFonts w:cs="Times New Roman"/>
          <w:szCs w:val="24"/>
        </w:rPr>
        <w:t>Первомайского</w:t>
      </w:r>
      <w:r w:rsidRPr="00E230B9">
        <w:rPr>
          <w:rFonts w:cs="Times New Roman"/>
          <w:szCs w:val="24"/>
        </w:rPr>
        <w:t xml:space="preserve"> МО способствовало формированию структуры хозяйственного комплекса. Экономический потенциал промышленности формирует обрабатывающая промышленность и производство и распределение электроэнергии, газа и воды.</w:t>
      </w:r>
    </w:p>
    <w:p w:rsidR="006A38DF" w:rsidRPr="00E230B9" w:rsidP="0083780D">
      <w:pPr>
        <w:pStyle w:val="Heading4"/>
        <w:numPr>
          <w:ilvl w:val="1"/>
          <w:numId w:val="5"/>
        </w:numPr>
        <w:ind w:left="0" w:firstLine="0"/>
        <w:rPr>
          <w:rStyle w:val="Emphasis"/>
          <w:i w:val="0"/>
          <w:iCs w:val="0"/>
        </w:rPr>
      </w:pPr>
      <w:bookmarkStart w:id="17" w:name="_Toc510539137"/>
      <w:bookmarkStart w:id="18" w:name="_Toc129087669"/>
      <w:bookmarkStart w:id="19" w:name="_Toc524823267"/>
      <w:bookmarkEnd w:id="17"/>
      <w:r w:rsidRPr="00E230B9">
        <w:rPr>
          <w:rStyle w:val="Emphasis"/>
          <w:i w:val="0"/>
          <w:iCs w:val="0"/>
        </w:rPr>
        <w:t xml:space="preserve">Социально-экономическая характеристика </w:t>
      </w:r>
      <w:r>
        <w:rPr>
          <w:rStyle w:val="Emphasis"/>
          <w:i w:val="0"/>
          <w:iCs w:val="0"/>
        </w:rPr>
        <w:t>Первомайского</w:t>
      </w:r>
      <w:r w:rsidRPr="00E230B9">
        <w:rPr>
          <w:rStyle w:val="Emphasis"/>
          <w:i w:val="0"/>
          <w:iCs w:val="0"/>
        </w:rPr>
        <w:t xml:space="preserve"> МО Балашовского муниципального района Саратовской области характеристика градостроительной деятельности на территории поселения, включая деятельность в сфере транспорта, оценка транспортного спроса</w:t>
      </w:r>
      <w:bookmarkEnd w:id="18"/>
    </w:p>
    <w:p w:rsidR="006A38DF" w:rsidRPr="00E230B9" w:rsidP="00A00E75">
      <w:pPr>
        <w:pStyle w:val="Heading4"/>
      </w:pPr>
      <w:bookmarkStart w:id="20" w:name="_Toc511209102"/>
      <w:bookmarkStart w:id="21" w:name="_Toc510539138"/>
      <w:bookmarkStart w:id="22" w:name="_Toc512329049"/>
      <w:bookmarkStart w:id="23" w:name="_Toc524823268"/>
      <w:bookmarkStart w:id="24" w:name="_Toc531598041"/>
      <w:bookmarkStart w:id="25" w:name="_Toc20834718"/>
      <w:bookmarkStart w:id="26" w:name="_Toc45205983"/>
      <w:bookmarkStart w:id="27" w:name="_Toc129087670"/>
      <w:bookmarkEnd w:id="19"/>
      <w:bookmarkEnd w:id="20"/>
      <w:bookmarkEnd w:id="21"/>
      <w:r w:rsidRPr="00E230B9">
        <w:t>Демографическая ситуация</w:t>
      </w:r>
      <w:bookmarkEnd w:id="22"/>
      <w:bookmarkEnd w:id="23"/>
      <w:bookmarkEnd w:id="24"/>
      <w:bookmarkEnd w:id="25"/>
      <w:bookmarkEnd w:id="26"/>
      <w:bookmarkEnd w:id="27"/>
    </w:p>
    <w:p w:rsidR="006A38DF" w:rsidRPr="00E230B9" w:rsidP="00E213C0">
      <w:pPr>
        <w:rPr>
          <w:rFonts w:cs="Times New Roman"/>
          <w:szCs w:val="24"/>
        </w:rPr>
      </w:pPr>
      <w:bookmarkStart w:id="28" w:name="_Toc531598043"/>
      <w:bookmarkStart w:id="29" w:name="_Toc20834720"/>
      <w:r w:rsidRPr="00E230B9">
        <w:rPr>
          <w:rFonts w:cs="Times New Roman"/>
          <w:szCs w:val="24"/>
        </w:rPr>
        <w:t xml:space="preserve">Динамика численности населения </w:t>
      </w:r>
      <w:r>
        <w:rPr>
          <w:rFonts w:cs="Times New Roman"/>
          <w:szCs w:val="24"/>
        </w:rPr>
        <w:t>Первомайского</w:t>
      </w:r>
      <w:r w:rsidRPr="00E230B9">
        <w:rPr>
          <w:rFonts w:cs="Times New Roman"/>
          <w:szCs w:val="24"/>
        </w:rPr>
        <w:t xml:space="preserve"> МО с </w:t>
      </w:r>
      <w:r>
        <w:rPr>
          <w:rFonts w:cs="Times New Roman"/>
          <w:szCs w:val="24"/>
        </w:rPr>
        <w:t>2018</w:t>
      </w:r>
      <w:r w:rsidRPr="00E230B9">
        <w:rPr>
          <w:rFonts w:cs="Times New Roman"/>
          <w:szCs w:val="24"/>
        </w:rPr>
        <w:t xml:space="preserve"> по </w:t>
      </w:r>
      <w:r>
        <w:rPr>
          <w:rFonts w:cs="Times New Roman"/>
          <w:szCs w:val="24"/>
        </w:rPr>
        <w:t>2022</w:t>
      </w:r>
      <w:r w:rsidRPr="00E230B9">
        <w:rPr>
          <w:rFonts w:cs="Times New Roman"/>
          <w:szCs w:val="24"/>
        </w:rPr>
        <w:t xml:space="preserve"> год</w:t>
      </w:r>
      <w:r>
        <w:rPr>
          <w:rStyle w:val="FootnoteReference"/>
          <w:szCs w:val="24"/>
        </w:rPr>
        <w:footnoteReference w:id="3"/>
      </w:r>
      <w:r w:rsidRPr="00E230B9">
        <w:rPr>
          <w:rFonts w:cs="Times New Roman"/>
          <w:szCs w:val="24"/>
        </w:rPr>
        <w:t xml:space="preserve"> представлена в таблице 1.</w:t>
      </w:r>
    </w:p>
    <w:p w:rsidR="006A38DF" w:rsidRPr="00E230B9" w:rsidP="00E213C0">
      <w:pPr>
        <w:keepNext/>
        <w:ind w:firstLine="0"/>
        <w:jc w:val="right"/>
        <w:rPr>
          <w:rFonts w:cs="Times New Roman"/>
          <w:b/>
          <w:szCs w:val="24"/>
          <w:lang w:eastAsia="ar-SA"/>
        </w:rPr>
      </w:pPr>
      <w:r w:rsidRPr="00E230B9">
        <w:rPr>
          <w:rFonts w:cs="Times New Roman"/>
          <w:b/>
          <w:szCs w:val="24"/>
          <w:lang w:eastAsia="ar-SA"/>
        </w:rPr>
        <w:t>Таблица 1</w:t>
      </w:r>
    </w:p>
    <w:p w:rsidR="006A38DF" w:rsidRPr="00E230B9" w:rsidP="00E213C0">
      <w:pPr>
        <w:keepNext/>
        <w:tabs>
          <w:tab w:val="left" w:pos="4395"/>
        </w:tabs>
        <w:spacing w:after="40"/>
        <w:ind w:left="426" w:firstLine="0"/>
        <w:jc w:val="center"/>
        <w:rPr>
          <w:rFonts w:cs="Times New Roman"/>
          <w:b/>
          <w:w w:val="103"/>
          <w:szCs w:val="24"/>
          <w:lang w:eastAsia="ar-SA"/>
        </w:rPr>
      </w:pPr>
      <w:r w:rsidRPr="00E230B9">
        <w:rPr>
          <w:rFonts w:cs="Times New Roman"/>
          <w:b/>
          <w:w w:val="103"/>
          <w:szCs w:val="24"/>
          <w:lang w:eastAsia="ar-SA"/>
        </w:rPr>
        <w:t xml:space="preserve">Динамика численности населения </w:t>
      </w:r>
      <w:r>
        <w:rPr>
          <w:rFonts w:cs="Times New Roman"/>
          <w:b/>
          <w:w w:val="103"/>
          <w:szCs w:val="24"/>
          <w:lang w:eastAsia="ar-SA"/>
        </w:rPr>
        <w:t>Первомайского</w:t>
      </w:r>
      <w:r w:rsidRPr="00E230B9">
        <w:rPr>
          <w:rFonts w:cs="Times New Roman"/>
          <w:b/>
          <w:w w:val="103"/>
          <w:szCs w:val="24"/>
          <w:lang w:eastAsia="ar-SA"/>
        </w:rPr>
        <w:t xml:space="preserve"> МО по данным текущего статистического учета</w:t>
      </w:r>
      <w:r>
        <w:rPr>
          <w:rFonts w:cs="Times New Roman"/>
          <w:b/>
          <w:w w:val="103"/>
          <w:szCs w:val="24"/>
          <w:lang w:eastAsia="ar-SA"/>
        </w:rPr>
        <w:t xml:space="preserve"> (данные на начало года)</w:t>
      </w:r>
    </w:p>
    <w:tbl>
      <w:tblPr>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
      <w:tblGrid>
        <w:gridCol w:w="3280"/>
        <w:gridCol w:w="1105"/>
        <w:gridCol w:w="992"/>
        <w:gridCol w:w="992"/>
        <w:gridCol w:w="992"/>
        <w:gridCol w:w="993"/>
        <w:gridCol w:w="980"/>
      </w:tblGrid>
      <w:tr w:rsidTr="000A3846">
        <w:tblPrEx>
          <w:tblW w:w="933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14" w:type="dxa"/>
            <w:bottom w:w="15" w:type="dxa"/>
            <w:right w:w="15" w:type="dxa"/>
          </w:tblCellMar>
          <w:tblLook w:val="00A0"/>
        </w:tblPrEx>
        <w:trPr>
          <w:tblHeader/>
        </w:trPr>
        <w:tc>
          <w:tcPr>
            <w:tcW w:w="3280" w:type="dxa"/>
            <w:tcMar>
              <w:left w:w="14" w:type="dxa"/>
            </w:tcMar>
            <w:vAlign w:val="center"/>
          </w:tcPr>
          <w:p w:rsidR="006A38DF" w:rsidRPr="00E230B9" w:rsidP="000A3846">
            <w:pPr>
              <w:ind w:firstLine="0"/>
              <w:jc w:val="center"/>
              <w:rPr>
                <w:rFonts w:cs="Times New Roman"/>
                <w:b/>
                <w:sz w:val="20"/>
                <w:szCs w:val="20"/>
              </w:rPr>
            </w:pPr>
            <w:bookmarkStart w:id="30" w:name="_Hlk130546072"/>
            <w:r w:rsidRPr="00E230B9">
              <w:rPr>
                <w:rFonts w:cs="Times New Roman"/>
                <w:b/>
                <w:sz w:val="20"/>
                <w:szCs w:val="20"/>
              </w:rPr>
              <w:t>Показатели</w:t>
            </w:r>
          </w:p>
        </w:tc>
        <w:tc>
          <w:tcPr>
            <w:tcW w:w="1105" w:type="dxa"/>
            <w:tcMar>
              <w:left w:w="14" w:type="dxa"/>
            </w:tcMar>
            <w:vAlign w:val="center"/>
          </w:tcPr>
          <w:p w:rsidR="006A38DF" w:rsidRPr="00E230B9" w:rsidP="000A3846">
            <w:pPr>
              <w:ind w:firstLine="0"/>
              <w:jc w:val="center"/>
              <w:rPr>
                <w:rFonts w:cs="Times New Roman"/>
                <w:b/>
                <w:sz w:val="20"/>
                <w:szCs w:val="20"/>
              </w:rPr>
            </w:pPr>
            <w:r w:rsidRPr="00E230B9">
              <w:rPr>
                <w:rFonts w:cs="Times New Roman"/>
                <w:b/>
                <w:sz w:val="20"/>
                <w:szCs w:val="20"/>
              </w:rPr>
              <w:t>Единица измерения</w:t>
            </w:r>
          </w:p>
        </w:tc>
        <w:tc>
          <w:tcPr>
            <w:tcW w:w="992" w:type="dxa"/>
            <w:tcMar>
              <w:left w:w="14" w:type="dxa"/>
            </w:tcMar>
            <w:vAlign w:val="center"/>
          </w:tcPr>
          <w:p w:rsidR="006A38DF" w:rsidRPr="00E230B9" w:rsidP="000A3846">
            <w:pPr>
              <w:ind w:firstLine="0"/>
              <w:jc w:val="center"/>
              <w:rPr>
                <w:rFonts w:cs="Times New Roman"/>
                <w:b/>
                <w:sz w:val="20"/>
                <w:szCs w:val="20"/>
              </w:rPr>
            </w:pPr>
            <w:r>
              <w:rPr>
                <w:rFonts w:cs="Times New Roman"/>
                <w:b/>
                <w:sz w:val="20"/>
                <w:szCs w:val="20"/>
              </w:rPr>
              <w:t>2018</w:t>
            </w:r>
            <w:r w:rsidRPr="00E230B9">
              <w:rPr>
                <w:rFonts w:cs="Times New Roman"/>
                <w:b/>
                <w:sz w:val="20"/>
                <w:szCs w:val="20"/>
              </w:rPr>
              <w:t xml:space="preserve"> год</w:t>
            </w:r>
          </w:p>
        </w:tc>
        <w:tc>
          <w:tcPr>
            <w:tcW w:w="992" w:type="dxa"/>
            <w:tcMar>
              <w:left w:w="14" w:type="dxa"/>
            </w:tcMar>
            <w:vAlign w:val="center"/>
          </w:tcPr>
          <w:p w:rsidR="006A38DF" w:rsidRPr="00E230B9" w:rsidP="000A3846">
            <w:pPr>
              <w:ind w:firstLine="0"/>
              <w:jc w:val="center"/>
              <w:rPr>
                <w:rFonts w:cs="Times New Roman"/>
                <w:b/>
                <w:sz w:val="20"/>
                <w:szCs w:val="20"/>
              </w:rPr>
            </w:pPr>
            <w:r>
              <w:rPr>
                <w:rFonts w:cs="Times New Roman"/>
                <w:b/>
                <w:sz w:val="20"/>
                <w:szCs w:val="20"/>
              </w:rPr>
              <w:t>2019</w:t>
            </w:r>
            <w:r w:rsidRPr="00E230B9">
              <w:rPr>
                <w:rFonts w:cs="Times New Roman"/>
                <w:b/>
                <w:sz w:val="20"/>
                <w:szCs w:val="20"/>
              </w:rPr>
              <w:t xml:space="preserve"> год</w:t>
            </w:r>
          </w:p>
        </w:tc>
        <w:tc>
          <w:tcPr>
            <w:tcW w:w="992" w:type="dxa"/>
            <w:tcMar>
              <w:left w:w="14" w:type="dxa"/>
            </w:tcMar>
            <w:vAlign w:val="center"/>
          </w:tcPr>
          <w:p w:rsidR="006A38DF" w:rsidRPr="00E230B9" w:rsidP="000A3846">
            <w:pPr>
              <w:ind w:firstLine="0"/>
              <w:jc w:val="center"/>
              <w:rPr>
                <w:rFonts w:cs="Times New Roman"/>
                <w:b/>
                <w:sz w:val="20"/>
                <w:szCs w:val="20"/>
              </w:rPr>
            </w:pPr>
            <w:r>
              <w:rPr>
                <w:rFonts w:cs="Times New Roman"/>
                <w:b/>
                <w:sz w:val="20"/>
                <w:szCs w:val="20"/>
              </w:rPr>
              <w:t>2020</w:t>
            </w:r>
            <w:r w:rsidRPr="00E230B9">
              <w:rPr>
                <w:rFonts w:cs="Times New Roman"/>
                <w:b/>
                <w:sz w:val="20"/>
                <w:szCs w:val="20"/>
              </w:rPr>
              <w:t xml:space="preserve"> год</w:t>
            </w:r>
          </w:p>
        </w:tc>
        <w:tc>
          <w:tcPr>
            <w:tcW w:w="993" w:type="dxa"/>
            <w:vAlign w:val="center"/>
          </w:tcPr>
          <w:p w:rsidR="006A38DF" w:rsidRPr="00E230B9" w:rsidP="000A3846">
            <w:pPr>
              <w:ind w:firstLine="0"/>
              <w:jc w:val="center"/>
              <w:rPr>
                <w:rFonts w:cs="Times New Roman"/>
                <w:b/>
                <w:sz w:val="20"/>
                <w:szCs w:val="20"/>
              </w:rPr>
            </w:pPr>
            <w:r>
              <w:rPr>
                <w:rFonts w:cs="Times New Roman"/>
                <w:b/>
                <w:sz w:val="20"/>
                <w:szCs w:val="20"/>
              </w:rPr>
              <w:t>2021</w:t>
            </w:r>
            <w:r w:rsidRPr="00E230B9">
              <w:rPr>
                <w:rFonts w:cs="Times New Roman"/>
                <w:b/>
                <w:sz w:val="20"/>
                <w:szCs w:val="20"/>
              </w:rPr>
              <w:t xml:space="preserve"> год</w:t>
            </w:r>
          </w:p>
        </w:tc>
        <w:tc>
          <w:tcPr>
            <w:tcW w:w="980" w:type="dxa"/>
            <w:vAlign w:val="center"/>
          </w:tcPr>
          <w:p w:rsidR="006A38DF" w:rsidRPr="00E230B9" w:rsidP="000A3846">
            <w:pPr>
              <w:ind w:firstLine="0"/>
              <w:jc w:val="center"/>
              <w:rPr>
                <w:rFonts w:cs="Times New Roman"/>
                <w:b/>
                <w:sz w:val="20"/>
                <w:szCs w:val="20"/>
              </w:rPr>
            </w:pPr>
            <w:r>
              <w:rPr>
                <w:rFonts w:cs="Times New Roman"/>
                <w:b/>
                <w:sz w:val="20"/>
                <w:szCs w:val="20"/>
              </w:rPr>
              <w:t>2022</w:t>
            </w:r>
            <w:r w:rsidRPr="00E230B9">
              <w:rPr>
                <w:rFonts w:cs="Times New Roman"/>
                <w:b/>
                <w:sz w:val="20"/>
                <w:szCs w:val="20"/>
              </w:rPr>
              <w:t xml:space="preserve"> год</w:t>
            </w:r>
          </w:p>
        </w:tc>
      </w:tr>
      <w:tr w:rsidTr="000A3846">
        <w:tblPrEx>
          <w:tblW w:w="9334" w:type="dxa"/>
          <w:tblCellMar>
            <w:top w:w="15" w:type="dxa"/>
            <w:left w:w="14" w:type="dxa"/>
            <w:bottom w:w="15" w:type="dxa"/>
            <w:right w:w="15" w:type="dxa"/>
          </w:tblCellMar>
          <w:tblLook w:val="00A0"/>
        </w:tblPrEx>
        <w:tc>
          <w:tcPr>
            <w:tcW w:w="3280" w:type="dxa"/>
            <w:tcMar>
              <w:left w:w="14" w:type="dxa"/>
            </w:tcMar>
            <w:vAlign w:val="center"/>
          </w:tcPr>
          <w:p w:rsidR="006A38DF" w:rsidRPr="00E230B9" w:rsidP="000A3846">
            <w:pPr>
              <w:ind w:firstLine="0"/>
              <w:jc w:val="center"/>
              <w:rPr>
                <w:rFonts w:cs="Times New Roman"/>
                <w:sz w:val="20"/>
                <w:szCs w:val="20"/>
              </w:rPr>
            </w:pPr>
            <w:r w:rsidRPr="00E230B9">
              <w:rPr>
                <w:rFonts w:cs="Times New Roman"/>
                <w:sz w:val="20"/>
                <w:szCs w:val="20"/>
              </w:rPr>
              <w:t>Среднегодовая численность постоянного населения</w:t>
            </w:r>
          </w:p>
        </w:tc>
        <w:tc>
          <w:tcPr>
            <w:tcW w:w="1105" w:type="dxa"/>
            <w:tcMar>
              <w:left w:w="14" w:type="dxa"/>
            </w:tcMar>
            <w:vAlign w:val="center"/>
          </w:tcPr>
          <w:p w:rsidR="006A38DF" w:rsidRPr="00E230B9" w:rsidP="000A3846">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1325</w:t>
            </w:r>
          </w:p>
        </w:tc>
        <w:tc>
          <w:tcPr>
            <w:tcW w:w="992"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1290</w:t>
            </w:r>
          </w:p>
        </w:tc>
        <w:tc>
          <w:tcPr>
            <w:tcW w:w="992"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1246</w:t>
            </w:r>
          </w:p>
        </w:tc>
        <w:tc>
          <w:tcPr>
            <w:tcW w:w="993" w:type="dxa"/>
            <w:vAlign w:val="center"/>
          </w:tcPr>
          <w:p w:rsidR="006A38DF" w:rsidRPr="00E230B9" w:rsidP="000A3846">
            <w:pPr>
              <w:ind w:firstLine="0"/>
              <w:jc w:val="center"/>
              <w:rPr>
                <w:rFonts w:cs="Times New Roman"/>
                <w:sz w:val="20"/>
                <w:szCs w:val="20"/>
              </w:rPr>
            </w:pPr>
            <w:r>
              <w:rPr>
                <w:rFonts w:cs="Times New Roman"/>
                <w:sz w:val="20"/>
                <w:szCs w:val="20"/>
              </w:rPr>
              <w:t>1213</w:t>
            </w:r>
          </w:p>
        </w:tc>
        <w:tc>
          <w:tcPr>
            <w:tcW w:w="980" w:type="dxa"/>
            <w:vAlign w:val="center"/>
          </w:tcPr>
          <w:p w:rsidR="006A38DF" w:rsidRPr="00E230B9" w:rsidP="000A3846">
            <w:pPr>
              <w:ind w:firstLine="0"/>
              <w:jc w:val="center"/>
              <w:rPr>
                <w:rFonts w:cs="Times New Roman"/>
                <w:sz w:val="20"/>
                <w:szCs w:val="20"/>
              </w:rPr>
            </w:pPr>
            <w:r>
              <w:rPr>
                <w:rFonts w:cs="Times New Roman"/>
                <w:sz w:val="20"/>
                <w:szCs w:val="20"/>
              </w:rPr>
              <w:t>1181</w:t>
            </w:r>
          </w:p>
        </w:tc>
      </w:tr>
      <w:tr w:rsidTr="000A3846">
        <w:tblPrEx>
          <w:tblW w:w="9334" w:type="dxa"/>
          <w:tblCellMar>
            <w:top w:w="15" w:type="dxa"/>
            <w:left w:w="14" w:type="dxa"/>
            <w:bottom w:w="15" w:type="dxa"/>
            <w:right w:w="15" w:type="dxa"/>
          </w:tblCellMar>
          <w:tblLook w:val="00A0"/>
        </w:tblPrEx>
        <w:tc>
          <w:tcPr>
            <w:tcW w:w="3280" w:type="dxa"/>
            <w:tcMar>
              <w:left w:w="14" w:type="dxa"/>
            </w:tcMar>
            <w:vAlign w:val="center"/>
          </w:tcPr>
          <w:p w:rsidR="006A38DF" w:rsidRPr="00E230B9" w:rsidP="000A3846">
            <w:pPr>
              <w:ind w:firstLine="0"/>
              <w:jc w:val="center"/>
              <w:rPr>
                <w:rFonts w:cs="Times New Roman"/>
                <w:sz w:val="20"/>
                <w:szCs w:val="20"/>
              </w:rPr>
            </w:pPr>
            <w:r w:rsidRPr="00E230B9">
              <w:rPr>
                <w:rFonts w:cs="Times New Roman"/>
                <w:sz w:val="20"/>
                <w:szCs w:val="20"/>
              </w:rPr>
              <w:t>Число родившихся (без мертворожденных)</w:t>
            </w:r>
          </w:p>
        </w:tc>
        <w:tc>
          <w:tcPr>
            <w:tcW w:w="1105" w:type="dxa"/>
            <w:tcMar>
              <w:left w:w="14" w:type="dxa"/>
            </w:tcMar>
            <w:vAlign w:val="center"/>
          </w:tcPr>
          <w:p w:rsidR="006A38DF" w:rsidRPr="00E230B9" w:rsidP="000A3846">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6</w:t>
            </w:r>
          </w:p>
        </w:tc>
        <w:tc>
          <w:tcPr>
            <w:tcW w:w="992"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8</w:t>
            </w:r>
          </w:p>
        </w:tc>
        <w:tc>
          <w:tcPr>
            <w:tcW w:w="992"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3</w:t>
            </w:r>
          </w:p>
        </w:tc>
        <w:tc>
          <w:tcPr>
            <w:tcW w:w="993" w:type="dxa"/>
            <w:vAlign w:val="center"/>
          </w:tcPr>
          <w:p w:rsidR="006A38DF" w:rsidRPr="00E230B9" w:rsidP="000A3846">
            <w:pPr>
              <w:ind w:firstLine="0"/>
              <w:jc w:val="center"/>
              <w:rPr>
                <w:rFonts w:cs="Times New Roman"/>
                <w:sz w:val="20"/>
                <w:szCs w:val="20"/>
              </w:rPr>
            </w:pPr>
            <w:r>
              <w:rPr>
                <w:rFonts w:cs="Times New Roman"/>
                <w:sz w:val="20"/>
                <w:szCs w:val="20"/>
              </w:rPr>
              <w:t>6</w:t>
            </w:r>
          </w:p>
        </w:tc>
        <w:tc>
          <w:tcPr>
            <w:tcW w:w="980" w:type="dxa"/>
            <w:vAlign w:val="center"/>
          </w:tcPr>
          <w:p w:rsidR="006A38DF" w:rsidRPr="00E230B9" w:rsidP="000A3846">
            <w:pPr>
              <w:ind w:firstLine="0"/>
              <w:jc w:val="center"/>
              <w:rPr>
                <w:rFonts w:cs="Times New Roman"/>
                <w:sz w:val="20"/>
                <w:szCs w:val="20"/>
              </w:rPr>
            </w:pPr>
            <w:r>
              <w:rPr>
                <w:rFonts w:cs="Times New Roman"/>
                <w:sz w:val="20"/>
                <w:szCs w:val="20"/>
              </w:rPr>
              <w:t>–</w:t>
            </w:r>
          </w:p>
        </w:tc>
      </w:tr>
      <w:tr w:rsidTr="000A3846">
        <w:tblPrEx>
          <w:tblW w:w="9334" w:type="dxa"/>
          <w:tblCellMar>
            <w:top w:w="15" w:type="dxa"/>
            <w:left w:w="14" w:type="dxa"/>
            <w:bottom w:w="15" w:type="dxa"/>
            <w:right w:w="15" w:type="dxa"/>
          </w:tblCellMar>
          <w:tblLook w:val="00A0"/>
        </w:tblPrEx>
        <w:tc>
          <w:tcPr>
            <w:tcW w:w="3280" w:type="dxa"/>
            <w:tcMar>
              <w:left w:w="14" w:type="dxa"/>
            </w:tcMar>
            <w:vAlign w:val="center"/>
          </w:tcPr>
          <w:p w:rsidR="006A38DF" w:rsidRPr="00E230B9" w:rsidP="000A3846">
            <w:pPr>
              <w:ind w:firstLine="0"/>
              <w:jc w:val="center"/>
              <w:rPr>
                <w:rFonts w:cs="Times New Roman"/>
                <w:sz w:val="20"/>
                <w:szCs w:val="20"/>
              </w:rPr>
            </w:pPr>
            <w:r w:rsidRPr="00E230B9">
              <w:rPr>
                <w:rFonts w:cs="Times New Roman"/>
                <w:sz w:val="20"/>
                <w:szCs w:val="20"/>
              </w:rPr>
              <w:t>Число умерших</w:t>
            </w:r>
          </w:p>
        </w:tc>
        <w:tc>
          <w:tcPr>
            <w:tcW w:w="1105" w:type="dxa"/>
            <w:tcMar>
              <w:left w:w="14" w:type="dxa"/>
            </w:tcMar>
            <w:vAlign w:val="center"/>
          </w:tcPr>
          <w:p w:rsidR="006A38DF" w:rsidRPr="00E230B9" w:rsidP="000A3846">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14</w:t>
            </w:r>
          </w:p>
        </w:tc>
        <w:tc>
          <w:tcPr>
            <w:tcW w:w="992"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18</w:t>
            </w:r>
          </w:p>
        </w:tc>
        <w:tc>
          <w:tcPr>
            <w:tcW w:w="992"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20</w:t>
            </w:r>
          </w:p>
        </w:tc>
        <w:tc>
          <w:tcPr>
            <w:tcW w:w="993" w:type="dxa"/>
            <w:vAlign w:val="center"/>
          </w:tcPr>
          <w:p w:rsidR="006A38DF" w:rsidRPr="00E230B9" w:rsidP="000A3846">
            <w:pPr>
              <w:ind w:firstLine="0"/>
              <w:jc w:val="center"/>
              <w:rPr>
                <w:rFonts w:cs="Times New Roman"/>
                <w:sz w:val="20"/>
                <w:szCs w:val="20"/>
              </w:rPr>
            </w:pPr>
            <w:r>
              <w:rPr>
                <w:rFonts w:cs="Times New Roman"/>
                <w:sz w:val="20"/>
                <w:szCs w:val="20"/>
              </w:rPr>
              <w:t>27</w:t>
            </w:r>
          </w:p>
        </w:tc>
        <w:tc>
          <w:tcPr>
            <w:tcW w:w="980" w:type="dxa"/>
            <w:vAlign w:val="center"/>
          </w:tcPr>
          <w:p w:rsidR="006A38DF" w:rsidRPr="00E230B9" w:rsidP="000A3846">
            <w:pPr>
              <w:ind w:firstLine="0"/>
              <w:jc w:val="center"/>
              <w:rPr>
                <w:rFonts w:cs="Times New Roman"/>
                <w:sz w:val="20"/>
                <w:szCs w:val="20"/>
              </w:rPr>
            </w:pPr>
            <w:r>
              <w:rPr>
                <w:rFonts w:cs="Times New Roman"/>
                <w:sz w:val="20"/>
                <w:szCs w:val="20"/>
              </w:rPr>
              <w:t>–</w:t>
            </w:r>
          </w:p>
        </w:tc>
      </w:tr>
      <w:tr w:rsidTr="000A3846">
        <w:tblPrEx>
          <w:tblW w:w="9334" w:type="dxa"/>
          <w:tblCellMar>
            <w:top w:w="15" w:type="dxa"/>
            <w:left w:w="14" w:type="dxa"/>
            <w:bottom w:w="15" w:type="dxa"/>
            <w:right w:w="15" w:type="dxa"/>
          </w:tblCellMar>
          <w:tblLook w:val="00A0"/>
        </w:tblPrEx>
        <w:tc>
          <w:tcPr>
            <w:tcW w:w="3280" w:type="dxa"/>
            <w:tcMar>
              <w:left w:w="14" w:type="dxa"/>
            </w:tcMar>
            <w:vAlign w:val="center"/>
          </w:tcPr>
          <w:p w:rsidR="006A38DF" w:rsidRPr="00E230B9" w:rsidP="000A3846">
            <w:pPr>
              <w:ind w:firstLine="0"/>
              <w:jc w:val="center"/>
              <w:rPr>
                <w:rFonts w:cs="Times New Roman"/>
                <w:sz w:val="20"/>
                <w:szCs w:val="20"/>
              </w:rPr>
            </w:pPr>
            <w:r w:rsidRPr="00E230B9">
              <w:rPr>
                <w:rFonts w:cs="Times New Roman"/>
                <w:sz w:val="20"/>
                <w:szCs w:val="20"/>
              </w:rPr>
              <w:t>Естественный прирост</w:t>
            </w:r>
          </w:p>
        </w:tc>
        <w:tc>
          <w:tcPr>
            <w:tcW w:w="1105" w:type="dxa"/>
            <w:tcMar>
              <w:left w:w="14" w:type="dxa"/>
            </w:tcMar>
            <w:vAlign w:val="center"/>
          </w:tcPr>
          <w:p w:rsidR="006A38DF" w:rsidRPr="00E230B9" w:rsidP="000A3846">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-8</w:t>
            </w:r>
          </w:p>
        </w:tc>
        <w:tc>
          <w:tcPr>
            <w:tcW w:w="992"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-10</w:t>
            </w:r>
          </w:p>
        </w:tc>
        <w:tc>
          <w:tcPr>
            <w:tcW w:w="992"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-17</w:t>
            </w:r>
          </w:p>
        </w:tc>
        <w:tc>
          <w:tcPr>
            <w:tcW w:w="993" w:type="dxa"/>
            <w:vAlign w:val="center"/>
          </w:tcPr>
          <w:p w:rsidR="006A38DF" w:rsidRPr="00E230B9" w:rsidP="000A3846">
            <w:pPr>
              <w:ind w:firstLine="0"/>
              <w:jc w:val="center"/>
              <w:rPr>
                <w:rFonts w:cs="Times New Roman"/>
                <w:sz w:val="20"/>
                <w:szCs w:val="20"/>
              </w:rPr>
            </w:pPr>
            <w:r>
              <w:rPr>
                <w:rFonts w:cs="Times New Roman"/>
                <w:sz w:val="20"/>
                <w:szCs w:val="20"/>
              </w:rPr>
              <w:t>-21</w:t>
            </w:r>
          </w:p>
        </w:tc>
        <w:tc>
          <w:tcPr>
            <w:tcW w:w="980" w:type="dxa"/>
            <w:vAlign w:val="center"/>
          </w:tcPr>
          <w:p w:rsidR="006A38DF" w:rsidRPr="00E230B9" w:rsidP="000A3846">
            <w:pPr>
              <w:ind w:firstLine="0"/>
              <w:jc w:val="center"/>
              <w:rPr>
                <w:rFonts w:cs="Times New Roman"/>
                <w:sz w:val="20"/>
                <w:szCs w:val="20"/>
              </w:rPr>
            </w:pPr>
            <w:r>
              <w:rPr>
                <w:rFonts w:cs="Times New Roman"/>
                <w:sz w:val="20"/>
                <w:szCs w:val="20"/>
              </w:rPr>
              <w:t>–</w:t>
            </w:r>
          </w:p>
        </w:tc>
      </w:tr>
      <w:tr w:rsidTr="000A3846">
        <w:tblPrEx>
          <w:tblW w:w="9334" w:type="dxa"/>
          <w:tblCellMar>
            <w:top w:w="15" w:type="dxa"/>
            <w:left w:w="14" w:type="dxa"/>
            <w:bottom w:w="15" w:type="dxa"/>
            <w:right w:w="15" w:type="dxa"/>
          </w:tblCellMar>
          <w:tblLook w:val="00A0"/>
        </w:tblPrEx>
        <w:tc>
          <w:tcPr>
            <w:tcW w:w="3280" w:type="dxa"/>
            <w:tcMar>
              <w:left w:w="14" w:type="dxa"/>
            </w:tcMar>
            <w:vAlign w:val="center"/>
          </w:tcPr>
          <w:p w:rsidR="006A38DF" w:rsidRPr="00E230B9" w:rsidP="000A3846">
            <w:pPr>
              <w:ind w:firstLine="0"/>
              <w:jc w:val="center"/>
              <w:rPr>
                <w:rFonts w:cs="Times New Roman"/>
                <w:sz w:val="20"/>
                <w:szCs w:val="20"/>
              </w:rPr>
            </w:pPr>
            <w:r w:rsidRPr="00E230B9">
              <w:rPr>
                <w:rFonts w:cs="Times New Roman"/>
                <w:sz w:val="20"/>
                <w:szCs w:val="20"/>
              </w:rPr>
              <w:t>Общий коэффициент рождаемости</w:t>
            </w:r>
          </w:p>
        </w:tc>
        <w:tc>
          <w:tcPr>
            <w:tcW w:w="1105"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промилле</w:t>
            </w:r>
          </w:p>
        </w:tc>
        <w:tc>
          <w:tcPr>
            <w:tcW w:w="992" w:type="dxa"/>
            <w:tcMar>
              <w:left w:w="14" w:type="dxa"/>
            </w:tcMar>
            <w:vAlign w:val="center"/>
          </w:tcPr>
          <w:p w:rsidR="006A38DF" w:rsidP="000A3846">
            <w:pPr>
              <w:ind w:firstLine="0"/>
              <w:jc w:val="center"/>
              <w:rPr>
                <w:rFonts w:cs="Times New Roman"/>
                <w:sz w:val="20"/>
                <w:szCs w:val="20"/>
              </w:rPr>
            </w:pPr>
            <w:r>
              <w:rPr>
                <w:rFonts w:cs="Times New Roman"/>
                <w:sz w:val="20"/>
                <w:szCs w:val="20"/>
              </w:rPr>
              <w:t>4,6</w:t>
            </w:r>
          </w:p>
        </w:tc>
        <w:tc>
          <w:tcPr>
            <w:tcW w:w="992" w:type="dxa"/>
            <w:tcMar>
              <w:left w:w="14" w:type="dxa"/>
            </w:tcMar>
            <w:vAlign w:val="center"/>
          </w:tcPr>
          <w:p w:rsidR="006A38DF" w:rsidP="000A3846">
            <w:pPr>
              <w:ind w:firstLine="0"/>
              <w:jc w:val="center"/>
              <w:rPr>
                <w:rFonts w:cs="Times New Roman"/>
                <w:sz w:val="20"/>
                <w:szCs w:val="20"/>
              </w:rPr>
            </w:pPr>
            <w:r>
              <w:rPr>
                <w:rFonts w:cs="Times New Roman"/>
                <w:sz w:val="20"/>
                <w:szCs w:val="20"/>
              </w:rPr>
              <w:t>6,3</w:t>
            </w:r>
          </w:p>
        </w:tc>
        <w:tc>
          <w:tcPr>
            <w:tcW w:w="992" w:type="dxa"/>
            <w:tcMar>
              <w:left w:w="14" w:type="dxa"/>
            </w:tcMar>
            <w:vAlign w:val="center"/>
          </w:tcPr>
          <w:p w:rsidR="006A38DF" w:rsidP="000A3846">
            <w:pPr>
              <w:ind w:firstLine="0"/>
              <w:jc w:val="center"/>
              <w:rPr>
                <w:rFonts w:cs="Times New Roman"/>
                <w:sz w:val="20"/>
                <w:szCs w:val="20"/>
              </w:rPr>
            </w:pPr>
            <w:r>
              <w:rPr>
                <w:rFonts w:cs="Times New Roman"/>
                <w:sz w:val="20"/>
                <w:szCs w:val="20"/>
              </w:rPr>
              <w:t>2,4</w:t>
            </w:r>
          </w:p>
        </w:tc>
        <w:tc>
          <w:tcPr>
            <w:tcW w:w="993" w:type="dxa"/>
            <w:vAlign w:val="center"/>
          </w:tcPr>
          <w:p w:rsidR="006A38DF" w:rsidP="000A3846">
            <w:pPr>
              <w:ind w:firstLine="0"/>
              <w:jc w:val="center"/>
              <w:rPr>
                <w:rFonts w:cs="Times New Roman"/>
                <w:sz w:val="20"/>
                <w:szCs w:val="20"/>
              </w:rPr>
            </w:pPr>
            <w:r>
              <w:rPr>
                <w:rFonts w:cs="Times New Roman"/>
                <w:sz w:val="20"/>
                <w:szCs w:val="20"/>
              </w:rPr>
              <w:t>5,0</w:t>
            </w:r>
          </w:p>
        </w:tc>
        <w:tc>
          <w:tcPr>
            <w:tcW w:w="980" w:type="dxa"/>
            <w:vAlign w:val="center"/>
          </w:tcPr>
          <w:p w:rsidR="006A38DF" w:rsidP="000A3846">
            <w:pPr>
              <w:ind w:firstLine="0"/>
              <w:jc w:val="center"/>
              <w:rPr>
                <w:rFonts w:cs="Times New Roman"/>
                <w:sz w:val="20"/>
                <w:szCs w:val="20"/>
              </w:rPr>
            </w:pPr>
            <w:r>
              <w:rPr>
                <w:rFonts w:cs="Times New Roman"/>
                <w:sz w:val="20"/>
                <w:szCs w:val="20"/>
              </w:rPr>
              <w:t>–</w:t>
            </w:r>
          </w:p>
        </w:tc>
      </w:tr>
      <w:tr w:rsidTr="000A3846">
        <w:tblPrEx>
          <w:tblW w:w="9334" w:type="dxa"/>
          <w:tblCellMar>
            <w:top w:w="15" w:type="dxa"/>
            <w:left w:w="14" w:type="dxa"/>
            <w:bottom w:w="15" w:type="dxa"/>
            <w:right w:w="15" w:type="dxa"/>
          </w:tblCellMar>
          <w:tblLook w:val="00A0"/>
        </w:tblPrEx>
        <w:tc>
          <w:tcPr>
            <w:tcW w:w="3280" w:type="dxa"/>
            <w:tcMar>
              <w:left w:w="14" w:type="dxa"/>
            </w:tcMar>
            <w:vAlign w:val="center"/>
          </w:tcPr>
          <w:p w:rsidR="006A38DF" w:rsidRPr="00E230B9" w:rsidP="000A3846">
            <w:pPr>
              <w:ind w:firstLine="0"/>
              <w:jc w:val="center"/>
              <w:rPr>
                <w:rFonts w:cs="Times New Roman"/>
                <w:sz w:val="20"/>
                <w:szCs w:val="20"/>
              </w:rPr>
            </w:pPr>
            <w:r w:rsidRPr="00E230B9">
              <w:rPr>
                <w:rFonts w:cs="Times New Roman"/>
                <w:sz w:val="20"/>
                <w:szCs w:val="20"/>
              </w:rPr>
              <w:t>Общий коэффициент смертности</w:t>
            </w:r>
          </w:p>
        </w:tc>
        <w:tc>
          <w:tcPr>
            <w:tcW w:w="1105"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промилле</w:t>
            </w:r>
          </w:p>
        </w:tc>
        <w:tc>
          <w:tcPr>
            <w:tcW w:w="992" w:type="dxa"/>
            <w:tcMar>
              <w:left w:w="14" w:type="dxa"/>
            </w:tcMar>
            <w:vAlign w:val="center"/>
          </w:tcPr>
          <w:p w:rsidR="006A38DF" w:rsidP="000A3846">
            <w:pPr>
              <w:ind w:firstLine="0"/>
              <w:jc w:val="center"/>
              <w:rPr>
                <w:rFonts w:cs="Times New Roman"/>
                <w:sz w:val="20"/>
                <w:szCs w:val="20"/>
              </w:rPr>
            </w:pPr>
            <w:r>
              <w:rPr>
                <w:rFonts w:cs="Times New Roman"/>
                <w:sz w:val="20"/>
                <w:szCs w:val="20"/>
              </w:rPr>
              <w:t>10,7</w:t>
            </w:r>
          </w:p>
        </w:tc>
        <w:tc>
          <w:tcPr>
            <w:tcW w:w="992" w:type="dxa"/>
            <w:tcMar>
              <w:left w:w="14" w:type="dxa"/>
            </w:tcMar>
            <w:vAlign w:val="center"/>
          </w:tcPr>
          <w:p w:rsidR="006A38DF" w:rsidP="000A3846">
            <w:pPr>
              <w:ind w:firstLine="0"/>
              <w:jc w:val="center"/>
              <w:rPr>
                <w:rFonts w:cs="Times New Roman"/>
                <w:sz w:val="20"/>
                <w:szCs w:val="20"/>
              </w:rPr>
            </w:pPr>
            <w:r>
              <w:rPr>
                <w:rFonts w:cs="Times New Roman"/>
                <w:sz w:val="20"/>
                <w:szCs w:val="20"/>
              </w:rPr>
              <w:t>14,2</w:t>
            </w:r>
          </w:p>
        </w:tc>
        <w:tc>
          <w:tcPr>
            <w:tcW w:w="992" w:type="dxa"/>
            <w:tcMar>
              <w:left w:w="14" w:type="dxa"/>
            </w:tcMar>
            <w:vAlign w:val="center"/>
          </w:tcPr>
          <w:p w:rsidR="006A38DF" w:rsidP="000A3846">
            <w:pPr>
              <w:ind w:firstLine="0"/>
              <w:jc w:val="center"/>
              <w:rPr>
                <w:rFonts w:cs="Times New Roman"/>
                <w:sz w:val="20"/>
                <w:szCs w:val="20"/>
              </w:rPr>
            </w:pPr>
            <w:r>
              <w:rPr>
                <w:rFonts w:cs="Times New Roman"/>
                <w:sz w:val="20"/>
                <w:szCs w:val="20"/>
              </w:rPr>
              <w:t>16,3</w:t>
            </w:r>
          </w:p>
        </w:tc>
        <w:tc>
          <w:tcPr>
            <w:tcW w:w="993" w:type="dxa"/>
            <w:vAlign w:val="center"/>
          </w:tcPr>
          <w:p w:rsidR="006A38DF" w:rsidP="000A3846">
            <w:pPr>
              <w:ind w:firstLine="0"/>
              <w:jc w:val="center"/>
              <w:rPr>
                <w:rFonts w:cs="Times New Roman"/>
                <w:sz w:val="20"/>
                <w:szCs w:val="20"/>
              </w:rPr>
            </w:pPr>
            <w:r>
              <w:rPr>
                <w:rFonts w:cs="Times New Roman"/>
                <w:sz w:val="20"/>
                <w:szCs w:val="20"/>
              </w:rPr>
              <w:t>22,6</w:t>
            </w:r>
          </w:p>
        </w:tc>
        <w:tc>
          <w:tcPr>
            <w:tcW w:w="980" w:type="dxa"/>
            <w:vAlign w:val="center"/>
          </w:tcPr>
          <w:p w:rsidR="006A38DF" w:rsidP="000A3846">
            <w:pPr>
              <w:ind w:firstLine="0"/>
              <w:jc w:val="center"/>
              <w:rPr>
                <w:rFonts w:cs="Times New Roman"/>
                <w:sz w:val="20"/>
                <w:szCs w:val="20"/>
              </w:rPr>
            </w:pPr>
            <w:r>
              <w:rPr>
                <w:rFonts w:cs="Times New Roman"/>
                <w:sz w:val="20"/>
                <w:szCs w:val="20"/>
              </w:rPr>
              <w:t>–</w:t>
            </w:r>
          </w:p>
        </w:tc>
      </w:tr>
      <w:tr w:rsidTr="000A3846">
        <w:tblPrEx>
          <w:tblW w:w="9334" w:type="dxa"/>
          <w:tblCellMar>
            <w:top w:w="15" w:type="dxa"/>
            <w:left w:w="14" w:type="dxa"/>
            <w:bottom w:w="15" w:type="dxa"/>
            <w:right w:w="15" w:type="dxa"/>
          </w:tblCellMar>
          <w:tblLook w:val="00A0"/>
        </w:tblPrEx>
        <w:tc>
          <w:tcPr>
            <w:tcW w:w="3280" w:type="dxa"/>
            <w:tcMar>
              <w:left w:w="14" w:type="dxa"/>
            </w:tcMar>
            <w:vAlign w:val="center"/>
          </w:tcPr>
          <w:p w:rsidR="006A38DF" w:rsidRPr="00E230B9" w:rsidP="000A3846">
            <w:pPr>
              <w:ind w:firstLine="0"/>
              <w:jc w:val="center"/>
              <w:rPr>
                <w:rFonts w:cs="Times New Roman"/>
                <w:sz w:val="20"/>
                <w:szCs w:val="20"/>
              </w:rPr>
            </w:pPr>
            <w:r w:rsidRPr="00E230B9">
              <w:rPr>
                <w:rFonts w:cs="Times New Roman"/>
                <w:sz w:val="20"/>
                <w:szCs w:val="20"/>
              </w:rPr>
              <w:t>Общий коэффициент естественного прироста (убыли)</w:t>
            </w:r>
          </w:p>
        </w:tc>
        <w:tc>
          <w:tcPr>
            <w:tcW w:w="1105" w:type="dxa"/>
            <w:tcMar>
              <w:left w:w="14" w:type="dxa"/>
            </w:tcMar>
            <w:vAlign w:val="center"/>
          </w:tcPr>
          <w:p w:rsidR="006A38DF" w:rsidRPr="00E230B9" w:rsidP="000A3846">
            <w:pPr>
              <w:ind w:firstLine="0"/>
              <w:jc w:val="center"/>
              <w:rPr>
                <w:rFonts w:cs="Times New Roman"/>
                <w:sz w:val="20"/>
                <w:szCs w:val="20"/>
              </w:rPr>
            </w:pPr>
            <w:r w:rsidRPr="00E230B9">
              <w:rPr>
                <w:rFonts w:cs="Times New Roman"/>
                <w:sz w:val="20"/>
                <w:szCs w:val="20"/>
              </w:rPr>
              <w:t>промилле</w:t>
            </w:r>
          </w:p>
        </w:tc>
        <w:tc>
          <w:tcPr>
            <w:tcW w:w="992"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-6,1</w:t>
            </w:r>
          </w:p>
        </w:tc>
        <w:tc>
          <w:tcPr>
            <w:tcW w:w="992"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-7,9</w:t>
            </w:r>
          </w:p>
        </w:tc>
        <w:tc>
          <w:tcPr>
            <w:tcW w:w="992"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-13,9</w:t>
            </w:r>
          </w:p>
        </w:tc>
        <w:tc>
          <w:tcPr>
            <w:tcW w:w="993" w:type="dxa"/>
            <w:vAlign w:val="center"/>
          </w:tcPr>
          <w:p w:rsidR="006A38DF" w:rsidRPr="00E230B9" w:rsidP="000A3846">
            <w:pPr>
              <w:ind w:firstLine="0"/>
              <w:jc w:val="center"/>
              <w:rPr>
                <w:rFonts w:cs="Times New Roman"/>
                <w:sz w:val="20"/>
                <w:szCs w:val="20"/>
              </w:rPr>
            </w:pPr>
            <w:r>
              <w:rPr>
                <w:rFonts w:cs="Times New Roman"/>
                <w:sz w:val="20"/>
                <w:szCs w:val="20"/>
              </w:rPr>
              <w:t>-17,6</w:t>
            </w:r>
          </w:p>
        </w:tc>
        <w:tc>
          <w:tcPr>
            <w:tcW w:w="980" w:type="dxa"/>
            <w:vAlign w:val="center"/>
          </w:tcPr>
          <w:p w:rsidR="006A38DF" w:rsidRPr="00E230B9" w:rsidP="000A3846">
            <w:pPr>
              <w:ind w:firstLine="0"/>
              <w:jc w:val="center"/>
              <w:rPr>
                <w:rFonts w:cs="Times New Roman"/>
                <w:sz w:val="20"/>
                <w:szCs w:val="20"/>
              </w:rPr>
            </w:pPr>
            <w:r>
              <w:rPr>
                <w:rFonts w:cs="Times New Roman"/>
                <w:sz w:val="20"/>
                <w:szCs w:val="20"/>
              </w:rPr>
              <w:t>–</w:t>
            </w:r>
          </w:p>
        </w:tc>
      </w:tr>
      <w:tr w:rsidTr="000A3846">
        <w:tblPrEx>
          <w:tblW w:w="9334" w:type="dxa"/>
          <w:tblCellMar>
            <w:top w:w="15" w:type="dxa"/>
            <w:left w:w="14" w:type="dxa"/>
            <w:bottom w:w="15" w:type="dxa"/>
            <w:right w:w="15" w:type="dxa"/>
          </w:tblCellMar>
          <w:tblLook w:val="00A0"/>
        </w:tblPrEx>
        <w:tc>
          <w:tcPr>
            <w:tcW w:w="3280"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Число прибывших</w:t>
            </w:r>
          </w:p>
        </w:tc>
        <w:tc>
          <w:tcPr>
            <w:tcW w:w="1105" w:type="dxa"/>
            <w:tcMar>
              <w:left w:w="14" w:type="dxa"/>
            </w:tcMar>
            <w:vAlign w:val="center"/>
          </w:tcPr>
          <w:p w:rsidR="006A38DF" w:rsidRPr="00E230B9" w:rsidP="000A3846">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6A38DF" w:rsidRPr="00E230B9" w:rsidP="000A3846">
            <w:pPr>
              <w:ind w:firstLine="0"/>
              <w:jc w:val="center"/>
              <w:rPr>
                <w:rFonts w:cs="Times New Roman"/>
                <w:sz w:val="20"/>
                <w:szCs w:val="20"/>
              </w:rPr>
            </w:pPr>
            <w:r>
              <w:rPr>
                <w:rFonts w:cs="Times New Roman"/>
                <w:sz w:val="20"/>
                <w:szCs w:val="20"/>
              </w:rPr>
              <w:t>53</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6A38DF" w:rsidRPr="00E230B9" w:rsidP="000A3846">
            <w:pPr>
              <w:ind w:firstLine="0"/>
              <w:jc w:val="center"/>
              <w:rPr>
                <w:rFonts w:cs="Times New Roman"/>
                <w:sz w:val="20"/>
                <w:szCs w:val="20"/>
              </w:rPr>
            </w:pPr>
            <w:r>
              <w:rPr>
                <w:rFonts w:cs="Times New Roman"/>
                <w:sz w:val="20"/>
                <w:szCs w:val="20"/>
              </w:rPr>
              <w:t>47</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6A38DF" w:rsidRPr="00E230B9" w:rsidP="000A3846">
            <w:pPr>
              <w:ind w:firstLine="0"/>
              <w:jc w:val="center"/>
              <w:rPr>
                <w:rFonts w:cs="Times New Roman"/>
                <w:sz w:val="20"/>
                <w:szCs w:val="20"/>
              </w:rPr>
            </w:pPr>
            <w:r>
              <w:rPr>
                <w:rFonts w:cs="Times New Roman"/>
                <w:sz w:val="20"/>
                <w:szCs w:val="20"/>
              </w:rPr>
              <w:t>42</w:t>
            </w:r>
          </w:p>
        </w:tc>
        <w:tc>
          <w:tcPr>
            <w:tcW w:w="993" w:type="dxa"/>
            <w:tcBorders>
              <w:top w:val="single" w:sz="8" w:space="0" w:color="000000"/>
              <w:left w:val="single" w:sz="8" w:space="0" w:color="000000"/>
              <w:bottom w:val="single" w:sz="8" w:space="0" w:color="000000"/>
              <w:right w:val="single" w:sz="8" w:space="0" w:color="000000"/>
            </w:tcBorders>
            <w:vAlign w:val="center"/>
          </w:tcPr>
          <w:p w:rsidR="006A38DF" w:rsidRPr="00E230B9" w:rsidP="000A3846">
            <w:pPr>
              <w:ind w:firstLine="0"/>
              <w:jc w:val="center"/>
              <w:rPr>
                <w:rFonts w:cs="Times New Roman"/>
                <w:sz w:val="20"/>
                <w:szCs w:val="20"/>
              </w:rPr>
            </w:pPr>
            <w:r>
              <w:rPr>
                <w:rFonts w:cs="Times New Roman"/>
                <w:sz w:val="20"/>
                <w:szCs w:val="20"/>
              </w:rPr>
              <w:t>51</w:t>
            </w:r>
          </w:p>
        </w:tc>
        <w:tc>
          <w:tcPr>
            <w:tcW w:w="980" w:type="dxa"/>
            <w:vAlign w:val="center"/>
          </w:tcPr>
          <w:p w:rsidR="006A38DF" w:rsidRPr="00BC00A0" w:rsidP="000A3846">
            <w:pPr>
              <w:ind w:firstLine="0"/>
              <w:jc w:val="center"/>
              <w:rPr>
                <w:sz w:val="20"/>
                <w:szCs w:val="20"/>
              </w:rPr>
            </w:pPr>
            <w:r>
              <w:rPr>
                <w:rFonts w:cs="Times New Roman"/>
                <w:sz w:val="20"/>
                <w:szCs w:val="20"/>
              </w:rPr>
              <w:t>–</w:t>
            </w:r>
          </w:p>
        </w:tc>
      </w:tr>
      <w:tr w:rsidTr="000A3846">
        <w:tblPrEx>
          <w:tblW w:w="9334" w:type="dxa"/>
          <w:tblCellMar>
            <w:top w:w="15" w:type="dxa"/>
            <w:left w:w="14" w:type="dxa"/>
            <w:bottom w:w="15" w:type="dxa"/>
            <w:right w:w="15" w:type="dxa"/>
          </w:tblCellMar>
          <w:tblLook w:val="00A0"/>
        </w:tblPrEx>
        <w:tc>
          <w:tcPr>
            <w:tcW w:w="3280" w:type="dxa"/>
            <w:tcMar>
              <w:left w:w="14" w:type="dxa"/>
            </w:tcMar>
            <w:vAlign w:val="center"/>
          </w:tcPr>
          <w:p w:rsidR="006A38DF" w:rsidP="000A3846">
            <w:pPr>
              <w:ind w:firstLine="0"/>
              <w:jc w:val="center"/>
              <w:rPr>
                <w:rFonts w:cs="Times New Roman"/>
                <w:sz w:val="20"/>
                <w:szCs w:val="20"/>
              </w:rPr>
            </w:pPr>
            <w:r w:rsidRPr="00E230B9">
              <w:rPr>
                <w:rFonts w:cs="Times New Roman"/>
                <w:sz w:val="20"/>
                <w:szCs w:val="20"/>
              </w:rPr>
              <w:t>Число выбывших</w:t>
            </w:r>
          </w:p>
        </w:tc>
        <w:tc>
          <w:tcPr>
            <w:tcW w:w="1105" w:type="dxa"/>
            <w:tcMar>
              <w:left w:w="14" w:type="dxa"/>
            </w:tcMar>
            <w:vAlign w:val="center"/>
          </w:tcPr>
          <w:p w:rsidR="006A38DF" w:rsidRPr="00E230B9" w:rsidP="000A3846">
            <w:pPr>
              <w:ind w:firstLine="0"/>
              <w:jc w:val="center"/>
              <w:rPr>
                <w:rFonts w:cs="Times New Roman"/>
                <w:sz w:val="20"/>
                <w:szCs w:val="20"/>
              </w:rPr>
            </w:pPr>
            <w:r w:rsidRPr="00E230B9">
              <w:rPr>
                <w:rFonts w:cs="Times New Roman"/>
                <w:sz w:val="20"/>
                <w:szCs w:val="20"/>
              </w:rPr>
              <w:t>человек</w:t>
            </w:r>
          </w:p>
        </w:tc>
        <w:tc>
          <w:tcPr>
            <w:tcW w:w="992" w:type="dxa"/>
            <w:tcMar>
              <w:left w:w="14" w:type="dxa"/>
            </w:tcMar>
            <w:vAlign w:val="center"/>
          </w:tcPr>
          <w:p w:rsidR="006A38DF" w:rsidP="000A3846">
            <w:pPr>
              <w:ind w:firstLine="0"/>
              <w:jc w:val="center"/>
              <w:rPr>
                <w:rFonts w:cs="Times New Roman"/>
                <w:sz w:val="20"/>
                <w:szCs w:val="20"/>
              </w:rPr>
            </w:pPr>
            <w:r>
              <w:rPr>
                <w:rFonts w:cs="Times New Roman"/>
                <w:sz w:val="20"/>
                <w:szCs w:val="20"/>
              </w:rPr>
              <w:t>80</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6A38DF" w:rsidP="000A3846">
            <w:pPr>
              <w:ind w:firstLine="0"/>
              <w:jc w:val="center"/>
              <w:rPr>
                <w:rFonts w:cs="Times New Roman"/>
                <w:sz w:val="20"/>
                <w:szCs w:val="20"/>
              </w:rPr>
            </w:pPr>
            <w:r>
              <w:rPr>
                <w:rFonts w:cs="Times New Roman"/>
                <w:sz w:val="20"/>
                <w:szCs w:val="20"/>
              </w:rPr>
              <w:t>81</w:t>
            </w:r>
          </w:p>
        </w:tc>
        <w:tc>
          <w:tcPr>
            <w:tcW w:w="992" w:type="dxa"/>
            <w:tcBorders>
              <w:top w:val="single" w:sz="8" w:space="0" w:color="000000"/>
              <w:left w:val="single" w:sz="8" w:space="0" w:color="000000"/>
              <w:bottom w:val="single" w:sz="8" w:space="0" w:color="000000"/>
              <w:right w:val="single" w:sz="8" w:space="0" w:color="000000"/>
            </w:tcBorders>
            <w:tcMar>
              <w:left w:w="14" w:type="dxa"/>
            </w:tcMar>
            <w:vAlign w:val="center"/>
          </w:tcPr>
          <w:p w:rsidR="006A38DF" w:rsidP="000A3846">
            <w:pPr>
              <w:ind w:firstLine="0"/>
              <w:jc w:val="center"/>
              <w:rPr>
                <w:rFonts w:cs="Times New Roman"/>
                <w:sz w:val="20"/>
                <w:szCs w:val="20"/>
              </w:rPr>
            </w:pPr>
            <w:r>
              <w:rPr>
                <w:rFonts w:cs="Times New Roman"/>
                <w:sz w:val="20"/>
                <w:szCs w:val="20"/>
              </w:rPr>
              <w:t>58</w:t>
            </w:r>
          </w:p>
        </w:tc>
        <w:tc>
          <w:tcPr>
            <w:tcW w:w="993" w:type="dxa"/>
            <w:tcBorders>
              <w:top w:val="single" w:sz="8" w:space="0" w:color="000000"/>
              <w:left w:val="single" w:sz="8" w:space="0" w:color="000000"/>
              <w:bottom w:val="single" w:sz="8" w:space="0" w:color="000000"/>
              <w:right w:val="single" w:sz="8" w:space="0" w:color="000000"/>
            </w:tcBorders>
            <w:vAlign w:val="center"/>
          </w:tcPr>
          <w:p w:rsidR="006A38DF" w:rsidP="000A3846">
            <w:pPr>
              <w:ind w:firstLine="0"/>
              <w:jc w:val="center"/>
              <w:rPr>
                <w:rFonts w:cs="Times New Roman"/>
                <w:sz w:val="20"/>
                <w:szCs w:val="20"/>
              </w:rPr>
            </w:pPr>
            <w:r>
              <w:rPr>
                <w:rFonts w:cs="Times New Roman"/>
                <w:sz w:val="20"/>
                <w:szCs w:val="20"/>
              </w:rPr>
              <w:t>62</w:t>
            </w:r>
          </w:p>
        </w:tc>
        <w:tc>
          <w:tcPr>
            <w:tcW w:w="980" w:type="dxa"/>
            <w:vAlign w:val="center"/>
          </w:tcPr>
          <w:p w:rsidR="006A38DF" w:rsidRPr="00BC00A0" w:rsidP="000A3846">
            <w:pPr>
              <w:ind w:firstLine="0"/>
              <w:jc w:val="center"/>
              <w:rPr>
                <w:sz w:val="20"/>
                <w:szCs w:val="20"/>
              </w:rPr>
            </w:pPr>
            <w:r w:rsidRPr="00BC00A0">
              <w:rPr>
                <w:sz w:val="20"/>
                <w:szCs w:val="20"/>
              </w:rPr>
              <w:t>–</w:t>
            </w:r>
          </w:p>
        </w:tc>
      </w:tr>
    </w:tbl>
    <w:p w:rsidR="006A38DF" w:rsidRPr="00E230B9" w:rsidP="00E213C0">
      <w:pPr>
        <w:pStyle w:val="ListParagraph"/>
        <w:tabs>
          <w:tab w:val="left" w:pos="5791"/>
        </w:tabs>
        <w:ind w:firstLine="0"/>
      </w:pPr>
      <w:bookmarkEnd w:id="30"/>
    </w:p>
    <w:p w:rsidR="006A38DF" w:rsidRPr="00E230B9" w:rsidP="00E213C0">
      <w:pPr>
        <w:textAlignment w:val="top"/>
        <w:rPr>
          <w:rFonts w:cs="Times New Roman"/>
          <w:szCs w:val="24"/>
          <w:lang w:eastAsia="en-US"/>
        </w:rPr>
      </w:pPr>
      <w:r w:rsidRPr="00E230B9">
        <w:rPr>
          <w:rFonts w:cs="Times New Roman"/>
          <w:szCs w:val="24"/>
          <w:lang w:eastAsia="en-US"/>
        </w:rPr>
        <w:t xml:space="preserve">В </w:t>
      </w:r>
      <w:r>
        <w:rPr>
          <w:rFonts w:cs="Times New Roman"/>
          <w:szCs w:val="24"/>
          <w:lang w:eastAsia="en-US"/>
        </w:rPr>
        <w:t>муниципальном образовании</w:t>
      </w:r>
      <w:r w:rsidRPr="00E230B9">
        <w:rPr>
          <w:rFonts w:cs="Times New Roman"/>
          <w:szCs w:val="24"/>
          <w:lang w:eastAsia="en-US"/>
        </w:rPr>
        <w:t xml:space="preserve"> наблюдаются негативные тенденции развития демографических процессов. Для населения </w:t>
      </w:r>
      <w:r>
        <w:rPr>
          <w:rFonts w:cs="Times New Roman"/>
          <w:szCs w:val="24"/>
          <w:lang w:eastAsia="en-US"/>
        </w:rPr>
        <w:t>Первомайского</w:t>
      </w:r>
      <w:r w:rsidRPr="00E230B9">
        <w:rPr>
          <w:rFonts w:cs="Times New Roman"/>
          <w:szCs w:val="24"/>
          <w:lang w:eastAsia="en-US"/>
        </w:rPr>
        <w:t xml:space="preserve"> МО характерен процесс депопуляции - превышения уровня смертности над уровнем рождаемости. </w:t>
      </w:r>
    </w:p>
    <w:p w:rsidR="006A38DF" w:rsidRPr="00E230B9" w:rsidP="00E213C0">
      <w:pPr>
        <w:textAlignment w:val="top"/>
        <w:rPr>
          <w:rFonts w:cs="Times New Roman"/>
          <w:szCs w:val="24"/>
          <w:lang w:eastAsia="en-US"/>
        </w:rPr>
      </w:pPr>
      <w:r w:rsidRPr="00E230B9">
        <w:rPr>
          <w:rFonts w:cs="Times New Roman"/>
          <w:szCs w:val="24"/>
          <w:lang w:eastAsia="en-US"/>
        </w:rPr>
        <w:t xml:space="preserve">Демографическая ситуация </w:t>
      </w:r>
      <w:r>
        <w:rPr>
          <w:rFonts w:cs="Times New Roman"/>
          <w:szCs w:val="24"/>
          <w:lang w:eastAsia="en-US"/>
        </w:rPr>
        <w:t>в Первомайском</w:t>
      </w:r>
      <w:r w:rsidRPr="00E230B9">
        <w:rPr>
          <w:rFonts w:cs="Times New Roman"/>
          <w:szCs w:val="24"/>
          <w:lang w:eastAsia="en-US"/>
        </w:rPr>
        <w:t xml:space="preserve"> МО характеризуется сокращением численности населения трудоспособного возраста, что является сдерживающим фактором воспроизводства трудовых ресурсов и определяет увеличение демографической нагрузки на трудоспособное население.</w:t>
      </w:r>
    </w:p>
    <w:p w:rsidR="006A38DF" w:rsidRPr="00E230B9" w:rsidP="00E213C0">
      <w:pPr>
        <w:textAlignment w:val="top"/>
        <w:rPr>
          <w:rFonts w:cs="Times New Roman"/>
          <w:szCs w:val="24"/>
          <w:lang w:eastAsia="en-US"/>
        </w:rPr>
      </w:pPr>
      <w:r w:rsidRPr="00E230B9">
        <w:rPr>
          <w:rFonts w:cs="Times New Roman"/>
          <w:szCs w:val="24"/>
          <w:lang w:eastAsia="en-US"/>
        </w:rPr>
        <w:t xml:space="preserve">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 оптимальное распределение и использование человеческого потенциала будет являться одной из главных задач социально-экономического развития </w:t>
      </w:r>
      <w:r>
        <w:rPr>
          <w:szCs w:val="24"/>
        </w:rPr>
        <w:t>Первомайского</w:t>
      </w:r>
      <w:r w:rsidRPr="00E230B9">
        <w:rPr>
          <w:szCs w:val="24"/>
        </w:rPr>
        <w:t xml:space="preserve"> МО</w:t>
      </w:r>
      <w:r w:rsidRPr="00E230B9">
        <w:rPr>
          <w:rFonts w:cs="Times New Roman"/>
          <w:szCs w:val="24"/>
          <w:lang w:eastAsia="en-US"/>
        </w:rPr>
        <w:t>.</w:t>
      </w:r>
    </w:p>
    <w:p w:rsidR="006A38DF" w:rsidRPr="00E230B9" w:rsidP="00E213C0">
      <w:pPr>
        <w:textAlignment w:val="top"/>
        <w:rPr>
          <w:rFonts w:cs="Times New Roman"/>
          <w:szCs w:val="24"/>
          <w:lang w:eastAsia="en-US"/>
        </w:rPr>
      </w:pPr>
      <w:r w:rsidRPr="00E230B9">
        <w:rPr>
          <w:rFonts w:cs="Times New Roman"/>
          <w:szCs w:val="24"/>
          <w:lang w:eastAsia="en-US"/>
        </w:rPr>
        <w:t>В соответствии со стратегией социально-экономического развития Балашовского муниципального района, утвержденной Решением Собрания Депутатов Балашовского муниципального района, основными задачами демографической политики являются:</w:t>
      </w:r>
    </w:p>
    <w:p w:rsidR="006A38DF" w:rsidRPr="00E230B9" w:rsidP="00E213C0">
      <w:pPr>
        <w:pStyle w:val="NoSpacing"/>
        <w:numPr>
          <w:ilvl w:val="0"/>
          <w:numId w:val="20"/>
        </w:numPr>
        <w:ind w:left="1134" w:hanging="425"/>
        <w:rPr>
          <w:szCs w:val="24"/>
        </w:rPr>
      </w:pPr>
      <w:r w:rsidRPr="00E230B9">
        <w:rPr>
          <w:szCs w:val="24"/>
        </w:rPr>
        <w:t>снижение смертности населения, прежде всего, высокой смертности мужчин в трудоспособном возрасте от внешних причин;</w:t>
      </w:r>
    </w:p>
    <w:p w:rsidR="006A38DF" w:rsidRPr="00E230B9" w:rsidP="00E213C0">
      <w:pPr>
        <w:pStyle w:val="NoSpacing"/>
        <w:numPr>
          <w:ilvl w:val="0"/>
          <w:numId w:val="20"/>
        </w:numPr>
        <w:ind w:left="1134" w:hanging="425"/>
        <w:rPr>
          <w:szCs w:val="24"/>
        </w:rPr>
      </w:pPr>
      <w:r w:rsidRPr="00E230B9">
        <w:rPr>
          <w:szCs w:val="24"/>
        </w:rPr>
        <w:t>увеличение продолжительности активной жизни на основе создания условий и формирования мотивации для ведения здорового образа жизни, сокращения потребления алкоголя и табака, последовательной борьбы с распространением наркотиков и реабилитации больных наркоманией, существенного снижения уровня заболеваемости социально значимыми и представляющими опасность для окружающих заболеваниями;</w:t>
      </w:r>
    </w:p>
    <w:p w:rsidR="006A38DF" w:rsidRPr="00E230B9" w:rsidP="00E213C0">
      <w:pPr>
        <w:pStyle w:val="NoSpacing"/>
        <w:numPr>
          <w:ilvl w:val="0"/>
          <w:numId w:val="20"/>
        </w:numPr>
        <w:ind w:left="1134" w:hanging="425"/>
        <w:rPr>
          <w:szCs w:val="24"/>
        </w:rPr>
      </w:pPr>
      <w:r w:rsidRPr="00E230B9">
        <w:rPr>
          <w:szCs w:val="24"/>
        </w:rPr>
        <w:t>повышение уровня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участками, предоставляемыми для жилищного строительства, с необходимой инженерной инфраструктурой и т.д.;</w:t>
      </w:r>
    </w:p>
    <w:p w:rsidR="006A38DF" w:rsidRPr="00E230B9" w:rsidP="00E213C0">
      <w:pPr>
        <w:pStyle w:val="NoSpacing"/>
        <w:numPr>
          <w:ilvl w:val="0"/>
          <w:numId w:val="20"/>
        </w:numPr>
        <w:ind w:left="1134" w:hanging="425"/>
        <w:rPr>
          <w:szCs w:val="24"/>
        </w:rPr>
      </w:pPr>
      <w:r w:rsidRPr="00E230B9">
        <w:rPr>
          <w:szCs w:val="24"/>
        </w:rPr>
        <w:t>совершенствование управления миграционными процессами в целях снижения дефицита трудовых ресурсов, необходимых для удовлетворения потребностей экономики;</w:t>
      </w:r>
    </w:p>
    <w:p w:rsidR="006A38DF" w:rsidRPr="00E230B9" w:rsidP="00E213C0">
      <w:pPr>
        <w:pStyle w:val="NoSpacing"/>
        <w:numPr>
          <w:ilvl w:val="0"/>
          <w:numId w:val="20"/>
        </w:numPr>
        <w:ind w:left="1134" w:hanging="425"/>
        <w:rPr>
          <w:szCs w:val="24"/>
        </w:rPr>
      </w:pPr>
      <w:r w:rsidRPr="00E230B9">
        <w:rPr>
          <w:szCs w:val="24"/>
        </w:rPr>
        <w:t xml:space="preserve">проведение активной социально-экономической политики, направленной на сохранение численности населения в </w:t>
      </w:r>
      <w:r>
        <w:rPr>
          <w:szCs w:val="24"/>
        </w:rPr>
        <w:t>сельских</w:t>
      </w:r>
      <w:r w:rsidRPr="00E230B9">
        <w:rPr>
          <w:szCs w:val="24"/>
        </w:rPr>
        <w:t xml:space="preserve"> поселениях района;</w:t>
      </w:r>
    </w:p>
    <w:p w:rsidR="006A38DF" w:rsidRPr="00E230B9" w:rsidP="00E213C0">
      <w:pPr>
        <w:pStyle w:val="NoSpacing"/>
        <w:numPr>
          <w:ilvl w:val="0"/>
          <w:numId w:val="20"/>
        </w:numPr>
        <w:ind w:left="1134" w:hanging="425"/>
        <w:rPr>
          <w:szCs w:val="24"/>
        </w:rPr>
      </w:pPr>
      <w:r w:rsidRPr="00E230B9">
        <w:rPr>
          <w:szCs w:val="24"/>
        </w:rPr>
        <w:t>привлечение и закрепление в районе квалифицированных специалистов, в том числе лучших выпускников высших учебных заведений.</w:t>
      </w:r>
    </w:p>
    <w:p w:rsidR="006A38DF" w:rsidRPr="00E230B9" w:rsidP="00E213C0">
      <w:pPr>
        <w:textAlignment w:val="top"/>
        <w:rPr>
          <w:rFonts w:cs="Times New Roman"/>
          <w:szCs w:val="24"/>
          <w:lang w:eastAsia="en-US"/>
        </w:rPr>
      </w:pPr>
      <w:r w:rsidRPr="00E230B9">
        <w:rPr>
          <w:rFonts w:cs="Times New Roman"/>
          <w:szCs w:val="24"/>
          <w:lang w:eastAsia="en-US"/>
        </w:rPr>
        <w:t>Решение данных задач позволит добиться улучшения демографической ситуации, стабилизировать численность населения.</w:t>
      </w:r>
    </w:p>
    <w:p w:rsidR="006A38DF" w:rsidRPr="00E230B9" w:rsidP="00E213C0">
      <w:pPr>
        <w:rPr>
          <w:szCs w:val="24"/>
        </w:rPr>
      </w:pPr>
      <w:r w:rsidRPr="00E230B9">
        <w:rPr>
          <w:szCs w:val="24"/>
        </w:rPr>
        <w:t xml:space="preserve">Для улучшения процессов в демографической ситуации, сохранения и поддержания демографического потенциала </w:t>
      </w:r>
      <w:r>
        <w:rPr>
          <w:szCs w:val="24"/>
        </w:rPr>
        <w:t>Первомайского</w:t>
      </w:r>
      <w:r w:rsidRPr="00E230B9">
        <w:rPr>
          <w:szCs w:val="24"/>
        </w:rPr>
        <w:t xml:space="preserve"> МО необходимо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улучшения здравоохранения, образования, обеспечения населения доступным жильем, поддержания семьи и детства.</w:t>
      </w:r>
    </w:p>
    <w:p w:rsidR="006A38DF" w:rsidRPr="00E230B9" w:rsidP="00E213C0">
      <w:pPr>
        <w:rPr>
          <w:rFonts w:cs="Times New Roman"/>
          <w:szCs w:val="24"/>
        </w:rPr>
      </w:pPr>
      <w:r w:rsidRPr="00E230B9">
        <w:rPr>
          <w:rFonts w:cs="Times New Roman"/>
          <w:szCs w:val="24"/>
        </w:rPr>
        <w:t xml:space="preserve">В результате проведённого анализа в соответствии с поставленной задачей основные параметры социально-экономического развития </w:t>
      </w:r>
      <w:r>
        <w:rPr>
          <w:szCs w:val="24"/>
        </w:rPr>
        <w:t>Первомайского</w:t>
      </w:r>
      <w:r w:rsidRPr="00E230B9">
        <w:rPr>
          <w:szCs w:val="24"/>
        </w:rPr>
        <w:t xml:space="preserve"> МО</w:t>
      </w:r>
      <w:r w:rsidRPr="00E230B9">
        <w:rPr>
          <w:rFonts w:cs="Times New Roman"/>
          <w:szCs w:val="24"/>
        </w:rPr>
        <w:t xml:space="preserve">, определенные в стратегии социально-экономического развития Балашовского района до 2030 года, соответствуют умеренно оптимистическому сценарию, который позволит достичь планомерного улучшения демографической ситуации, а именно – незначительного увеличения численности населения к 2043 году. Соответственно, численность населения к 2043 году составит </w:t>
      </w:r>
      <w:r>
        <w:rPr>
          <w:rFonts w:cs="Times New Roman"/>
          <w:szCs w:val="24"/>
        </w:rPr>
        <w:t>1515</w:t>
      </w:r>
      <w:r w:rsidRPr="00E230B9">
        <w:rPr>
          <w:rFonts w:cs="Times New Roman"/>
          <w:szCs w:val="24"/>
        </w:rPr>
        <w:t xml:space="preserve"> человек (прогноз генерального плана).</w:t>
      </w:r>
    </w:p>
    <w:p w:rsidR="006A38DF" w:rsidRPr="00E230B9" w:rsidP="00E213C0">
      <w:pPr>
        <w:pStyle w:val="Heading3"/>
        <w:rPr>
          <w:i w:val="0"/>
        </w:rPr>
      </w:pPr>
      <w:bookmarkStart w:id="31" w:name="_Toc511209103"/>
      <w:bookmarkStart w:id="32" w:name="_Toc510539139"/>
      <w:bookmarkStart w:id="33" w:name="_Toc512329050"/>
      <w:bookmarkStart w:id="34" w:name="_Toc23940157"/>
      <w:bookmarkStart w:id="35" w:name="_Toc45205984"/>
      <w:bookmarkStart w:id="36" w:name="_Toc129087671"/>
      <w:bookmarkEnd w:id="31"/>
      <w:bookmarkEnd w:id="32"/>
      <w:r w:rsidRPr="00E230B9">
        <w:rPr>
          <w:i w:val="0"/>
        </w:rPr>
        <w:t xml:space="preserve">Экономический потенциал развития </w:t>
      </w:r>
      <w:bookmarkEnd w:id="33"/>
      <w:bookmarkEnd w:id="34"/>
      <w:r>
        <w:rPr>
          <w:i w:val="0"/>
        </w:rPr>
        <w:t>Первомайского</w:t>
      </w:r>
      <w:r w:rsidRPr="00E230B9">
        <w:rPr>
          <w:i w:val="0"/>
        </w:rPr>
        <w:t xml:space="preserve"> МО</w:t>
      </w:r>
      <w:bookmarkEnd w:id="35"/>
      <w:bookmarkEnd w:id="36"/>
    </w:p>
    <w:p w:rsidR="006A38DF" w:rsidP="00C05D7B">
      <w:pPr>
        <w:rPr>
          <w:szCs w:val="24"/>
        </w:rPr>
      </w:pPr>
      <w:bookmarkStart w:id="37" w:name="_Toc511209104"/>
      <w:bookmarkStart w:id="38" w:name="_Toc510539140"/>
      <w:bookmarkEnd w:id="37"/>
      <w:bookmarkEnd w:id="38"/>
      <w:r w:rsidRPr="00E230B9">
        <w:rPr>
          <w:szCs w:val="24"/>
        </w:rPr>
        <w:t>Основной отраслью экономики района было и остается сельское хозяйство, основной вид деятельности - растениеводство и животноводство.</w:t>
      </w:r>
    </w:p>
    <w:p w:rsidR="006A38DF" w:rsidRPr="00E230B9" w:rsidP="00C05D7B">
      <w:pPr>
        <w:rPr>
          <w:szCs w:val="24"/>
        </w:rPr>
      </w:pPr>
      <w:r w:rsidRPr="00573168">
        <w:rPr>
          <w:szCs w:val="24"/>
        </w:rPr>
        <w:t xml:space="preserve">Предприятий крупного сектора экономики на территории </w:t>
      </w:r>
      <w:r>
        <w:rPr>
          <w:szCs w:val="24"/>
        </w:rPr>
        <w:t>Первомайского</w:t>
      </w:r>
      <w:r w:rsidRPr="00573168">
        <w:rPr>
          <w:szCs w:val="24"/>
        </w:rPr>
        <w:t xml:space="preserve"> </w:t>
      </w:r>
      <w:r>
        <w:rPr>
          <w:szCs w:val="24"/>
        </w:rPr>
        <w:t>МО</w:t>
      </w:r>
      <w:r w:rsidRPr="00573168">
        <w:rPr>
          <w:szCs w:val="24"/>
        </w:rPr>
        <w:t xml:space="preserve"> не имеется.</w:t>
      </w:r>
    </w:p>
    <w:p w:rsidR="006A38DF" w:rsidP="00C05D7B">
      <w:pPr>
        <w:rPr>
          <w:szCs w:val="24"/>
        </w:rPr>
      </w:pPr>
      <w:r w:rsidRPr="00E230B9">
        <w:rPr>
          <w:szCs w:val="24"/>
        </w:rPr>
        <w:t xml:space="preserve">На территории </w:t>
      </w:r>
      <w:bookmarkStart w:id="39" w:name="_Hlk129263775"/>
      <w:r>
        <w:rPr>
          <w:szCs w:val="24"/>
        </w:rPr>
        <w:t>муниципального образования</w:t>
      </w:r>
      <w:r w:rsidRPr="00E230B9">
        <w:rPr>
          <w:szCs w:val="24"/>
        </w:rPr>
        <w:t xml:space="preserve"> </w:t>
      </w:r>
      <w:bookmarkEnd w:id="39"/>
      <w:r w:rsidRPr="00E230B9">
        <w:rPr>
          <w:szCs w:val="24"/>
        </w:rPr>
        <w:t>зарегистрированы предприятия сельского хозяйства, которые занимаются растениеводством, выращивают и реализуют зерно</w:t>
      </w:r>
      <w:r>
        <w:rPr>
          <w:szCs w:val="24"/>
        </w:rPr>
        <w:t>.</w:t>
      </w:r>
    </w:p>
    <w:p w:rsidR="006A38DF" w:rsidRPr="00E230B9" w:rsidP="00C05D7B">
      <w:pPr>
        <w:rPr>
          <w:szCs w:val="24"/>
        </w:rPr>
      </w:pPr>
      <w:r w:rsidRPr="00E230B9">
        <w:rPr>
          <w:szCs w:val="24"/>
        </w:rPr>
        <w:t xml:space="preserve">На территории </w:t>
      </w:r>
      <w:r>
        <w:rPr>
          <w:szCs w:val="24"/>
        </w:rPr>
        <w:t>Первомайского</w:t>
      </w:r>
      <w:r w:rsidRPr="00E230B9">
        <w:rPr>
          <w:szCs w:val="24"/>
        </w:rPr>
        <w:t xml:space="preserve"> МО отсутствуют предприятия, обеспечивающие занятость населения, поэтому численность работоспособного населения уменьшается.</w:t>
      </w:r>
    </w:p>
    <w:p w:rsidR="006A38DF" w:rsidRPr="00E230B9" w:rsidP="0061463C">
      <w:pPr>
        <w:rPr>
          <w:szCs w:val="24"/>
        </w:rPr>
      </w:pPr>
      <w:r w:rsidRPr="00E230B9">
        <w:rPr>
          <w:szCs w:val="24"/>
        </w:rPr>
        <w:t>Основными проблемами, сдерживающими развитие сельского хозяйства муниципального образования, является:</w:t>
      </w:r>
    </w:p>
    <w:p w:rsidR="006A38DF" w:rsidRPr="00E230B9" w:rsidP="00E213C0">
      <w:pPr>
        <w:pStyle w:val="ListParagraph"/>
        <w:numPr>
          <w:ilvl w:val="0"/>
          <w:numId w:val="21"/>
        </w:numPr>
        <w:ind w:left="1050"/>
        <w:rPr>
          <w:szCs w:val="24"/>
        </w:rPr>
      </w:pPr>
      <w:r w:rsidRPr="00E230B9">
        <w:rPr>
          <w:szCs w:val="24"/>
        </w:rPr>
        <w:t>диспаритет цен между сельскохозяйственной продукцией и товарами (услугами) для сельскохозяйственного производства, который обусловлен постоянным ростом тарифов на электроэнергию, топливо, минеральные удобрения и средства защиты растений;</w:t>
      </w:r>
    </w:p>
    <w:p w:rsidR="006A38DF" w:rsidRPr="00E230B9" w:rsidP="00E213C0">
      <w:pPr>
        <w:pStyle w:val="ListParagraph"/>
        <w:numPr>
          <w:ilvl w:val="0"/>
          <w:numId w:val="21"/>
        </w:numPr>
        <w:ind w:left="1050"/>
        <w:rPr>
          <w:szCs w:val="24"/>
        </w:rPr>
      </w:pPr>
      <w:r w:rsidRPr="00E230B9">
        <w:rPr>
          <w:szCs w:val="24"/>
        </w:rPr>
        <w:t xml:space="preserve">главным элементом сдерживания развития сельского хозяйства является нехватка собственных средств для расширенного воспроизводства. </w:t>
      </w:r>
    </w:p>
    <w:p w:rsidR="006A38DF" w:rsidRPr="00E230B9" w:rsidP="00E213C0">
      <w:pPr>
        <w:rPr>
          <w:szCs w:val="24"/>
        </w:rPr>
      </w:pPr>
      <w:r w:rsidRPr="00E230B9">
        <w:rPr>
          <w:szCs w:val="24"/>
        </w:rPr>
        <w:t>По этим и другим причинам агропромышленный комплекс будет еще продолжительное время нуждаться в системной государственной поддержке.</w:t>
      </w:r>
    </w:p>
    <w:p w:rsidR="006A38DF" w:rsidRPr="00E230B9" w:rsidP="00E213C0">
      <w:pPr>
        <w:rPr>
          <w:szCs w:val="24"/>
        </w:rPr>
      </w:pPr>
      <w:r w:rsidRPr="00E230B9">
        <w:rPr>
          <w:szCs w:val="24"/>
        </w:rPr>
        <w:t>Основной проблемой в сфере промышленности остается высокая степень износа основных производственных фондов некоторых промышленных предприятий.</w:t>
      </w:r>
    </w:p>
    <w:p w:rsidR="006A38DF" w:rsidRPr="00E230B9" w:rsidP="00E213C0">
      <w:pPr>
        <w:rPr>
          <w:b/>
          <w:szCs w:val="24"/>
        </w:rPr>
      </w:pPr>
      <w:r w:rsidRPr="00E230B9">
        <w:rPr>
          <w:szCs w:val="24"/>
        </w:rPr>
        <w:t xml:space="preserve">В целом экономическая база </w:t>
      </w:r>
      <w:r>
        <w:rPr>
          <w:szCs w:val="24"/>
        </w:rPr>
        <w:t>Первомайского</w:t>
      </w:r>
      <w:r w:rsidRPr="00E230B9">
        <w:rPr>
          <w:szCs w:val="24"/>
        </w:rPr>
        <w:t xml:space="preserve"> МО обладает целым рядом факторов, способных обеспечить высокие темпы экономического роста. Реализация всего имеющегося потенциала в будущем позволит вывести экономику территории планирования на новый уровень развития, повысить конкурентоспособность </w:t>
      </w:r>
      <w:r>
        <w:t>Первомайского</w:t>
      </w:r>
      <w:r w:rsidRPr="00E230B9">
        <w:t xml:space="preserve"> МО</w:t>
      </w:r>
      <w:r w:rsidRPr="00E230B9">
        <w:rPr>
          <w:szCs w:val="24"/>
        </w:rPr>
        <w:t>.</w:t>
      </w:r>
    </w:p>
    <w:p w:rsidR="006A38DF" w:rsidRPr="00E230B9" w:rsidP="003627C1">
      <w:pPr>
        <w:pStyle w:val="Heading4"/>
        <w:rPr>
          <w:rStyle w:val="Emphasis"/>
          <w:i w:val="0"/>
          <w:iCs w:val="0"/>
        </w:rPr>
      </w:pPr>
      <w:bookmarkStart w:id="40" w:name="_Toc45205985"/>
      <w:bookmarkStart w:id="41" w:name="_Toc129087672"/>
      <w:r w:rsidRPr="00E230B9">
        <w:rPr>
          <w:rStyle w:val="Emphasis"/>
          <w:i w:val="0"/>
          <w:iCs w:val="0"/>
        </w:rPr>
        <w:t xml:space="preserve">Объекты транспортной </w:t>
      </w:r>
      <w:r w:rsidRPr="00E230B9">
        <w:t>инфраструктуры</w:t>
      </w:r>
      <w:r w:rsidRPr="00E230B9">
        <w:rPr>
          <w:rStyle w:val="Emphasis"/>
          <w:i w:val="0"/>
          <w:iCs w:val="0"/>
        </w:rPr>
        <w:t xml:space="preserve"> </w:t>
      </w:r>
      <w:bookmarkEnd w:id="28"/>
      <w:bookmarkEnd w:id="29"/>
      <w:r>
        <w:rPr>
          <w:szCs w:val="24"/>
        </w:rPr>
        <w:t>Первомайского</w:t>
      </w:r>
      <w:r w:rsidRPr="00E230B9">
        <w:rPr>
          <w:szCs w:val="24"/>
        </w:rPr>
        <w:t xml:space="preserve"> МО</w:t>
      </w:r>
      <w:bookmarkEnd w:id="40"/>
      <w:bookmarkEnd w:id="41"/>
    </w:p>
    <w:p w:rsidR="006A38DF" w:rsidRPr="00E230B9">
      <w:pPr>
        <w:rPr>
          <w:szCs w:val="24"/>
        </w:rPr>
      </w:pPr>
      <w:r w:rsidRPr="00E230B9">
        <w:rPr>
          <w:szCs w:val="24"/>
        </w:rPr>
        <w:t xml:space="preserve">Развитие экономики </w:t>
      </w:r>
      <w:r>
        <w:rPr>
          <w:rFonts w:cs="Times New Roman"/>
          <w:szCs w:val="24"/>
        </w:rPr>
        <w:t>Первомайского</w:t>
      </w:r>
      <w:r w:rsidRPr="00E230B9">
        <w:rPr>
          <w:rFonts w:cs="Times New Roman"/>
          <w:szCs w:val="24"/>
        </w:rPr>
        <w:t xml:space="preserve"> МО </w:t>
      </w:r>
      <w:r w:rsidRPr="00E230B9">
        <w:rPr>
          <w:szCs w:val="24"/>
        </w:rPr>
        <w:t>зависит от уровня развития и состояния объектов транспортной инфраструктуры регионального и местного назначения, которые являются одним из факторов, определяющим эффективность работы автотранспорта. Кроме того, развитая транспортная структура влияет на приток трудовых, инвестиционных ресурсов, улучшает экономику существующих производств на территории поселения, на качество жизни местного населения.</w:t>
      </w:r>
    </w:p>
    <w:p w:rsidR="006A38DF" w:rsidRPr="00E230B9" w:rsidP="00822459">
      <w:pPr>
        <w:rPr>
          <w:szCs w:val="24"/>
        </w:rPr>
      </w:pPr>
      <w:r w:rsidRPr="00E230B9">
        <w:rPr>
          <w:szCs w:val="24"/>
        </w:rPr>
        <w:t>В соответствии с п. 5 ст. 1 Федерального закона Российской Федерации от 9 февраля 2007 г. №16-ФЗ «О транспортной безопасности» объекты транспортной инфраструктуры - технологический комплекс, включающий в себя:</w:t>
      </w:r>
    </w:p>
    <w:p w:rsidR="006A38DF" w:rsidRPr="00E230B9" w:rsidP="002171B6">
      <w:pPr>
        <w:pStyle w:val="ListParagraph"/>
        <w:numPr>
          <w:ilvl w:val="0"/>
          <w:numId w:val="12"/>
        </w:numPr>
        <w:ind w:left="1008"/>
        <w:rPr>
          <w:szCs w:val="24"/>
        </w:rPr>
      </w:pPr>
      <w:r w:rsidRPr="00E230B9">
        <w:rPr>
          <w:szCs w:val="24"/>
        </w:rPr>
        <w:t>железнодорожные, автомобильные вокзалы и станции;</w:t>
      </w:r>
    </w:p>
    <w:p w:rsidR="006A38DF" w:rsidRPr="00E230B9" w:rsidP="002171B6">
      <w:pPr>
        <w:pStyle w:val="ListParagraph"/>
        <w:numPr>
          <w:ilvl w:val="0"/>
          <w:numId w:val="12"/>
        </w:numPr>
        <w:ind w:left="1008"/>
        <w:rPr>
          <w:szCs w:val="24"/>
        </w:rPr>
      </w:pPr>
      <w:r w:rsidRPr="00E230B9">
        <w:rPr>
          <w:szCs w:val="24"/>
        </w:rPr>
        <w:t>метрополитены;</w:t>
      </w:r>
    </w:p>
    <w:p w:rsidR="006A38DF" w:rsidRPr="00E230B9" w:rsidP="002171B6">
      <w:pPr>
        <w:pStyle w:val="ListParagraph"/>
        <w:numPr>
          <w:ilvl w:val="0"/>
          <w:numId w:val="12"/>
        </w:numPr>
        <w:ind w:left="1008"/>
        <w:rPr>
          <w:szCs w:val="24"/>
        </w:rPr>
      </w:pPr>
      <w:r w:rsidRPr="00E230B9">
        <w:rPr>
          <w:szCs w:val="24"/>
        </w:rPr>
        <w:t>тоннели, эстакады, мосты;</w:t>
      </w:r>
    </w:p>
    <w:p w:rsidR="006A38DF" w:rsidRPr="00E230B9" w:rsidP="002171B6">
      <w:pPr>
        <w:pStyle w:val="ListParagraph"/>
        <w:numPr>
          <w:ilvl w:val="0"/>
          <w:numId w:val="12"/>
        </w:numPr>
        <w:ind w:left="1008"/>
        <w:rPr>
          <w:szCs w:val="24"/>
        </w:rPr>
      </w:pPr>
      <w:r w:rsidRPr="00E230B9">
        <w:rPr>
          <w:szCs w:val="24"/>
        </w:rPr>
        <w:t>морские терминалы, акватории морских портов;</w:t>
      </w:r>
    </w:p>
    <w:p w:rsidR="006A38DF" w:rsidRPr="00E230B9" w:rsidP="002171B6">
      <w:pPr>
        <w:pStyle w:val="ListParagraph"/>
        <w:numPr>
          <w:ilvl w:val="0"/>
          <w:numId w:val="12"/>
        </w:numPr>
        <w:ind w:left="1008"/>
        <w:rPr>
          <w:szCs w:val="24"/>
        </w:rPr>
      </w:pPr>
      <w:r w:rsidRPr="00E230B9">
        <w:rPr>
          <w:szCs w:val="24"/>
        </w:rPr>
        <w:t>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6A38DF" w:rsidRPr="00E230B9" w:rsidP="002171B6">
      <w:pPr>
        <w:pStyle w:val="ListParagraph"/>
        <w:numPr>
          <w:ilvl w:val="0"/>
          <w:numId w:val="12"/>
        </w:numPr>
        <w:ind w:left="1008"/>
        <w:rPr>
          <w:szCs w:val="24"/>
        </w:rPr>
      </w:pPr>
      <w:r w:rsidRPr="00E230B9">
        <w:rPr>
          <w:szCs w:val="24"/>
        </w:rPr>
        <w:t>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6A38DF" w:rsidRPr="00E230B9" w:rsidP="002171B6">
      <w:pPr>
        <w:pStyle w:val="ListParagraph"/>
        <w:numPr>
          <w:ilvl w:val="0"/>
          <w:numId w:val="12"/>
        </w:numPr>
        <w:ind w:left="1008"/>
        <w:rPr>
          <w:szCs w:val="24"/>
        </w:rPr>
      </w:pPr>
      <w:r w:rsidRPr="00E230B9">
        <w:rPr>
          <w:szCs w:val="24"/>
        </w:rPr>
        <w:t>аэродромы, аэропорты, объекты систем связи, навигации и управления движением транспортных средств;</w:t>
      </w:r>
    </w:p>
    <w:p w:rsidR="006A38DF" w:rsidRPr="00E230B9" w:rsidP="002171B6">
      <w:pPr>
        <w:pStyle w:val="ListParagraph"/>
        <w:numPr>
          <w:ilvl w:val="0"/>
          <w:numId w:val="12"/>
        </w:numPr>
        <w:ind w:left="1008"/>
        <w:rPr>
          <w:szCs w:val="24"/>
        </w:rPr>
      </w:pPr>
      <w:r w:rsidRPr="00E230B9">
        <w:rPr>
          <w:szCs w:val="24"/>
        </w:rPr>
        <w:t>участки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6A38DF" w:rsidRPr="00E230B9" w:rsidP="00B046D8">
      <w:pPr>
        <w:rPr>
          <w:szCs w:val="24"/>
        </w:rPr>
      </w:pPr>
      <w:r w:rsidRPr="003148E1">
        <w:rPr>
          <w:szCs w:val="24"/>
        </w:rPr>
        <w:t xml:space="preserve">Из объектов транспортной инфраструктуры на территории </w:t>
      </w:r>
      <w:r>
        <w:rPr>
          <w:szCs w:val="24"/>
        </w:rPr>
        <w:t>Первомайского</w:t>
      </w:r>
      <w:r w:rsidRPr="003148E1">
        <w:rPr>
          <w:szCs w:val="24"/>
        </w:rPr>
        <w:t xml:space="preserve"> МО расположены автомобильные дороги, автобусные остановки, автозаправочные станции, парковочные пространства, станции технического обслуживания автомобилей, а также обеспечивающие функционирование транспортного комплекса здания, сооружения, устройства и оборудование.</w:t>
      </w:r>
    </w:p>
    <w:p w:rsidR="006A38DF" w:rsidRPr="00E230B9" w:rsidP="003627C1">
      <w:pPr>
        <w:pStyle w:val="Heading4"/>
      </w:pPr>
      <w:bookmarkStart w:id="42" w:name="_Toc512583502"/>
      <w:bookmarkStart w:id="43" w:name="_Toc526856841"/>
      <w:bookmarkStart w:id="44" w:name="_Toc526892687"/>
      <w:bookmarkStart w:id="45" w:name="_Toc527022968"/>
      <w:bookmarkStart w:id="46" w:name="_Toc531598044"/>
      <w:bookmarkStart w:id="47" w:name="_Toc20834721"/>
      <w:bookmarkStart w:id="48" w:name="_Toc45205986"/>
      <w:bookmarkStart w:id="49" w:name="_Toc129087673"/>
      <w:r w:rsidRPr="00E230B9">
        <w:t xml:space="preserve">Анализ современной обеспеченности </w:t>
      </w:r>
      <w:r w:rsidRPr="00E230B9">
        <w:rPr>
          <w:rStyle w:val="Emphasis"/>
          <w:i w:val="0"/>
          <w:iCs w:val="0"/>
        </w:rPr>
        <w:t>объектами</w:t>
      </w:r>
      <w:r w:rsidRPr="00E230B9">
        <w:t xml:space="preserve"> транспортной инфраструктуры.</w:t>
      </w:r>
      <w:bookmarkEnd w:id="42"/>
      <w:bookmarkEnd w:id="43"/>
      <w:bookmarkEnd w:id="44"/>
      <w:bookmarkEnd w:id="45"/>
      <w:bookmarkEnd w:id="46"/>
      <w:bookmarkEnd w:id="47"/>
      <w:bookmarkEnd w:id="48"/>
      <w:bookmarkEnd w:id="49"/>
    </w:p>
    <w:p w:rsidR="006A38DF" w:rsidRPr="00E230B9" w:rsidP="00822459">
      <w:pPr>
        <w:rPr>
          <w:szCs w:val="24"/>
        </w:rPr>
      </w:pPr>
      <w:r w:rsidRPr="00E230B9">
        <w:rPr>
          <w:szCs w:val="24"/>
        </w:rPr>
        <w:t xml:space="preserve">На начало </w:t>
      </w:r>
      <w:r>
        <w:rPr>
          <w:szCs w:val="24"/>
        </w:rPr>
        <w:t>2022</w:t>
      </w:r>
      <w:r w:rsidRPr="00E230B9">
        <w:rPr>
          <w:szCs w:val="24"/>
        </w:rPr>
        <w:t xml:space="preserve"> г. общая численность жителей </w:t>
      </w:r>
      <w:r>
        <w:rPr>
          <w:szCs w:val="24"/>
        </w:rPr>
        <w:t xml:space="preserve">Первомайского </w:t>
      </w:r>
      <w:r w:rsidRPr="00E230B9">
        <w:rPr>
          <w:szCs w:val="24"/>
        </w:rPr>
        <w:t xml:space="preserve">МО составляет </w:t>
      </w:r>
      <w:r>
        <w:rPr>
          <w:szCs w:val="24"/>
        </w:rPr>
        <w:t>1181</w:t>
      </w:r>
      <w:r w:rsidRPr="00E230B9">
        <w:rPr>
          <w:szCs w:val="24"/>
        </w:rPr>
        <w:t xml:space="preserve"> чел., прогнозная численность населения на расчетный срок составит </w:t>
      </w:r>
      <w:r>
        <w:rPr>
          <w:szCs w:val="24"/>
        </w:rPr>
        <w:t>1515</w:t>
      </w:r>
      <w:r w:rsidRPr="00E230B9">
        <w:rPr>
          <w:szCs w:val="24"/>
        </w:rPr>
        <w:t xml:space="preserve"> чел. В соответствии с СТП Саратовской области обеспеченность населения легковыми автомобилями составляет 205 ед. на 1000 жителей. Исходя из этих данных, общее расчетное количество индивидуальных легковых автомобилей на настоящее время составляет </w:t>
      </w:r>
      <w:r>
        <w:rPr>
          <w:szCs w:val="24"/>
        </w:rPr>
        <w:t>242</w:t>
      </w:r>
      <w:r w:rsidRPr="00E230B9">
        <w:rPr>
          <w:szCs w:val="24"/>
        </w:rPr>
        <w:t xml:space="preserve"> единиц</w:t>
      </w:r>
      <w:r>
        <w:rPr>
          <w:szCs w:val="24"/>
        </w:rPr>
        <w:t>ы</w:t>
      </w:r>
      <w:r w:rsidRPr="00E230B9">
        <w:rPr>
          <w:szCs w:val="24"/>
        </w:rPr>
        <w:t>.</w:t>
      </w:r>
    </w:p>
    <w:p w:rsidR="006A38DF" w:rsidRPr="00E230B9" w:rsidP="00822459">
      <w:pPr>
        <w:rPr>
          <w:szCs w:val="24"/>
        </w:rPr>
      </w:pPr>
      <w:r w:rsidRPr="00E230B9">
        <w:rPr>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6A38DF" w:rsidRPr="00E230B9" w:rsidP="002171B6">
      <w:pPr>
        <w:pStyle w:val="ListParagraph"/>
        <w:numPr>
          <w:ilvl w:val="0"/>
          <w:numId w:val="13"/>
        </w:numPr>
        <w:ind w:left="1050"/>
        <w:rPr>
          <w:szCs w:val="24"/>
        </w:rPr>
      </w:pPr>
      <w:r w:rsidRPr="00E230B9">
        <w:rPr>
          <w:szCs w:val="24"/>
        </w:rPr>
        <w:t>АЗС составляет: 1 топливораздаточная колонка на 1200 легковых автомобилей;</w:t>
      </w:r>
    </w:p>
    <w:p w:rsidR="006A38DF" w:rsidRPr="00E230B9" w:rsidP="002171B6">
      <w:pPr>
        <w:pStyle w:val="ListParagraph"/>
        <w:numPr>
          <w:ilvl w:val="0"/>
          <w:numId w:val="13"/>
        </w:numPr>
        <w:ind w:left="1050"/>
        <w:rPr>
          <w:szCs w:val="24"/>
        </w:rPr>
      </w:pPr>
      <w:r w:rsidRPr="00E230B9">
        <w:rPr>
          <w:szCs w:val="24"/>
        </w:rPr>
        <w:t>СТО составляет: 1 пост на 200 легковых автомобилей;</w:t>
      </w:r>
    </w:p>
    <w:p w:rsidR="006A38DF" w:rsidRPr="00E230B9" w:rsidP="002171B6">
      <w:pPr>
        <w:pStyle w:val="ListParagraph"/>
        <w:numPr>
          <w:ilvl w:val="0"/>
          <w:numId w:val="13"/>
        </w:numPr>
        <w:ind w:left="1050"/>
        <w:rPr>
          <w:szCs w:val="24"/>
        </w:rPr>
      </w:pPr>
      <w:r w:rsidRPr="00E230B9">
        <w:rPr>
          <w:szCs w:val="24"/>
        </w:rPr>
        <w:t>общая обеспеченность закрытыми и открытыми автостоянками для постоянного хранения автомобилей должна быть не менее 90% расчетного числа индивидуальных легковых автомобилей.</w:t>
      </w:r>
    </w:p>
    <w:p w:rsidR="006A38DF" w:rsidRPr="00E230B9" w:rsidP="00822459">
      <w:pPr>
        <w:rPr>
          <w:szCs w:val="24"/>
        </w:rPr>
      </w:pPr>
      <w:r w:rsidRPr="00E230B9">
        <w:rPr>
          <w:szCs w:val="24"/>
        </w:rPr>
        <w:t xml:space="preserve">Исходя из общего количества легковых автомобилей, нормативных требований и наличия объектов дорожного сервиса видно, что в настоящее время </w:t>
      </w:r>
      <w:r>
        <w:rPr>
          <w:szCs w:val="24"/>
        </w:rPr>
        <w:t>Первомайское</w:t>
      </w:r>
      <w:r w:rsidRPr="00E230B9">
        <w:rPr>
          <w:szCs w:val="24"/>
        </w:rPr>
        <w:t xml:space="preserve"> МО обеспечено объектами дорожного сервиса.</w:t>
      </w:r>
    </w:p>
    <w:p w:rsidR="006A38DF" w:rsidRPr="00E230B9" w:rsidP="00822459">
      <w:pPr>
        <w:rPr>
          <w:szCs w:val="24"/>
        </w:rPr>
      </w:pPr>
      <w:r w:rsidRPr="00E230B9">
        <w:rPr>
          <w:szCs w:val="24"/>
        </w:rPr>
        <w:t xml:space="preserve">Потребность в местах постоянного хранения индивидуальных легковых автомобилей в населенных пунктах отсутствует. </w:t>
      </w:r>
    </w:p>
    <w:p w:rsidR="006A38DF" w:rsidRPr="00E230B9" w:rsidP="003627C1">
      <w:pPr>
        <w:pStyle w:val="Heading4"/>
        <w:rPr>
          <w:color w:val="00000A"/>
          <w:szCs w:val="24"/>
        </w:rPr>
      </w:pPr>
      <w:bookmarkStart w:id="50" w:name="_Toc511641174"/>
      <w:bookmarkStart w:id="51" w:name="_Toc531598045"/>
      <w:bookmarkStart w:id="52" w:name="_Toc20834722"/>
      <w:bookmarkStart w:id="53" w:name="_Toc45205987"/>
      <w:bookmarkStart w:id="54" w:name="_Toc129087674"/>
      <w:r w:rsidRPr="00E230B9">
        <w:rPr>
          <w:color w:val="00000A"/>
          <w:szCs w:val="24"/>
        </w:rPr>
        <w:t xml:space="preserve">Объекты </w:t>
      </w:r>
      <w:r w:rsidRPr="00E230B9">
        <w:t>дорожного</w:t>
      </w:r>
      <w:r w:rsidRPr="00E230B9">
        <w:rPr>
          <w:color w:val="00000A"/>
          <w:szCs w:val="24"/>
        </w:rPr>
        <w:t xml:space="preserve"> сервиса</w:t>
      </w:r>
      <w:bookmarkEnd w:id="50"/>
      <w:bookmarkEnd w:id="51"/>
      <w:bookmarkEnd w:id="52"/>
      <w:bookmarkEnd w:id="53"/>
      <w:bookmarkEnd w:id="54"/>
    </w:p>
    <w:p w:rsidR="006A38DF" w:rsidRPr="00E230B9" w:rsidP="00B046D8">
      <w:pPr>
        <w:rPr>
          <w:rFonts w:cs="Times New Roman"/>
          <w:color w:val="00000A"/>
          <w:szCs w:val="24"/>
        </w:rPr>
      </w:pPr>
      <w:r w:rsidRPr="00E230B9">
        <w:rPr>
          <w:rFonts w:cs="Times New Roman"/>
          <w:color w:val="00000A"/>
          <w:szCs w:val="24"/>
        </w:rPr>
        <w:t>Создание современной сети автомобильных дорог невозможно без коренного улучшения уровня обслуживания, обеспечения условий труда и отдыха участников дорожного движения.</w:t>
      </w:r>
    </w:p>
    <w:p w:rsidR="006A38DF" w:rsidRPr="00E230B9" w:rsidP="00B046D8">
      <w:pPr>
        <w:rPr>
          <w:rFonts w:cs="Times New Roman"/>
          <w:color w:val="00000A"/>
          <w:szCs w:val="24"/>
        </w:rPr>
      </w:pPr>
      <w:r w:rsidRPr="00E230B9">
        <w:rPr>
          <w:rFonts w:cs="Times New Roman"/>
          <w:color w:val="00000A"/>
          <w:szCs w:val="24"/>
        </w:rPr>
        <w:t>Объекты дорожного сервиса, подлежащие размещению, эксплуатации на дорогах района, разделены на три основные группы в зависимости от источников финансирования, форм собственности и порядка функционирования.</w:t>
      </w:r>
    </w:p>
    <w:p w:rsidR="006A38DF" w:rsidRPr="00E230B9" w:rsidP="00B046D8">
      <w:pPr>
        <w:rPr>
          <w:rFonts w:cs="Times New Roman"/>
          <w:color w:val="00000A"/>
          <w:szCs w:val="24"/>
        </w:rPr>
      </w:pPr>
      <w:r w:rsidRPr="00E230B9">
        <w:rPr>
          <w:rFonts w:cs="Times New Roman"/>
          <w:color w:val="00000A"/>
          <w:szCs w:val="24"/>
        </w:rPr>
        <w:t xml:space="preserve">Первая группа объектов - это объекты, входящие в комплекс автомобильной дороги и активно способствующие снижению утомляемости водителей и пассажиров, обеспечению оказания необходимой помощи участникам движения, повышению уровня удобства и безопасности движения, повышению долговечности автодорог, (площадки для кратковременной стоянки автомобилей и отдыха участников движения, автобусные остановки, пункты весового контроля, посты ГИБДД). Количество и места расположения этих объектов будут определяться предпроектной документацией на строительство дорог. Финансирование строительства, ремонта и содержания этих объектов будет </w:t>
      </w:r>
      <w:r w:rsidRPr="00E230B9">
        <w:rPr>
          <w:rFonts w:cs="Times New Roman"/>
          <w:color w:val="00000A"/>
          <w:szCs w:val="24"/>
        </w:rPr>
        <w:t>осуществляться из средств, выделяемых для развития, а также ремонта и содержания дорог с долевым участием частных инвесторов, имеющих коммерческую заинтересованность.</w:t>
      </w:r>
    </w:p>
    <w:p w:rsidR="006A38DF" w:rsidRPr="00E230B9" w:rsidP="00B046D8">
      <w:pPr>
        <w:rPr>
          <w:rFonts w:cs="Times New Roman"/>
          <w:color w:val="00000A"/>
          <w:szCs w:val="24"/>
        </w:rPr>
      </w:pPr>
      <w:r w:rsidRPr="00E230B9">
        <w:rPr>
          <w:rFonts w:cs="Times New Roman"/>
          <w:color w:val="00000A"/>
          <w:szCs w:val="24"/>
        </w:rPr>
        <w:t>Вторая группа объектов - объекты, образующие единую систему сервисного обслуживания пассажирских перевозок, в том числе сеть автовокзалов и автостанций, пунктов медицинской помощи, как правило, расположенных в населенных пунктах вблизи дорог. Размещение, ремонт и содержание объектов этой группы предусмотрено финансировать из внебюджетных средств и местных бюджетов.</w:t>
      </w:r>
    </w:p>
    <w:p w:rsidR="006A38DF" w:rsidRPr="00E230B9" w:rsidP="00EF2B75">
      <w:pPr>
        <w:rPr>
          <w:rFonts w:cs="Times New Roman"/>
          <w:color w:val="00000A"/>
          <w:szCs w:val="24"/>
        </w:rPr>
      </w:pPr>
      <w:r w:rsidRPr="00E230B9">
        <w:rPr>
          <w:rFonts w:cs="Times New Roman"/>
          <w:color w:val="00000A"/>
          <w:szCs w:val="24"/>
        </w:rPr>
        <w:t>Третья группа объектов - объекты платного сервиса в пределах придорожной полосы для повышения уровня комфорта участников движения, создания условий для труда и отдыха в пути водителей и пассажиров. К объектам этой группы отнесены мотели, кемпинги, автозаправочные станции, станции технического обслуживания, пункты питания, грузовые терминалы. Их предусмотрено создавать в виде коммерческих предприятий, как правило, малого бизнеса, создающихся и эксплуатируемых за счет собственных средств. Развитие таких объектов дорожного сервиса будет определяться законом «спроса и предложения» и государственным регулированием в части обеспечения безопасного функционирования предприятий и защиты прав потребителей.</w:t>
      </w:r>
    </w:p>
    <w:p w:rsidR="006A38DF" w:rsidRPr="00E230B9" w:rsidP="002171B6">
      <w:pPr>
        <w:pStyle w:val="Heading4"/>
        <w:numPr>
          <w:ilvl w:val="1"/>
          <w:numId w:val="5"/>
        </w:numPr>
        <w:ind w:left="742"/>
        <w:rPr>
          <w:rStyle w:val="Emphasis"/>
          <w:i w:val="0"/>
          <w:iCs w:val="0"/>
        </w:rPr>
      </w:pPr>
      <w:bookmarkStart w:id="55" w:name="_Toc129087675"/>
      <w:r w:rsidRPr="00E230B9">
        <w:rPr>
          <w:rStyle w:val="Emphasis"/>
          <w:i w:val="0"/>
          <w:iCs w:val="0"/>
        </w:rPr>
        <w:t>Характеристика функционирования и показатели работы транспортной инфраструктуры по видам транспорта</w:t>
      </w:r>
      <w:bookmarkEnd w:id="55"/>
    </w:p>
    <w:p w:rsidR="006A38DF" w:rsidRPr="00E230B9">
      <w:pPr>
        <w:rPr>
          <w:szCs w:val="24"/>
        </w:rPr>
      </w:pPr>
      <w:r w:rsidRPr="00E230B9">
        <w:rPr>
          <w:szCs w:val="24"/>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6A38DF" w:rsidP="00EC32E1">
      <w:pPr>
        <w:rPr>
          <w:szCs w:val="24"/>
        </w:rPr>
      </w:pPr>
      <w:r w:rsidRPr="00E230B9">
        <w:rPr>
          <w:szCs w:val="24"/>
        </w:rPr>
        <w:t xml:space="preserve">На территории </w:t>
      </w:r>
      <w:r>
        <w:rPr>
          <w:rFonts w:cs="Times New Roman"/>
          <w:szCs w:val="24"/>
        </w:rPr>
        <w:t>Первомайского</w:t>
      </w:r>
      <w:r w:rsidRPr="00E230B9">
        <w:rPr>
          <w:rFonts w:cs="Times New Roman"/>
          <w:szCs w:val="24"/>
        </w:rPr>
        <w:t xml:space="preserve"> МО </w:t>
      </w:r>
      <w:r w:rsidRPr="00E230B9">
        <w:rPr>
          <w:szCs w:val="24"/>
        </w:rPr>
        <w:t>Балашовского муниципального района объекты морского, трубопроводного</w:t>
      </w:r>
      <w:r>
        <w:rPr>
          <w:szCs w:val="24"/>
        </w:rPr>
        <w:t xml:space="preserve">, </w:t>
      </w:r>
      <w:r w:rsidRPr="00E230B9">
        <w:rPr>
          <w:szCs w:val="24"/>
        </w:rPr>
        <w:t>воздушного транспорта отсутствуют.</w:t>
      </w:r>
    </w:p>
    <w:p w:rsidR="006A38DF" w:rsidP="00A23F7F">
      <w:pPr>
        <w:rPr>
          <w:szCs w:val="24"/>
        </w:rPr>
      </w:pPr>
      <w:r w:rsidRPr="003F5861">
        <w:rPr>
          <w:szCs w:val="24"/>
        </w:rPr>
        <w:t xml:space="preserve">В </w:t>
      </w:r>
      <w:r>
        <w:rPr>
          <w:szCs w:val="24"/>
        </w:rPr>
        <w:t>Первомайском МО</w:t>
      </w:r>
      <w:r w:rsidRPr="003F5861">
        <w:rPr>
          <w:szCs w:val="24"/>
        </w:rPr>
        <w:t xml:space="preserve"> расположена железнодорожная станция </w:t>
      </w:r>
      <w:r>
        <w:rPr>
          <w:szCs w:val="24"/>
        </w:rPr>
        <w:t xml:space="preserve">Зорька Юго-Восточной железной дороги. </w:t>
      </w:r>
      <w:r w:rsidRPr="003F5861">
        <w:rPr>
          <w:szCs w:val="24"/>
        </w:rPr>
        <w:t xml:space="preserve">Расположение в границе </w:t>
      </w:r>
      <w:r>
        <w:rPr>
          <w:szCs w:val="24"/>
        </w:rPr>
        <w:t>Первомайского</w:t>
      </w:r>
      <w:r w:rsidRPr="00293DEA">
        <w:rPr>
          <w:szCs w:val="24"/>
        </w:rPr>
        <w:t xml:space="preserve"> МО</w:t>
      </w:r>
      <w:r w:rsidRPr="003F5861">
        <w:rPr>
          <w:szCs w:val="24"/>
        </w:rPr>
        <w:t xml:space="preserve"> железнодорожной станции </w:t>
      </w:r>
      <w:r>
        <w:rPr>
          <w:szCs w:val="24"/>
        </w:rPr>
        <w:t>является</w:t>
      </w:r>
      <w:r w:rsidRPr="003F5861">
        <w:rPr>
          <w:szCs w:val="24"/>
        </w:rPr>
        <w:t xml:space="preserve"> дополнительным преимуществом, способствующим развитию в </w:t>
      </w:r>
      <w:r>
        <w:rPr>
          <w:szCs w:val="24"/>
        </w:rPr>
        <w:t>муниципальном образовании</w:t>
      </w:r>
      <w:r w:rsidRPr="003F5861">
        <w:rPr>
          <w:szCs w:val="24"/>
        </w:rPr>
        <w:t xml:space="preserve"> промышленных и агропромышленных предприятий.</w:t>
      </w:r>
    </w:p>
    <w:p w:rsidR="006A38DF" w:rsidRPr="00E230B9" w:rsidP="00EC32E1">
      <w:pPr>
        <w:rPr>
          <w:szCs w:val="24"/>
        </w:rPr>
      </w:pPr>
      <w:r w:rsidRPr="00E230B9">
        <w:rPr>
          <w:szCs w:val="24"/>
        </w:rPr>
        <w:t xml:space="preserve">Основным видом транспорта на территории </w:t>
      </w:r>
      <w:r>
        <w:rPr>
          <w:rFonts w:cs="Times New Roman"/>
          <w:szCs w:val="24"/>
        </w:rPr>
        <w:t>Первомайского</w:t>
      </w:r>
      <w:r w:rsidRPr="00E230B9">
        <w:rPr>
          <w:rFonts w:cs="Times New Roman"/>
          <w:szCs w:val="24"/>
        </w:rPr>
        <w:t xml:space="preserve"> МО </w:t>
      </w:r>
      <w:r w:rsidRPr="00E230B9">
        <w:rPr>
          <w:szCs w:val="24"/>
        </w:rPr>
        <w:t>является автомобильный.</w:t>
      </w:r>
    </w:p>
    <w:p w:rsidR="006A38DF" w:rsidRPr="00E230B9">
      <w:pPr>
        <w:rPr>
          <w:szCs w:val="24"/>
        </w:rPr>
      </w:pPr>
      <w:r w:rsidRPr="00E230B9">
        <w:rPr>
          <w:szCs w:val="24"/>
        </w:rPr>
        <w:t xml:space="preserve">Предприятия автосервиса в </w:t>
      </w:r>
      <w:r>
        <w:rPr>
          <w:szCs w:val="24"/>
        </w:rPr>
        <w:t>Первомайском</w:t>
      </w:r>
      <w:r w:rsidRPr="00E230B9">
        <w:rPr>
          <w:szCs w:val="24"/>
        </w:rPr>
        <w:t xml:space="preserve"> МО представлены СТО.</w:t>
      </w:r>
    </w:p>
    <w:p w:rsidR="006A38DF" w:rsidRPr="00E230B9" w:rsidP="00293DEA">
      <w:pPr>
        <w:pStyle w:val="Heading4"/>
        <w:numPr>
          <w:ilvl w:val="1"/>
          <w:numId w:val="5"/>
        </w:numPr>
        <w:ind w:left="0" w:firstLine="0"/>
        <w:rPr>
          <w:rStyle w:val="Emphasis"/>
          <w:i w:val="0"/>
          <w:iCs w:val="0"/>
        </w:rPr>
      </w:pPr>
      <w:bookmarkStart w:id="56" w:name="_Toc129087676"/>
      <w:r w:rsidRPr="00E230B9">
        <w:rPr>
          <w:rStyle w:val="Emphasis"/>
          <w:i w:val="0"/>
          <w:iCs w:val="0"/>
        </w:rPr>
        <w:t xml:space="preserve">Характеристика сети дорог </w:t>
      </w:r>
      <w:r>
        <w:rPr>
          <w:rStyle w:val="Emphasis"/>
          <w:i w:val="0"/>
          <w:iCs w:val="0"/>
        </w:rPr>
        <w:t>Первомайского</w:t>
      </w:r>
      <w:r w:rsidRPr="00E230B9">
        <w:rPr>
          <w:rStyle w:val="Emphasis"/>
          <w:i w:val="0"/>
          <w:iCs w:val="0"/>
        </w:rPr>
        <w:t xml:space="preserve"> МО Балашовского муниципального района Саратовской области,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bookmarkEnd w:id="56"/>
    </w:p>
    <w:p w:rsidR="006A38DF" w:rsidRPr="00E230B9" w:rsidP="004B39A4">
      <w:pPr>
        <w:rPr>
          <w:szCs w:val="24"/>
        </w:rPr>
      </w:pPr>
      <w:r w:rsidRPr="00E230B9">
        <w:rPr>
          <w:szCs w:val="24"/>
        </w:rPr>
        <w:t xml:space="preserve">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w:t>
      </w:r>
    </w:p>
    <w:p w:rsidR="006A38DF" w:rsidRPr="00E230B9" w:rsidP="002D5BB3">
      <w:pPr>
        <w:rPr>
          <w:szCs w:val="24"/>
        </w:rPr>
      </w:pPr>
      <w:r w:rsidRPr="00E230B9">
        <w:rPr>
          <w:szCs w:val="24"/>
        </w:rPr>
        <w:t xml:space="preserve">Дороги внутри </w:t>
      </w:r>
      <w:r>
        <w:rPr>
          <w:szCs w:val="24"/>
        </w:rPr>
        <w:t>Первомайского</w:t>
      </w:r>
      <w:r w:rsidRPr="00E230B9">
        <w:rPr>
          <w:szCs w:val="24"/>
        </w:rPr>
        <w:t xml:space="preserve"> МО частично поставлены на учет и имеют технические паспорта. </w:t>
      </w:r>
    </w:p>
    <w:p w:rsidR="006A38DF" w:rsidRPr="00E230B9">
      <w:pPr>
        <w:rPr>
          <w:szCs w:val="24"/>
        </w:rPr>
      </w:pPr>
      <w:r w:rsidRPr="00E230B9">
        <w:rPr>
          <w:szCs w:val="24"/>
        </w:rPr>
        <w:t xml:space="preserve">Одной из основных проблем автодорожной сети </w:t>
      </w:r>
      <w:r>
        <w:rPr>
          <w:rFonts w:cs="Times New Roman"/>
          <w:szCs w:val="24"/>
        </w:rPr>
        <w:t>Первомайского</w:t>
      </w:r>
      <w:r w:rsidRPr="00E230B9">
        <w:rPr>
          <w:rFonts w:cs="Times New Roman"/>
          <w:szCs w:val="24"/>
        </w:rPr>
        <w:t xml:space="preserve"> МО </w:t>
      </w:r>
      <w:r w:rsidRPr="00E230B9">
        <w:rPr>
          <w:szCs w:val="24"/>
        </w:rPr>
        <w:t xml:space="preserve">является то, что большая часть автомобильных дорог общего пользования местного значения не соответствует требуемому техническому уровню. </w:t>
      </w:r>
    </w:p>
    <w:p w:rsidR="006A38DF" w:rsidRPr="00E230B9">
      <w:pPr>
        <w:rPr>
          <w:szCs w:val="24"/>
        </w:rPr>
      </w:pPr>
      <w:r w:rsidRPr="00E230B9">
        <w:rPr>
          <w:szCs w:val="24"/>
        </w:rPr>
        <w:t xml:space="preserve">Территория </w:t>
      </w:r>
      <w:r>
        <w:rPr>
          <w:rFonts w:cs="Times New Roman"/>
          <w:szCs w:val="24"/>
        </w:rPr>
        <w:t>Первомайского</w:t>
      </w:r>
      <w:r w:rsidRPr="00E230B9">
        <w:rPr>
          <w:rFonts w:cs="Times New Roman"/>
          <w:szCs w:val="24"/>
        </w:rPr>
        <w:t xml:space="preserve"> МО </w:t>
      </w:r>
      <w:r w:rsidRPr="00E230B9">
        <w:rPr>
          <w:szCs w:val="24"/>
        </w:rPr>
        <w:t>сформирована застройкой усадебного типа с нечетко выраженной прямоугольной структурой улично-дорожной сети, обусловленной природным и историческим факторами.</w:t>
      </w:r>
    </w:p>
    <w:p w:rsidR="006A38DF" w:rsidRPr="00E230B9">
      <w:pPr>
        <w:rPr>
          <w:szCs w:val="24"/>
        </w:rPr>
      </w:pPr>
      <w:r w:rsidRPr="00E230B9">
        <w:rPr>
          <w:szCs w:val="24"/>
        </w:rPr>
        <w:t xml:space="preserve">Основными транспортными артериями в поселке являются главные улицы и основные улицы в жилой застройке. Улицы </w:t>
      </w:r>
      <w:r>
        <w:rPr>
          <w:rFonts w:cs="Times New Roman"/>
          <w:szCs w:val="24"/>
        </w:rPr>
        <w:t>Первомайского</w:t>
      </w:r>
      <w:r w:rsidRPr="00E230B9">
        <w:rPr>
          <w:rFonts w:cs="Times New Roman"/>
          <w:szCs w:val="24"/>
        </w:rPr>
        <w:t xml:space="preserve"> МО </w:t>
      </w:r>
      <w:r w:rsidRPr="00E230B9">
        <w:rPr>
          <w:szCs w:val="24"/>
        </w:rPr>
        <w:t>не оборудованы тротуарами. Данные улицы обеспечивают связь внутри жилых территорий и с главными улицами по направлениям с интенсивным движением.</w:t>
      </w:r>
    </w:p>
    <w:p w:rsidR="006A38DF" w:rsidRPr="00E230B9">
      <w:pPr>
        <w:rPr>
          <w:szCs w:val="24"/>
        </w:rPr>
      </w:pPr>
      <w:r w:rsidRPr="00E230B9">
        <w:rPr>
          <w:szCs w:val="24"/>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w:t>
      </w:r>
    </w:p>
    <w:p w:rsidR="006A38DF" w:rsidRPr="00E230B9" w:rsidP="00C909F9">
      <w:pPr>
        <w:rPr>
          <w:szCs w:val="24"/>
        </w:rPr>
      </w:pPr>
      <w:r w:rsidRPr="00E230B9">
        <w:rPr>
          <w:szCs w:val="24"/>
        </w:rPr>
        <w:t>Жилые зоны и общественно деловые расположены непосредственно в пределах населенных пунктов. Зоны сельскохозяйственного использования и природно - рекреационные зоны расположены за их пределами.</w:t>
      </w:r>
    </w:p>
    <w:p w:rsidR="006A38DF" w:rsidRPr="00E230B9" w:rsidP="00C909F9">
      <w:pPr>
        <w:rPr>
          <w:szCs w:val="24"/>
        </w:rPr>
      </w:pPr>
      <w:r w:rsidRPr="00E230B9">
        <w:rPr>
          <w:szCs w:val="24"/>
        </w:rPr>
        <w:t xml:space="preserve">Перечень автомобильных дорог </w:t>
      </w:r>
      <w:r>
        <w:rPr>
          <w:szCs w:val="24"/>
        </w:rPr>
        <w:t xml:space="preserve">регионального и межмуниципального значения Саратовской области </w:t>
      </w:r>
      <w:r w:rsidRPr="00E230B9">
        <w:rPr>
          <w:szCs w:val="24"/>
        </w:rPr>
        <w:t>утвержден Постановлением Правительства Саратовской области от 06 мая 2008 года № 175-П.</w:t>
      </w:r>
    </w:p>
    <w:p w:rsidR="006A38DF" w:rsidRPr="00E230B9" w:rsidP="00C05D7B">
      <w:pPr>
        <w:rPr>
          <w:szCs w:val="24"/>
        </w:rPr>
      </w:pPr>
      <w:r w:rsidRPr="00E230B9">
        <w:rPr>
          <w:szCs w:val="24"/>
        </w:rPr>
        <w:t>Основу автодорожной транспортной сети МО образу</w:t>
      </w:r>
      <w:r>
        <w:rPr>
          <w:szCs w:val="24"/>
        </w:rPr>
        <w:t>е</w:t>
      </w:r>
      <w:r w:rsidRPr="00E230B9">
        <w:rPr>
          <w:szCs w:val="24"/>
        </w:rPr>
        <w:t>т автомобильн</w:t>
      </w:r>
      <w:r>
        <w:rPr>
          <w:szCs w:val="24"/>
        </w:rPr>
        <w:t>ая</w:t>
      </w:r>
      <w:r w:rsidRPr="00E230B9">
        <w:rPr>
          <w:szCs w:val="24"/>
        </w:rPr>
        <w:t xml:space="preserve"> дорог</w:t>
      </w:r>
      <w:r>
        <w:rPr>
          <w:szCs w:val="24"/>
        </w:rPr>
        <w:t>а</w:t>
      </w:r>
      <w:r w:rsidRPr="00E230B9">
        <w:rPr>
          <w:szCs w:val="24"/>
        </w:rPr>
        <w:t xml:space="preserve"> </w:t>
      </w:r>
      <w:r>
        <w:rPr>
          <w:szCs w:val="24"/>
        </w:rPr>
        <w:t>регионального значения</w:t>
      </w:r>
      <w:r w:rsidRPr="00E230B9">
        <w:rPr>
          <w:szCs w:val="24"/>
        </w:rPr>
        <w:t xml:space="preserve"> </w:t>
      </w:r>
      <w:r w:rsidRPr="00C05D7B">
        <w:rPr>
          <w:szCs w:val="24"/>
        </w:rPr>
        <w:t>63-000-000 ОП РЗ 63 К-00136</w:t>
      </w:r>
      <w:r>
        <w:rPr>
          <w:szCs w:val="24"/>
        </w:rPr>
        <w:t xml:space="preserve"> </w:t>
      </w:r>
      <w:r w:rsidRPr="00C05D7B">
        <w:rPr>
          <w:szCs w:val="24"/>
        </w:rPr>
        <w:t>автоподъезд к п. Первомайский от автомобильной дороги "Балашов-Ивановка"</w:t>
      </w:r>
      <w:r>
        <w:rPr>
          <w:szCs w:val="24"/>
        </w:rPr>
        <w:t xml:space="preserve">, </w:t>
      </w:r>
      <w:r w:rsidRPr="00E230B9">
        <w:rPr>
          <w:szCs w:val="24"/>
        </w:rPr>
        <w:t>дорог</w:t>
      </w:r>
      <w:r>
        <w:rPr>
          <w:szCs w:val="24"/>
        </w:rPr>
        <w:t>а</w:t>
      </w:r>
      <w:r w:rsidRPr="00E230B9">
        <w:rPr>
          <w:szCs w:val="24"/>
        </w:rPr>
        <w:t xml:space="preserve"> име</w:t>
      </w:r>
      <w:r>
        <w:rPr>
          <w:szCs w:val="24"/>
        </w:rPr>
        <w:t>е</w:t>
      </w:r>
      <w:r w:rsidRPr="00E230B9">
        <w:rPr>
          <w:szCs w:val="24"/>
        </w:rPr>
        <w:t xml:space="preserve">т </w:t>
      </w:r>
      <w:r>
        <w:rPr>
          <w:szCs w:val="24"/>
          <w:lang w:val="en-US"/>
        </w:rPr>
        <w:t>III</w:t>
      </w:r>
      <w:r w:rsidRPr="00E230B9">
        <w:rPr>
          <w:szCs w:val="24"/>
        </w:rPr>
        <w:t xml:space="preserve"> техническую категорию.</w:t>
      </w:r>
    </w:p>
    <w:p w:rsidR="006A38DF" w:rsidRPr="00E230B9" w:rsidP="00E43510">
      <w:pPr>
        <w:rPr>
          <w:szCs w:val="24"/>
        </w:rPr>
      </w:pPr>
      <w:r w:rsidRPr="00E230B9">
        <w:rPr>
          <w:szCs w:val="24"/>
        </w:rPr>
        <w:t xml:space="preserve">Транспортный каркас </w:t>
      </w:r>
      <w:r>
        <w:rPr>
          <w:szCs w:val="24"/>
        </w:rPr>
        <w:t>муниципального образования</w:t>
      </w:r>
      <w:r w:rsidRPr="00E230B9">
        <w:rPr>
          <w:szCs w:val="24"/>
        </w:rPr>
        <w:t xml:space="preserve"> сформирован главной транспортно-планировочной осью </w:t>
      </w:r>
      <w:r>
        <w:rPr>
          <w:szCs w:val="24"/>
        </w:rPr>
        <w:t>муниципального образования</w:t>
      </w:r>
      <w:r w:rsidRPr="00E230B9">
        <w:rPr>
          <w:szCs w:val="24"/>
        </w:rPr>
        <w:t xml:space="preserve"> </w:t>
      </w:r>
      <w:r>
        <w:rPr>
          <w:szCs w:val="24"/>
        </w:rPr>
        <w:t>–</w:t>
      </w:r>
      <w:r w:rsidRPr="00720A49">
        <w:rPr>
          <w:szCs w:val="24"/>
        </w:rPr>
        <w:t xml:space="preserve"> </w:t>
      </w:r>
      <w:r>
        <w:rPr>
          <w:szCs w:val="24"/>
        </w:rPr>
        <w:t>Ртищевское шоссе</w:t>
      </w:r>
      <w:r w:rsidRPr="00E230B9">
        <w:rPr>
          <w:szCs w:val="24"/>
        </w:rPr>
        <w:t>, проходящей в северном направлении</w:t>
      </w:r>
      <w:r>
        <w:rPr>
          <w:szCs w:val="24"/>
        </w:rPr>
        <w:t xml:space="preserve">, </w:t>
      </w:r>
      <w:r w:rsidRPr="00E230B9">
        <w:rPr>
          <w:szCs w:val="24"/>
        </w:rPr>
        <w:t>по которой осуществляется связь муниципального образования с выездом на региональную дорогу автодорогу и жилыми кварталами.</w:t>
      </w:r>
    </w:p>
    <w:p w:rsidR="006A38DF" w:rsidRPr="00E230B9" w:rsidP="00E43510">
      <w:pPr>
        <w:rPr>
          <w:szCs w:val="24"/>
        </w:rPr>
      </w:pPr>
      <w:r w:rsidRPr="00E230B9">
        <w:rPr>
          <w:szCs w:val="24"/>
        </w:rPr>
        <w:t>Остальные магистрали перераспределяют основные транспортные потоки по кварталам жилой застройки, промышленным районам, рекреационным территориям:</w:t>
      </w:r>
    </w:p>
    <w:p w:rsidR="006A38DF" w:rsidRPr="00E230B9" w:rsidP="00E43510">
      <w:pPr>
        <w:rPr>
          <w:szCs w:val="24"/>
        </w:rPr>
      </w:pPr>
      <w:r w:rsidRPr="00E230B9">
        <w:rPr>
          <w:szCs w:val="24"/>
        </w:rPr>
        <w:t xml:space="preserve">Главной улицей </w:t>
      </w:r>
      <w:r>
        <w:rPr>
          <w:szCs w:val="24"/>
        </w:rPr>
        <w:t>административного центра муниципального образования</w:t>
      </w:r>
      <w:r w:rsidRPr="00E230B9">
        <w:rPr>
          <w:szCs w:val="24"/>
        </w:rPr>
        <w:t xml:space="preserve"> является ул. </w:t>
      </w:r>
      <w:r>
        <w:rPr>
          <w:szCs w:val="24"/>
        </w:rPr>
        <w:t>Первомайская</w:t>
      </w:r>
      <w:r w:rsidRPr="00E230B9">
        <w:rPr>
          <w:szCs w:val="24"/>
        </w:rPr>
        <w:t xml:space="preserve">, на сегодня она является самой популярной транспортно-пешеходной зоной </w:t>
      </w:r>
      <w:r>
        <w:rPr>
          <w:szCs w:val="24"/>
        </w:rPr>
        <w:t>муниципального образования</w:t>
      </w:r>
      <w:r w:rsidRPr="00E230B9">
        <w:rPr>
          <w:szCs w:val="24"/>
        </w:rPr>
        <w:t>.</w:t>
      </w:r>
    </w:p>
    <w:p w:rsidR="006A38DF" w:rsidRPr="00E230B9" w:rsidP="00E43510">
      <w:pPr>
        <w:rPr>
          <w:szCs w:val="24"/>
        </w:rPr>
      </w:pPr>
      <w:r w:rsidRPr="00E230B9">
        <w:rPr>
          <w:szCs w:val="24"/>
        </w:rPr>
        <w:t xml:space="preserve">В соответствии с определёнными выше приоритетами развития транспортного комплекса </w:t>
      </w:r>
      <w:r>
        <w:rPr>
          <w:szCs w:val="24"/>
        </w:rPr>
        <w:t>муниципального образования</w:t>
      </w:r>
      <w:r w:rsidRPr="00E230B9">
        <w:rPr>
          <w:szCs w:val="24"/>
        </w:rPr>
        <w:t xml:space="preserve"> Программой предусмотрены нижеописанные мероприятия по оптимизации улично-дорожной сети.</w:t>
      </w:r>
    </w:p>
    <w:p w:rsidR="006A38DF" w:rsidRPr="00E230B9" w:rsidP="00BB2F9F">
      <w:pPr>
        <w:rPr>
          <w:szCs w:val="24"/>
        </w:rPr>
      </w:pPr>
      <w:r w:rsidRPr="00E230B9">
        <w:rPr>
          <w:szCs w:val="24"/>
        </w:rPr>
        <w:t xml:space="preserve">Пешеходное движение осуществляется по пешеходным дорожкам, расположенным вдоль жилой застройки и частично по краю проезжей части улиц. На некоторых улицах дорожки не имеют твердого покрытия. </w:t>
      </w:r>
    </w:p>
    <w:p w:rsidR="006A38DF" w:rsidRPr="00E230B9" w:rsidP="00426F4E">
      <w:pPr>
        <w:pStyle w:val="Heading4"/>
        <w:rPr>
          <w:color w:val="00000A"/>
          <w:szCs w:val="26"/>
        </w:rPr>
      </w:pPr>
      <w:bookmarkStart w:id="57" w:name="_Toc20834725"/>
      <w:bookmarkStart w:id="58" w:name="_Toc45205990"/>
      <w:bookmarkStart w:id="59" w:name="_Toc129087677"/>
      <w:r w:rsidRPr="00E230B9">
        <w:rPr>
          <w:color w:val="00000A"/>
          <w:szCs w:val="26"/>
        </w:rPr>
        <w:t xml:space="preserve">Анализ </w:t>
      </w:r>
      <w:r w:rsidRPr="00E230B9">
        <w:t>состояния</w:t>
      </w:r>
      <w:r w:rsidRPr="00E230B9">
        <w:rPr>
          <w:color w:val="00000A"/>
          <w:szCs w:val="26"/>
        </w:rPr>
        <w:t xml:space="preserve"> существующей улично-дорожной сети.</w:t>
      </w:r>
      <w:bookmarkEnd w:id="57"/>
      <w:bookmarkEnd w:id="58"/>
      <w:bookmarkEnd w:id="59"/>
    </w:p>
    <w:p w:rsidR="006A38DF" w:rsidRPr="00E230B9" w:rsidP="00305A61">
      <w:pPr>
        <w:rPr>
          <w:color w:val="00000A"/>
          <w:szCs w:val="24"/>
        </w:rPr>
      </w:pPr>
      <w:r w:rsidRPr="00E230B9">
        <w:rPr>
          <w:color w:val="00000A"/>
          <w:szCs w:val="24"/>
        </w:rPr>
        <w:t xml:space="preserve">Выявлены следующие недостатки улично-дорожной сети </w:t>
      </w:r>
      <w:r>
        <w:rPr>
          <w:rFonts w:cs="Times New Roman"/>
          <w:szCs w:val="24"/>
        </w:rPr>
        <w:t>Первомайского</w:t>
      </w:r>
      <w:r w:rsidRPr="00E230B9">
        <w:rPr>
          <w:rFonts w:cs="Times New Roman"/>
          <w:szCs w:val="24"/>
        </w:rPr>
        <w:t xml:space="preserve"> МО</w:t>
      </w:r>
      <w:r w:rsidRPr="00E230B9">
        <w:rPr>
          <w:color w:val="00000A"/>
          <w:szCs w:val="24"/>
        </w:rPr>
        <w:t>:</w:t>
      </w:r>
    </w:p>
    <w:p w:rsidR="006A38DF" w:rsidRPr="00E230B9" w:rsidP="002171B6">
      <w:pPr>
        <w:pStyle w:val="ListParagraph"/>
        <w:numPr>
          <w:ilvl w:val="0"/>
          <w:numId w:val="13"/>
        </w:numPr>
        <w:ind w:left="1050"/>
        <w:rPr>
          <w:szCs w:val="24"/>
        </w:rPr>
      </w:pPr>
      <w:r w:rsidRPr="00E230B9">
        <w:rPr>
          <w:szCs w:val="24"/>
        </w:rPr>
        <w:t>отсутствует четкая дифференциация улично-дорожной сети по категориям, согласно требованиям СП 42.13330.2016. Свод правил. Градостроительство. Планировка и застройка городских и сельских поселений. Актуализированная редакция СНиП 2.07.01-89*»;</w:t>
      </w:r>
    </w:p>
    <w:p w:rsidR="006A38DF" w:rsidRPr="00E230B9" w:rsidP="002171B6">
      <w:pPr>
        <w:pStyle w:val="ListParagraph"/>
        <w:numPr>
          <w:ilvl w:val="0"/>
          <w:numId w:val="13"/>
        </w:numPr>
        <w:ind w:left="1050"/>
        <w:rPr>
          <w:szCs w:val="24"/>
        </w:rPr>
      </w:pPr>
      <w:r w:rsidRPr="00E230B9">
        <w:rPr>
          <w:szCs w:val="24"/>
        </w:rPr>
        <w:t xml:space="preserve">не соответствует нормативным требованиям технический уровень улиц и дорог, в частности: отсутствие тротуаров на улицах. </w:t>
      </w:r>
    </w:p>
    <w:p w:rsidR="006A38DF" w:rsidRPr="00E230B9" w:rsidP="00B046D8">
      <w:pPr>
        <w:rPr>
          <w:szCs w:val="24"/>
        </w:rPr>
      </w:pPr>
      <w:r w:rsidRPr="00E230B9">
        <w:rPr>
          <w:szCs w:val="24"/>
        </w:rPr>
        <w:t xml:space="preserve">Автомобильные дороги </w:t>
      </w:r>
      <w:r>
        <w:rPr>
          <w:rFonts w:cs="Times New Roman"/>
          <w:szCs w:val="24"/>
        </w:rPr>
        <w:t>Первомайского</w:t>
      </w:r>
      <w:r w:rsidRPr="00E230B9">
        <w:rPr>
          <w:rFonts w:cs="Times New Roman"/>
          <w:szCs w:val="24"/>
        </w:rPr>
        <w:t xml:space="preserve"> МО</w:t>
      </w:r>
      <w:r w:rsidRPr="00E230B9">
        <w:rPr>
          <w:szCs w:val="24"/>
        </w:rPr>
        <w:t xml:space="preserve"> относятся к дорогам IV, </w:t>
      </w:r>
      <w:r w:rsidRPr="00E230B9">
        <w:rPr>
          <w:szCs w:val="24"/>
          <w:lang w:val="en-US"/>
        </w:rPr>
        <w:t>V</w:t>
      </w:r>
      <w:r w:rsidRPr="00E230B9">
        <w:rPr>
          <w:szCs w:val="24"/>
        </w:rPr>
        <w:t xml:space="preserve"> категории.</w:t>
      </w:r>
    </w:p>
    <w:p w:rsidR="006A38DF" w:rsidRPr="00E230B9" w:rsidP="00B046D8">
      <w:pPr>
        <w:rPr>
          <w:szCs w:val="24"/>
        </w:rPr>
      </w:pPr>
      <w:r w:rsidRPr="00E230B9">
        <w:rPr>
          <w:szCs w:val="24"/>
        </w:rPr>
        <w:t>Техническое состояние дорожных путей является одним из факторов, влияющих на аварийность автомобильного транспорта. Неровности покрытия, дефекты, отсутствие разметки, знаков безопасности, ограждений опасных участков, недостаточное благоустройство: плохое освещение, отсутствие оканавливания, остановок общественного транспорта другие факторы значительно повышают аварийность на автодорогах.</w:t>
      </w:r>
    </w:p>
    <w:p w:rsidR="006A38DF" w:rsidRPr="00E230B9" w:rsidP="00B046D8">
      <w:pPr>
        <w:rPr>
          <w:szCs w:val="24"/>
        </w:rPr>
      </w:pPr>
      <w:r w:rsidRPr="00E230B9">
        <w:rPr>
          <w:szCs w:val="24"/>
        </w:rPr>
        <w:t xml:space="preserve">Контроль за состоянием дорог и ответственность за их содержание внутри поселения в пределах населенных пунктов возложен на Администрацию </w:t>
      </w:r>
      <w:r>
        <w:rPr>
          <w:szCs w:val="24"/>
        </w:rPr>
        <w:t xml:space="preserve">Первомайского МО </w:t>
      </w:r>
      <w:r>
        <w:rPr>
          <w:rFonts w:cs="Times New Roman"/>
          <w:szCs w:val="24"/>
        </w:rPr>
        <w:t>Балашовского муниципального района Саратовской области</w:t>
      </w:r>
      <w:r w:rsidRPr="00E230B9">
        <w:rPr>
          <w:rFonts w:cs="Times New Roman"/>
          <w:szCs w:val="24"/>
        </w:rPr>
        <w:t xml:space="preserve"> </w:t>
      </w:r>
      <w:r w:rsidRPr="00E230B9">
        <w:rPr>
          <w:szCs w:val="24"/>
        </w:rPr>
        <w:t>и собственников автодорог, так как дороги частично являются бесхозяйными.</w:t>
      </w:r>
    </w:p>
    <w:p w:rsidR="006A38DF" w:rsidRPr="00E230B9" w:rsidP="002171B6">
      <w:pPr>
        <w:pStyle w:val="Heading4"/>
        <w:numPr>
          <w:ilvl w:val="1"/>
          <w:numId w:val="5"/>
        </w:numPr>
        <w:ind w:left="742"/>
        <w:rPr>
          <w:rStyle w:val="Emphasis"/>
          <w:i w:val="0"/>
          <w:iCs w:val="0"/>
        </w:rPr>
      </w:pPr>
      <w:bookmarkStart w:id="60" w:name="sub_300"/>
      <w:r w:rsidRPr="00E230B9">
        <w:rPr>
          <w:rStyle w:val="Emphasis"/>
          <w:i w:val="0"/>
          <w:iCs w:val="0"/>
        </w:rPr>
        <w:t xml:space="preserve"> </w:t>
      </w:r>
      <w:bookmarkStart w:id="61" w:name="_Toc129087678"/>
      <w:r w:rsidRPr="00E230B9">
        <w:rPr>
          <w:rStyle w:val="Emphasis"/>
          <w:i w:val="0"/>
          <w:iCs w:val="0"/>
        </w:rPr>
        <w:t xml:space="preserve">Анализ состава парка транспортных средств и уровня автомобилизации в </w:t>
      </w:r>
      <w:r>
        <w:rPr>
          <w:rStyle w:val="Emphasis"/>
          <w:i w:val="0"/>
          <w:iCs w:val="0"/>
        </w:rPr>
        <w:t>Первомайском</w:t>
      </w:r>
      <w:r w:rsidRPr="00E230B9">
        <w:rPr>
          <w:rStyle w:val="Emphasis"/>
          <w:i w:val="0"/>
          <w:iCs w:val="0"/>
        </w:rPr>
        <w:t xml:space="preserve"> МО Балашовского муниципального района Саратовской области, обеспеченность парковками (парковочными местами)</w:t>
      </w:r>
      <w:bookmarkEnd w:id="61"/>
    </w:p>
    <w:p w:rsidR="006A38DF" w:rsidRPr="00E230B9" w:rsidP="003627C1">
      <w:pPr>
        <w:rPr>
          <w:szCs w:val="24"/>
        </w:rPr>
      </w:pPr>
      <w:r w:rsidRPr="00E230B9">
        <w:rPr>
          <w:szCs w:val="24"/>
        </w:rPr>
        <w:t xml:space="preserve">В условиях социально-экономических преобразований значимость автомобильного транспорта в транспортной системе страны постоянно возрастает. Быстрыми темпами растет его вклад в обеспечение мобильности населения. Повседневное массовое использование личных автомобилей является одним из главных факторов формирования нового образа жизни. Развитие рынков товаров и услуг, малого и среднего бизнеса объективно расширяет сферу применения грузового автомобильного транспорта, что обусловлено его высокой адаптированностью к рыночным условиям. Темпы наращивания парка личных и коммерческих автомобилей позволяют говорить о массовой автомобилизации, которая носит необратимый характер. </w:t>
      </w:r>
    </w:p>
    <w:p w:rsidR="006A38DF" w:rsidRPr="00E230B9" w:rsidP="003627C1">
      <w:pPr>
        <w:rPr>
          <w:szCs w:val="24"/>
        </w:rPr>
      </w:pPr>
      <w:r w:rsidRPr="00E230B9">
        <w:rPr>
          <w:szCs w:val="24"/>
        </w:rPr>
        <w:t xml:space="preserve">Исходя из прогноза уровня автомобилизации в Саратовской области 515 единиц на 1000 жителей и росте численности населения до </w:t>
      </w:r>
      <w:r>
        <w:rPr>
          <w:szCs w:val="24"/>
        </w:rPr>
        <w:t>1515</w:t>
      </w:r>
      <w:r w:rsidRPr="00E230B9">
        <w:rPr>
          <w:szCs w:val="24"/>
        </w:rPr>
        <w:t xml:space="preserve"> чел., парк автомототранспорта в муниципальном образовании на расчетный срок составит </w:t>
      </w:r>
      <w:r>
        <w:rPr>
          <w:szCs w:val="24"/>
        </w:rPr>
        <w:t>729</w:t>
      </w:r>
      <w:r w:rsidRPr="00E230B9">
        <w:rPr>
          <w:szCs w:val="24"/>
        </w:rPr>
        <w:t xml:space="preserve"> единиц.</w:t>
      </w:r>
    </w:p>
    <w:p w:rsidR="006A38DF" w:rsidRPr="00E230B9" w:rsidP="003627C1">
      <w:pPr>
        <w:rPr>
          <w:szCs w:val="24"/>
        </w:rPr>
      </w:pPr>
      <w:r w:rsidRPr="00E230B9">
        <w:rPr>
          <w:szCs w:val="24"/>
        </w:rPr>
        <w:t>Процесс автомобилизации противоречив. Обеспечивая новое качество жизни людей и способствуя развитию рыночной экономики, автомобилизация сопровождается и негативными последствиями, связанными с ущербом от ДТП, загрязнением окружающей среды, перегрузкой дорог и улиц и рядом других факторов.</w:t>
      </w:r>
    </w:p>
    <w:p w:rsidR="006A38DF" w:rsidRPr="00E230B9" w:rsidP="003627C1">
      <w:pPr>
        <w:rPr>
          <w:szCs w:val="24"/>
        </w:rPr>
      </w:pPr>
      <w:r w:rsidRPr="00E230B9">
        <w:rPr>
          <w:szCs w:val="24"/>
        </w:rPr>
        <w:t xml:space="preserve">С учетом тесной взаимосвязи сфер использования автомобиля для личных потребностей граждан и в коммерческих целях структурные преобразования на автомобильном транспорте должны носить комплексный характер. </w:t>
      </w:r>
    </w:p>
    <w:p w:rsidR="006A38DF" w:rsidRPr="00E230B9" w:rsidP="003627C1">
      <w:pPr>
        <w:rPr>
          <w:szCs w:val="24"/>
        </w:rPr>
      </w:pPr>
      <w:r w:rsidRPr="00E230B9">
        <w:rPr>
          <w:szCs w:val="24"/>
        </w:rPr>
        <w:t>Обеспеченность автотранспортом по Балашовскому району в соответствии с местными нормативами градостроительного проектирования принята на уровне 515ед./1000 чел. Хранение личных автомобилей осуществляется на приусадебных участках, автомобилей предприятий – на территории предприятий. Необходимость в парковочных местах отсутствует.</w:t>
      </w:r>
    </w:p>
    <w:p w:rsidR="006A38DF" w:rsidRPr="00E230B9" w:rsidP="001227D5">
      <w:pPr>
        <w:rPr>
          <w:szCs w:val="24"/>
        </w:rPr>
      </w:pPr>
      <w:r w:rsidRPr="00E230B9">
        <w:rPr>
          <w:szCs w:val="24"/>
        </w:rPr>
        <w:t>Расчетные показатели площади застройки и размеров земельных участков для открытых наземных автостоянок составляют 25 м</w:t>
      </w:r>
      <w:r w:rsidRPr="00E230B9">
        <w:rPr>
          <w:szCs w:val="24"/>
          <w:vertAlign w:val="superscript"/>
        </w:rPr>
        <w:t>2</w:t>
      </w:r>
      <w:r w:rsidRPr="00E230B9">
        <w:rPr>
          <w:szCs w:val="24"/>
        </w:rPr>
        <w:t xml:space="preserve"> на 1 машино-место. Общая обеспеченность закрытыми и открытыми автостоянками для постоянного хранения автомобилей составляет 100%.</w:t>
      </w:r>
    </w:p>
    <w:p w:rsidR="006A38DF" w:rsidRPr="00E230B9" w:rsidP="002171B6">
      <w:pPr>
        <w:pStyle w:val="Heading4"/>
        <w:numPr>
          <w:ilvl w:val="1"/>
          <w:numId w:val="5"/>
        </w:numPr>
        <w:ind w:left="742"/>
        <w:rPr>
          <w:rStyle w:val="Emphasis"/>
          <w:i w:val="0"/>
          <w:iCs w:val="0"/>
        </w:rPr>
      </w:pPr>
      <w:bookmarkStart w:id="62" w:name="_Toc129087679"/>
      <w:bookmarkEnd w:id="60"/>
      <w:r w:rsidRPr="00E230B9">
        <w:rPr>
          <w:rStyle w:val="Emphasis"/>
          <w:i w:val="0"/>
          <w:iCs w:val="0"/>
        </w:rPr>
        <w:t>Характеристика работы транспортных средств общего пользования, включая анализ пассажиропотока</w:t>
      </w:r>
      <w:bookmarkEnd w:id="62"/>
    </w:p>
    <w:p w:rsidR="006A38DF" w:rsidRPr="00E230B9" w:rsidP="00A42FDF">
      <w:pPr>
        <w:rPr>
          <w:szCs w:val="24"/>
        </w:rPr>
      </w:pPr>
      <w:r w:rsidRPr="00E230B9">
        <w:rPr>
          <w:szCs w:val="24"/>
        </w:rPr>
        <w:t>Транспорт общего пользования на территории поселения включает в себя</w:t>
      </w:r>
      <w:r>
        <w:rPr>
          <w:szCs w:val="24"/>
        </w:rPr>
        <w:t xml:space="preserve"> </w:t>
      </w:r>
      <w:r w:rsidRPr="00E230B9">
        <w:rPr>
          <w:szCs w:val="24"/>
        </w:rPr>
        <w:t xml:space="preserve">пассажирский </w:t>
      </w:r>
      <w:r w:rsidRPr="00E230B9">
        <w:rPr>
          <w:rFonts w:cs="Times New Roman"/>
          <w:szCs w:val="24"/>
        </w:rPr>
        <w:t>транспорт</w:t>
      </w:r>
      <w:r w:rsidRPr="00E230B9">
        <w:rPr>
          <w:szCs w:val="24"/>
        </w:rPr>
        <w:t xml:space="preserve"> (автобусы пригородного сообщения);</w:t>
      </w:r>
    </w:p>
    <w:p w:rsidR="006A38DF" w:rsidRPr="00E230B9">
      <w:pPr>
        <w:rPr>
          <w:szCs w:val="24"/>
        </w:rPr>
      </w:pPr>
      <w:r w:rsidRPr="00E230B9">
        <w:rPr>
          <w:szCs w:val="24"/>
        </w:rPr>
        <w:t xml:space="preserve">В населенных пунктах </w:t>
      </w:r>
      <w:r>
        <w:rPr>
          <w:szCs w:val="24"/>
        </w:rPr>
        <w:t>Первомайского</w:t>
      </w:r>
      <w:r w:rsidRPr="00E230B9">
        <w:rPr>
          <w:szCs w:val="24"/>
        </w:rPr>
        <w:t xml:space="preserve"> МО отсутствуют внутрипоселковые маршруты общественного транспорта. При этом имеется сеть остановочных пунктов, на которых останавливаются автобусы пригородного сообщения, следующие через территорию поселения.</w:t>
      </w:r>
    </w:p>
    <w:p w:rsidR="006A38DF" w:rsidRPr="00E230B9">
      <w:pPr>
        <w:rPr>
          <w:szCs w:val="24"/>
        </w:rPr>
      </w:pPr>
      <w:r w:rsidRPr="00E230B9">
        <w:rPr>
          <w:szCs w:val="24"/>
        </w:rPr>
        <w:t xml:space="preserve">Главным видом внешнего пассажирского транспорта для </w:t>
      </w:r>
      <w:r>
        <w:rPr>
          <w:szCs w:val="24"/>
        </w:rPr>
        <w:t>Первомайского</w:t>
      </w:r>
      <w:r w:rsidRPr="00E230B9">
        <w:rPr>
          <w:szCs w:val="24"/>
        </w:rPr>
        <w:t xml:space="preserve"> МО является автобусное сообщение. Автостанция на территории поселения отсутствует. Наиболее востребованные направления – на Саратов и Балашов. </w:t>
      </w:r>
    </w:p>
    <w:p w:rsidR="006A38DF" w:rsidRPr="00E230B9">
      <w:pPr>
        <w:rPr>
          <w:szCs w:val="24"/>
        </w:rPr>
      </w:pPr>
      <w:r w:rsidRPr="00E230B9">
        <w:rPr>
          <w:szCs w:val="24"/>
        </w:rPr>
        <w:t>Автобусные маршруты оборудованы остановочными площадками, но не везде имеются остановочные павильоны.</w:t>
      </w:r>
    </w:p>
    <w:p w:rsidR="006A38DF" w:rsidRPr="00E230B9">
      <w:pPr>
        <w:rPr>
          <w:szCs w:val="24"/>
        </w:rPr>
      </w:pPr>
      <w:r w:rsidRPr="00E230B9">
        <w:rPr>
          <w:szCs w:val="24"/>
        </w:rPr>
        <w:t xml:space="preserve">Основные маршруты пригородного сообщения, обеспечивающие связь </w:t>
      </w:r>
      <w:r>
        <w:rPr>
          <w:rFonts w:cs="Times New Roman"/>
          <w:szCs w:val="24"/>
        </w:rPr>
        <w:t>Первомайского</w:t>
      </w:r>
      <w:r w:rsidRPr="00E230B9">
        <w:rPr>
          <w:rFonts w:cs="Times New Roman"/>
          <w:szCs w:val="24"/>
        </w:rPr>
        <w:t xml:space="preserve"> МО с</w:t>
      </w:r>
      <w:r w:rsidRPr="00E230B9">
        <w:rPr>
          <w:szCs w:val="24"/>
        </w:rPr>
        <w:t xml:space="preserve"> районным центром, используются также для передвижения между населенными пунктами муниципального образования.</w:t>
      </w:r>
    </w:p>
    <w:p w:rsidR="006A38DF" w:rsidRPr="00E230B9">
      <w:pPr>
        <w:rPr>
          <w:szCs w:val="24"/>
        </w:rPr>
      </w:pPr>
      <w:r w:rsidRPr="00E230B9">
        <w:rPr>
          <w:szCs w:val="24"/>
        </w:rPr>
        <w:t xml:space="preserve">Для перевозки детей, обучающихся в школьных общеобразовательных учебных заведениях, организован школьный автобус. </w:t>
      </w:r>
    </w:p>
    <w:p w:rsidR="006A38DF" w:rsidRPr="00E230B9" w:rsidP="002171B6">
      <w:pPr>
        <w:pStyle w:val="Heading4"/>
        <w:numPr>
          <w:ilvl w:val="1"/>
          <w:numId w:val="5"/>
        </w:numPr>
        <w:ind w:left="742"/>
        <w:rPr>
          <w:rStyle w:val="Emphasis"/>
          <w:i w:val="0"/>
          <w:iCs w:val="0"/>
        </w:rPr>
      </w:pPr>
      <w:bookmarkStart w:id="63" w:name="_Toc129087680"/>
      <w:r w:rsidRPr="00E230B9">
        <w:rPr>
          <w:rStyle w:val="Emphasis"/>
          <w:i w:val="0"/>
          <w:iCs w:val="0"/>
        </w:rPr>
        <w:t>Характеристика условий пешеходного и велосипедного передвижения</w:t>
      </w:r>
      <w:bookmarkEnd w:id="63"/>
    </w:p>
    <w:p w:rsidR="006A38DF" w:rsidRPr="00E230B9" w:rsidP="00A96F74">
      <w:pPr>
        <w:rPr>
          <w:szCs w:val="24"/>
        </w:rPr>
      </w:pPr>
      <w:r w:rsidRPr="00E230B9">
        <w:rPr>
          <w:szCs w:val="24"/>
        </w:rPr>
        <w:t xml:space="preserve">В населенном пункте осуществляется велосипедное движение в местах общего пользования в неорганизованном порядке. Специализированных велосипедных дорожек на территории </w:t>
      </w:r>
      <w:r>
        <w:rPr>
          <w:rFonts w:cs="Times New Roman"/>
          <w:szCs w:val="24"/>
        </w:rPr>
        <w:t>сельского</w:t>
      </w:r>
      <w:r w:rsidRPr="00E230B9">
        <w:rPr>
          <w:rFonts w:cs="Times New Roman"/>
          <w:szCs w:val="24"/>
        </w:rPr>
        <w:t xml:space="preserve"> </w:t>
      </w:r>
      <w:r w:rsidRPr="00E230B9">
        <w:rPr>
          <w:szCs w:val="24"/>
        </w:rPr>
        <w:t>поселения нет. Интенсивность движения относительно низкая. Часть улиц нуждается в благоустройстве, укладке и ограничении асфальтобетонного полотна.</w:t>
      </w:r>
    </w:p>
    <w:p w:rsidR="006A38DF" w:rsidRPr="00E230B9" w:rsidP="00A96F74">
      <w:pPr>
        <w:rPr>
          <w:szCs w:val="24"/>
        </w:rPr>
      </w:pPr>
      <w:r w:rsidRPr="00E230B9">
        <w:rPr>
          <w:szCs w:val="24"/>
        </w:rPr>
        <w:t>Программой комплексного развития в соответствии с Перечнем поручений Президента Российской Федерации Пр-2397 обеспечить население велосипедными дорожками и полосами велосипедистов с учетом передового мирового опыта и природно-климатических условий. Норматив обеспеченности велодорожками следует принимать в размере 60 м на человека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Приказ Минспорта России от 21 марта 2018 года № 244.</w:t>
      </w:r>
    </w:p>
    <w:p w:rsidR="006A38DF" w:rsidP="00A96F74">
      <w:pPr>
        <w:rPr>
          <w:color w:val="00000A"/>
        </w:rPr>
      </w:pPr>
      <w:r w:rsidRPr="00E230B9">
        <w:rPr>
          <w:color w:val="00000A"/>
        </w:rPr>
        <w:t>Профили реконструируемых в связи с размещением пешеходных и велосипедных дорожек улиц и дорог представлены на рисунках 1, 2, 3, 4.</w:t>
      </w:r>
    </w:p>
    <w:p w:rsidR="006A38DF" w:rsidRPr="00E230B9" w:rsidP="00A96F74">
      <w:pPr>
        <w:rPr>
          <w:color w:val="00000A"/>
        </w:rPr>
      </w:pPr>
    </w:p>
    <w:p w:rsidR="006A38DF" w:rsidRPr="00E230B9" w:rsidP="00A96F74">
      <w:pPr>
        <w:jc w:val="right"/>
        <w:rPr>
          <w:b/>
          <w:color w:val="00000A"/>
        </w:rPr>
      </w:pPr>
      <w:r w:rsidRPr="00E230B9">
        <w:rPr>
          <w:b/>
          <w:color w:val="00000A"/>
        </w:rPr>
        <w:t>Рисунок 1</w:t>
      </w:r>
    </w:p>
    <w:p w:rsidR="006A38DF" w:rsidP="00C05D7B">
      <w:pPr>
        <w:rPr>
          <w:b/>
          <w:color w:val="00000A"/>
        </w:rPr>
      </w:pPr>
      <w:r>
        <w:rPr>
          <w:noProof/>
          <w:color w:val="00000A"/>
        </w:rPr>
        <w:drawing>
          <wp:inline distT="0" distB="0" distL="0" distR="0">
            <wp:extent cx="4610100" cy="294322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23325" name="Рисунок 6"/>
                    <pic:cNvPicPr>
                      <a:picLocks noChangeAspect="1" noChangeArrowheads="1"/>
                    </pic:cNvPicPr>
                  </pic:nvPicPr>
                  <pic:blipFill>
                    <a:blip xmlns:r="http://schemas.openxmlformats.org/officeDocument/2006/relationships" r:embed="rId7"/>
                    <a:stretch>
                      <a:fillRect/>
                    </a:stretch>
                  </pic:blipFill>
                  <pic:spPr bwMode="auto">
                    <a:xfrm>
                      <a:off x="0" y="0"/>
                      <a:ext cx="4610100" cy="2943225"/>
                    </a:xfrm>
                    <a:prstGeom prst="rect">
                      <a:avLst/>
                    </a:prstGeom>
                    <a:noFill/>
                    <a:ln w="9525">
                      <a:noFill/>
                      <a:miter lim="800000"/>
                      <a:headEnd/>
                      <a:tailEnd/>
                    </a:ln>
                  </pic:spPr>
                </pic:pic>
              </a:graphicData>
            </a:graphic>
          </wp:inline>
        </w:drawing>
      </w:r>
    </w:p>
    <w:p w:rsidR="006A38DF" w:rsidP="00C05D7B">
      <w:pPr>
        <w:rPr>
          <w:b/>
          <w:color w:val="00000A"/>
        </w:rPr>
      </w:pPr>
    </w:p>
    <w:p w:rsidR="006A38DF" w:rsidP="00C05D7B">
      <w:pPr>
        <w:rPr>
          <w:b/>
          <w:color w:val="00000A"/>
        </w:rPr>
      </w:pPr>
    </w:p>
    <w:p w:rsidR="006A38DF" w:rsidP="00C05D7B">
      <w:pPr>
        <w:rPr>
          <w:b/>
          <w:color w:val="00000A"/>
        </w:rPr>
      </w:pPr>
    </w:p>
    <w:p w:rsidR="006A38DF" w:rsidP="00C05D7B">
      <w:pPr>
        <w:rPr>
          <w:b/>
          <w:color w:val="00000A"/>
        </w:rPr>
      </w:pPr>
    </w:p>
    <w:p w:rsidR="006A38DF" w:rsidP="00C05D7B">
      <w:pPr>
        <w:rPr>
          <w:b/>
          <w:color w:val="00000A"/>
        </w:rPr>
      </w:pPr>
    </w:p>
    <w:p w:rsidR="006A38DF" w:rsidP="00C05D7B">
      <w:pPr>
        <w:rPr>
          <w:b/>
          <w:color w:val="00000A"/>
        </w:rPr>
      </w:pPr>
    </w:p>
    <w:p w:rsidR="006A38DF" w:rsidP="00C05D7B">
      <w:pPr>
        <w:rPr>
          <w:b/>
          <w:color w:val="00000A"/>
        </w:rPr>
      </w:pPr>
    </w:p>
    <w:p w:rsidR="006A38DF" w:rsidP="00C05D7B">
      <w:pPr>
        <w:rPr>
          <w:b/>
          <w:color w:val="00000A"/>
        </w:rPr>
      </w:pPr>
    </w:p>
    <w:p w:rsidR="006A38DF" w:rsidP="00C05D7B">
      <w:pPr>
        <w:rPr>
          <w:b/>
          <w:color w:val="00000A"/>
        </w:rPr>
      </w:pPr>
    </w:p>
    <w:p w:rsidR="006A38DF" w:rsidP="00C05D7B">
      <w:pPr>
        <w:rPr>
          <w:b/>
          <w:color w:val="00000A"/>
        </w:rPr>
      </w:pPr>
    </w:p>
    <w:p w:rsidR="006A38DF" w:rsidP="00C05D7B">
      <w:pPr>
        <w:rPr>
          <w:b/>
          <w:color w:val="00000A"/>
        </w:rPr>
      </w:pPr>
    </w:p>
    <w:p w:rsidR="006A38DF" w:rsidRPr="00E230B9" w:rsidP="00C05D7B">
      <w:pPr>
        <w:jc w:val="right"/>
        <w:rPr>
          <w:b/>
          <w:color w:val="00000A"/>
        </w:rPr>
      </w:pPr>
      <w:r w:rsidRPr="00E230B9">
        <w:rPr>
          <w:b/>
          <w:color w:val="00000A"/>
        </w:rPr>
        <w:t>Рисунок 2</w:t>
      </w:r>
    </w:p>
    <w:p w:rsidR="006A38DF" w:rsidRPr="00E230B9" w:rsidP="00A96F74">
      <w:pPr>
        <w:rPr>
          <w:color w:val="00000A"/>
        </w:rPr>
      </w:pPr>
      <w:r>
        <w:rPr>
          <w:noProof/>
          <w:color w:val="00000A"/>
        </w:rPr>
        <w:drawing>
          <wp:inline distT="0" distB="0" distL="0" distR="0">
            <wp:extent cx="4362450" cy="2705100"/>
            <wp:effectExtent l="1905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69064" name="Рисунок 7"/>
                    <pic:cNvPicPr>
                      <a:picLocks noChangeAspect="1" noChangeArrowheads="1"/>
                    </pic:cNvPicPr>
                  </pic:nvPicPr>
                  <pic:blipFill>
                    <a:blip xmlns:r="http://schemas.openxmlformats.org/officeDocument/2006/relationships" r:embed="rId8"/>
                    <a:stretch>
                      <a:fillRect/>
                    </a:stretch>
                  </pic:blipFill>
                  <pic:spPr bwMode="auto">
                    <a:xfrm>
                      <a:off x="0" y="0"/>
                      <a:ext cx="4362450" cy="2705100"/>
                    </a:xfrm>
                    <a:prstGeom prst="rect">
                      <a:avLst/>
                    </a:prstGeom>
                    <a:noFill/>
                    <a:ln w="9525">
                      <a:noFill/>
                      <a:miter lim="800000"/>
                      <a:headEnd/>
                      <a:tailEnd/>
                    </a:ln>
                  </pic:spPr>
                </pic:pic>
              </a:graphicData>
            </a:graphic>
          </wp:inline>
        </w:drawing>
      </w:r>
    </w:p>
    <w:p w:rsidR="006A38DF" w:rsidRPr="00E230B9" w:rsidP="00A96F74">
      <w:pPr>
        <w:jc w:val="right"/>
        <w:rPr>
          <w:b/>
          <w:color w:val="00000A"/>
        </w:rPr>
      </w:pPr>
      <w:r w:rsidRPr="00E230B9">
        <w:rPr>
          <w:b/>
          <w:color w:val="00000A"/>
        </w:rPr>
        <w:t>Рисунок 3</w:t>
      </w:r>
    </w:p>
    <w:p w:rsidR="006A38DF" w:rsidRPr="00E230B9" w:rsidP="00A96F74">
      <w:pPr>
        <w:rPr>
          <w:color w:val="00000A"/>
        </w:rPr>
      </w:pPr>
      <w:r>
        <w:rPr>
          <w:noProof/>
          <w:color w:val="00000A"/>
        </w:rPr>
        <w:drawing>
          <wp:inline distT="0" distB="0" distL="0" distR="0">
            <wp:extent cx="3848100" cy="2381250"/>
            <wp:effectExtent l="1905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640560" name="Рисунок 8"/>
                    <pic:cNvPicPr>
                      <a:picLocks noChangeAspect="1" noChangeArrowheads="1"/>
                    </pic:cNvPicPr>
                  </pic:nvPicPr>
                  <pic:blipFill>
                    <a:blip xmlns:r="http://schemas.openxmlformats.org/officeDocument/2006/relationships" r:embed="rId9"/>
                    <a:stretch>
                      <a:fillRect/>
                    </a:stretch>
                  </pic:blipFill>
                  <pic:spPr bwMode="auto">
                    <a:xfrm>
                      <a:off x="0" y="0"/>
                      <a:ext cx="3848100" cy="2381250"/>
                    </a:xfrm>
                    <a:prstGeom prst="rect">
                      <a:avLst/>
                    </a:prstGeom>
                    <a:noFill/>
                    <a:ln w="9525">
                      <a:noFill/>
                      <a:miter lim="800000"/>
                      <a:headEnd/>
                      <a:tailEnd/>
                    </a:ln>
                  </pic:spPr>
                </pic:pic>
              </a:graphicData>
            </a:graphic>
          </wp:inline>
        </w:drawing>
      </w:r>
    </w:p>
    <w:p w:rsidR="006A38DF" w:rsidRPr="00E230B9" w:rsidP="00A96F74">
      <w:pPr>
        <w:jc w:val="right"/>
        <w:rPr>
          <w:b/>
          <w:color w:val="00000A"/>
        </w:rPr>
      </w:pPr>
      <w:r w:rsidRPr="00E230B9">
        <w:rPr>
          <w:b/>
          <w:color w:val="00000A"/>
        </w:rPr>
        <w:t>Рисунок 4</w:t>
      </w:r>
    </w:p>
    <w:p w:rsidR="006A38DF" w:rsidRPr="00E230B9" w:rsidP="00A96F74">
      <w:pPr>
        <w:rPr>
          <w:color w:val="00000A"/>
        </w:rPr>
      </w:pPr>
      <w:r>
        <w:rPr>
          <w:noProof/>
          <w:color w:val="00000A"/>
        </w:rPr>
        <w:drawing>
          <wp:inline distT="0" distB="0" distL="0" distR="0">
            <wp:extent cx="4400550" cy="2705100"/>
            <wp:effectExtent l="19050" t="0" r="0"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94539" name="Рисунок 9"/>
                    <pic:cNvPicPr>
                      <a:picLocks noChangeAspect="1" noChangeArrowheads="1"/>
                    </pic:cNvPicPr>
                  </pic:nvPicPr>
                  <pic:blipFill>
                    <a:blip xmlns:r="http://schemas.openxmlformats.org/officeDocument/2006/relationships" r:embed="rId10"/>
                    <a:stretch>
                      <a:fillRect/>
                    </a:stretch>
                  </pic:blipFill>
                  <pic:spPr bwMode="auto">
                    <a:xfrm>
                      <a:off x="0" y="0"/>
                      <a:ext cx="4400550" cy="2705100"/>
                    </a:xfrm>
                    <a:prstGeom prst="rect">
                      <a:avLst/>
                    </a:prstGeom>
                    <a:noFill/>
                    <a:ln w="9525">
                      <a:noFill/>
                      <a:miter lim="800000"/>
                      <a:headEnd/>
                      <a:tailEnd/>
                    </a:ln>
                  </pic:spPr>
                </pic:pic>
              </a:graphicData>
            </a:graphic>
          </wp:inline>
        </w:drawing>
      </w:r>
    </w:p>
    <w:p w:rsidR="006A38DF" w:rsidRPr="00E230B9" w:rsidP="002171B6">
      <w:pPr>
        <w:pStyle w:val="Heading4"/>
        <w:numPr>
          <w:ilvl w:val="1"/>
          <w:numId w:val="5"/>
        </w:numPr>
        <w:ind w:left="742"/>
        <w:rPr>
          <w:rStyle w:val="Emphasis"/>
          <w:i w:val="0"/>
          <w:iCs w:val="0"/>
        </w:rPr>
      </w:pPr>
      <w:bookmarkStart w:id="64" w:name="_Toc129087681"/>
      <w:r w:rsidRPr="00E230B9">
        <w:rPr>
          <w:rStyle w:val="Emphasis"/>
          <w:i w:val="0"/>
          <w:iCs w:val="0"/>
        </w:rPr>
        <w:t>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bookmarkEnd w:id="64"/>
    </w:p>
    <w:p w:rsidR="006A38DF" w:rsidRPr="00E230B9" w:rsidP="00330292">
      <w:pPr>
        <w:rPr>
          <w:szCs w:val="24"/>
        </w:rPr>
      </w:pPr>
      <w:r w:rsidRPr="00E230B9">
        <w:rPr>
          <w:szCs w:val="24"/>
        </w:rPr>
        <w:t>Основная часть грузов перевозится транспортом, принадлежащим частным предприятиям (грузовые автомобили, микроавтобусы, колесные трактора). Тяжелая техника (гусеничные трактора, вездеходы) в основном передвигаются по грунтовым объездным дорогам. Автопарк дорожных и коммунальных служб отсутствует.</w:t>
      </w:r>
    </w:p>
    <w:p w:rsidR="006A38DF" w:rsidRPr="00E230B9" w:rsidP="002171B6">
      <w:pPr>
        <w:pStyle w:val="Heading4"/>
        <w:numPr>
          <w:ilvl w:val="1"/>
          <w:numId w:val="5"/>
        </w:numPr>
        <w:ind w:left="742"/>
        <w:rPr>
          <w:rStyle w:val="Emphasis"/>
          <w:i w:val="0"/>
          <w:iCs w:val="0"/>
        </w:rPr>
      </w:pPr>
      <w:bookmarkStart w:id="65" w:name="_Toc129087682"/>
      <w:r w:rsidRPr="00E230B9">
        <w:rPr>
          <w:rStyle w:val="Emphasis"/>
          <w:i w:val="0"/>
          <w:iCs w:val="0"/>
        </w:rPr>
        <w:t>Анализ уровня безопасности дорожного движения</w:t>
      </w:r>
      <w:bookmarkEnd w:id="65"/>
    </w:p>
    <w:p w:rsidR="006A38DF" w:rsidRPr="00E230B9">
      <w:pPr>
        <w:rPr>
          <w:szCs w:val="24"/>
        </w:rPr>
      </w:pPr>
      <w:r w:rsidRPr="00E230B9">
        <w:rPr>
          <w:szCs w:val="24"/>
        </w:rPr>
        <w:t>Одной из первоочередных задач является обеспечение безопасности дорожного движения на улицах и дорогах поселения, предупреждение ДТП (дорожно–транспортных происшествий), снижение тяжести ДТП. Основными причинами ДТП с тяжкими последствиями по данным ГИБДД Саратовской области, являются: нарушение скоростного режима, нарушение правил обгона, нарушения правил дорожного движения пешеходами – переход дорого в неположенных местах, несоответствие скоростного режима дорожным условиям.</w:t>
      </w:r>
    </w:p>
    <w:p w:rsidR="006A38DF" w:rsidRPr="00E230B9">
      <w:pPr>
        <w:rPr>
          <w:szCs w:val="24"/>
        </w:rPr>
      </w:pPr>
      <w:r w:rsidRPr="00E230B9">
        <w:rPr>
          <w:szCs w:val="24"/>
        </w:rPr>
        <w:t xml:space="preserve">По абсолютным показателям уровень аварийности на автомобильных дорогах общего пользования остается очень высоким. По данным УГИБДД Саратовской области на автодорогах Балашовского муниципального района за </w:t>
      </w:r>
      <w:r>
        <w:rPr>
          <w:szCs w:val="24"/>
        </w:rPr>
        <w:t>2022</w:t>
      </w:r>
      <w:r w:rsidRPr="00E230B9">
        <w:rPr>
          <w:szCs w:val="24"/>
        </w:rPr>
        <w:t xml:space="preserve"> год зарегистрировано </w:t>
      </w:r>
      <w:r>
        <w:rPr>
          <w:szCs w:val="24"/>
        </w:rPr>
        <w:t>85</w:t>
      </w:r>
      <w:r w:rsidRPr="00E230B9">
        <w:rPr>
          <w:szCs w:val="24"/>
        </w:rPr>
        <w:t xml:space="preserve"> дорожно-транспортное происшестви</w:t>
      </w:r>
      <w:r>
        <w:rPr>
          <w:szCs w:val="24"/>
        </w:rPr>
        <w:t>й</w:t>
      </w:r>
      <w:r w:rsidRPr="00E230B9">
        <w:rPr>
          <w:szCs w:val="24"/>
        </w:rPr>
        <w:t xml:space="preserve">, в </w:t>
      </w:r>
      <w:r>
        <w:rPr>
          <w:szCs w:val="24"/>
        </w:rPr>
        <w:t>которых</w:t>
      </w:r>
      <w:r w:rsidRPr="00E230B9">
        <w:rPr>
          <w:szCs w:val="24"/>
        </w:rPr>
        <w:t xml:space="preserve"> погибло </w:t>
      </w:r>
      <w:r>
        <w:rPr>
          <w:szCs w:val="24"/>
        </w:rPr>
        <w:t>9</w:t>
      </w:r>
      <w:r w:rsidRPr="00E230B9">
        <w:rPr>
          <w:szCs w:val="24"/>
        </w:rPr>
        <w:t xml:space="preserve"> человек, ранено </w:t>
      </w:r>
      <w:r>
        <w:rPr>
          <w:szCs w:val="24"/>
        </w:rPr>
        <w:t>115</w:t>
      </w:r>
      <w:r w:rsidRPr="00E230B9">
        <w:rPr>
          <w:szCs w:val="24"/>
        </w:rPr>
        <w:t xml:space="preserve"> человек.</w:t>
      </w:r>
    </w:p>
    <w:p w:rsidR="006A38DF" w:rsidRPr="00E230B9">
      <w:pPr>
        <w:rPr>
          <w:szCs w:val="24"/>
        </w:rPr>
      </w:pPr>
      <w:r w:rsidRPr="00E230B9">
        <w:rPr>
          <w:szCs w:val="24"/>
        </w:rPr>
        <w:t>Статистика показывает, что из-за неудовлетворительного состояния дорог возникает 15-20% всех дорожно-транспортных происшествий. Это обстоятельство выдвигает особые требования к содержанию автомобильных дорог, своевременному их ремонту и реконструкции.</w:t>
      </w:r>
    </w:p>
    <w:p w:rsidR="006A38DF" w:rsidRPr="00E230B9">
      <w:pPr>
        <w:rPr>
          <w:szCs w:val="24"/>
        </w:rPr>
      </w:pPr>
      <w:r>
        <w:rPr>
          <w:szCs w:val="24"/>
        </w:rPr>
        <w:t>В</w:t>
      </w:r>
      <w:r w:rsidRPr="00E230B9">
        <w:rPr>
          <w:szCs w:val="24"/>
        </w:rPr>
        <w:t>ысокий уровень аварийности требуют принятия организационных мер, направленных на повышение безопасности дорожного движения. Эти меры должны включать:</w:t>
      </w:r>
    </w:p>
    <w:p w:rsidR="006A38DF" w:rsidRPr="00E230B9" w:rsidP="002171B6">
      <w:pPr>
        <w:pStyle w:val="ListParagraph"/>
        <w:numPr>
          <w:ilvl w:val="0"/>
          <w:numId w:val="13"/>
        </w:numPr>
        <w:ind w:left="1050"/>
        <w:rPr>
          <w:szCs w:val="24"/>
        </w:rPr>
      </w:pPr>
      <w:r w:rsidRPr="00E230B9">
        <w:rPr>
          <w:szCs w:val="24"/>
        </w:rPr>
        <w:t>совершенствование государственной системы организации и безопасности дорожного движения, ужесточение системы административных штрафов за нарушение правил дорожного движения;</w:t>
      </w:r>
    </w:p>
    <w:p w:rsidR="006A38DF" w:rsidRPr="00E230B9" w:rsidP="002171B6">
      <w:pPr>
        <w:pStyle w:val="ListParagraph"/>
        <w:numPr>
          <w:ilvl w:val="0"/>
          <w:numId w:val="13"/>
        </w:numPr>
        <w:ind w:left="1050"/>
        <w:rPr>
          <w:szCs w:val="24"/>
        </w:rPr>
      </w:pPr>
      <w:r w:rsidRPr="00E230B9">
        <w:rPr>
          <w:szCs w:val="24"/>
        </w:rPr>
        <w:t xml:space="preserve">развитие и совершенствование правовой базы, определяющей государственную систему организации движения, осуществления контроля и надзора в сфере </w:t>
      </w:r>
      <w:r w:rsidRPr="00E230B9">
        <w:rPr>
          <w:szCs w:val="24"/>
        </w:rPr>
        <w:t>безопасности дорожного движения, создание системы мониторинга за безопасностью дорожного движения, включая изучение и анализ общественного мнения по вопросам безопасности дорожного движения;</w:t>
      </w:r>
    </w:p>
    <w:p w:rsidR="006A38DF" w:rsidRPr="00E230B9" w:rsidP="002171B6">
      <w:pPr>
        <w:pStyle w:val="ListParagraph"/>
        <w:numPr>
          <w:ilvl w:val="0"/>
          <w:numId w:val="13"/>
        </w:numPr>
        <w:ind w:left="1050"/>
        <w:rPr>
          <w:szCs w:val="24"/>
        </w:rPr>
      </w:pPr>
      <w:r w:rsidRPr="00E230B9">
        <w:rPr>
          <w:szCs w:val="24"/>
        </w:rPr>
        <w:t>создание информационной системы обнаружения дорожно-транспортных происшествий с использованием технических средств, а также административно-техническое совершенствование системы оказания первой помощи пострадавшим;</w:t>
      </w:r>
    </w:p>
    <w:p w:rsidR="006A38DF" w:rsidRPr="00E230B9" w:rsidP="002171B6">
      <w:pPr>
        <w:pStyle w:val="ListParagraph"/>
        <w:numPr>
          <w:ilvl w:val="0"/>
          <w:numId w:val="13"/>
        </w:numPr>
        <w:ind w:left="1050"/>
        <w:rPr>
          <w:szCs w:val="24"/>
        </w:rPr>
      </w:pPr>
      <w:r w:rsidRPr="00E230B9">
        <w:rPr>
          <w:szCs w:val="24"/>
        </w:rPr>
        <w:t>совершенствование системы координации деятельности организаций, занимающихся проблемами безопасности дорожного движения;</w:t>
      </w:r>
    </w:p>
    <w:p w:rsidR="006A38DF" w:rsidRPr="00E230B9" w:rsidP="002171B6">
      <w:pPr>
        <w:pStyle w:val="ListParagraph"/>
        <w:numPr>
          <w:ilvl w:val="0"/>
          <w:numId w:val="13"/>
        </w:numPr>
        <w:ind w:left="1050"/>
        <w:rPr>
          <w:szCs w:val="24"/>
        </w:rPr>
      </w:pPr>
      <w:r w:rsidRPr="00E230B9">
        <w:rPr>
          <w:szCs w:val="24"/>
        </w:rPr>
        <w:t>повышение эффективности системы и ужесточение контроля за нарушение правил дорожного движения, в особенности для наиболее частых причин дорожно-транспортных происшествий, повышение штрафов за нарушение правил дорожного движения водителями и пешеходами, в особенности за невыполнение мер безопасности (не использование ремней безопасности водителями, переход в неположенном месте пешеходами и др.).</w:t>
      </w:r>
    </w:p>
    <w:p w:rsidR="006A38DF" w:rsidRPr="00E230B9" w:rsidP="00BE24D4">
      <w:pPr>
        <w:rPr>
          <w:rFonts w:cs="Times New Roman"/>
          <w:szCs w:val="24"/>
        </w:rPr>
      </w:pPr>
      <w:r w:rsidRPr="00E230B9">
        <w:rPr>
          <w:rFonts w:cs="Times New Roman"/>
          <w:szCs w:val="24"/>
        </w:rPr>
        <w:t>В рамках реализации государственной программы Саратовской области «Развитие транспортной</w:t>
      </w:r>
      <w:r>
        <w:rPr>
          <w:rFonts w:cs="Times New Roman"/>
          <w:szCs w:val="24"/>
        </w:rPr>
        <w:t xml:space="preserve"> системы</w:t>
      </w:r>
      <w:r w:rsidRPr="00E230B9">
        <w:rPr>
          <w:rFonts w:cs="Times New Roman"/>
          <w:szCs w:val="24"/>
        </w:rPr>
        <w:t>» (</w:t>
      </w:r>
      <w:r>
        <w:fldChar w:fldCharType="begin"/>
      </w:r>
      <w:r>
        <w:instrText xml:space="preserve"> HYPERLINK \l "Par1032" </w:instrText>
      </w:r>
      <w:r>
        <w:fldChar w:fldCharType="separate"/>
      </w:r>
      <w:r w:rsidRPr="00E230B9">
        <w:rPr>
          <w:rFonts w:cs="Times New Roman"/>
          <w:webHidden/>
          <w:szCs w:val="24"/>
        </w:rPr>
        <w:t>подпрограмма 3</w:t>
      </w:r>
      <w:r>
        <w:fldChar w:fldCharType="end"/>
      </w:r>
      <w:r w:rsidRPr="00E230B9">
        <w:rPr>
          <w:rFonts w:cs="Times New Roman"/>
          <w:szCs w:val="24"/>
        </w:rPr>
        <w:t xml:space="preserve"> «Повышение безопасности дорожного движения в Саратовской области») рекомендуется обеспечение безопасности дорожного движения и снижение уровня аварийности на дорогах путем обеспечение функционирования автоматизированной системы фотовидеофиксации нарушений </w:t>
      </w:r>
      <w:r>
        <w:fldChar w:fldCharType="begin"/>
      </w:r>
      <w:r>
        <w:instrText xml:space="preserve"> HYPERLINK "consultantplus://offline/ref=8D6F937B73EFD11912FA60679E5F1C59FDDDD629926100CA984160481F2A6FFE0AFCAE34A1392663l80EK" </w:instrText>
      </w:r>
      <w:r>
        <w:fldChar w:fldCharType="separate"/>
      </w:r>
      <w:r w:rsidRPr="00E230B9">
        <w:rPr>
          <w:rFonts w:cs="Times New Roman"/>
          <w:webHidden/>
          <w:szCs w:val="24"/>
        </w:rPr>
        <w:t>правил</w:t>
      </w:r>
      <w:r>
        <w:fldChar w:fldCharType="end"/>
      </w:r>
      <w:r w:rsidRPr="00E230B9">
        <w:rPr>
          <w:rFonts w:cs="Times New Roman"/>
          <w:szCs w:val="24"/>
        </w:rPr>
        <w:t xml:space="preserve"> дорожного движения.</w:t>
      </w:r>
    </w:p>
    <w:p w:rsidR="006A38DF" w:rsidRPr="00E230B9" w:rsidP="002171B6">
      <w:pPr>
        <w:pStyle w:val="Heading4"/>
        <w:numPr>
          <w:ilvl w:val="1"/>
          <w:numId w:val="5"/>
        </w:numPr>
        <w:ind w:left="742"/>
        <w:rPr>
          <w:rStyle w:val="Emphasis"/>
          <w:i w:val="0"/>
          <w:iCs w:val="0"/>
        </w:rPr>
      </w:pPr>
      <w:bookmarkStart w:id="66" w:name="_Toc129087683"/>
      <w:r w:rsidRPr="00E230B9">
        <w:rPr>
          <w:rStyle w:val="Emphasis"/>
          <w:i w:val="0"/>
          <w:iCs w:val="0"/>
        </w:rPr>
        <w:t>Оценка уровня негативного воздействия транспортной инфраструктуры на окружающую среду, безопасность и здоровье населения</w:t>
      </w:r>
      <w:bookmarkEnd w:id="66"/>
    </w:p>
    <w:p w:rsidR="006A38DF" w:rsidRPr="00E230B9">
      <w:pPr>
        <w:rPr>
          <w:rFonts w:cs="Times New Roman"/>
          <w:szCs w:val="24"/>
        </w:rPr>
      </w:pPr>
      <w:r w:rsidRPr="00E230B9">
        <w:rPr>
          <w:rFonts w:cs="Times New Roman"/>
          <w:szCs w:val="24"/>
        </w:rPr>
        <w:t>Опережающий рост парка автомобильного транспорта по сравнению с развитием автомобильных дорог приводит к увеличению их загруженности, снижению средних скоростей движения и, как следствие, ухудшению экологической обстановки за счет загрязнения окружающей природной среды вредными выбросами. Кроме этого, ужесточение требований к безопасности дорожного движения, особенно в зимнее время, влечет загрязнение придорожных территорий химическими реагентами, используемыми для борьбы с зимней скользкостью. Велика энергоемкость строительства и содержания автомобильных дорог, что также приводит к значительным объемам вредных выбросов в атмосферу и нерациональному использованию природных ресурсов.</w:t>
      </w:r>
    </w:p>
    <w:p w:rsidR="006A38DF" w:rsidRPr="00E230B9">
      <w:pPr>
        <w:rPr>
          <w:rFonts w:cs="Times New Roman"/>
          <w:szCs w:val="24"/>
        </w:rPr>
      </w:pPr>
      <w:r w:rsidRPr="00E230B9">
        <w:rPr>
          <w:rFonts w:cs="Times New Roman"/>
          <w:szCs w:val="24"/>
        </w:rPr>
        <w:t>Доля автомобильного транспорта в суммарных выбросах загрязняющих веществ в атмосферу всеми техногенными источниками достигает 45%, а в шумовом воздействии на население – 85-95%. Рост парка автомобильного транспорта, его концентрация вблизи важнейших транспортных узлов вместе с увеличением загруженности дорог и снижением средних скоростей движения приводит к ухудшению экологической обстановки.</w:t>
      </w:r>
    </w:p>
    <w:p w:rsidR="006A38DF" w:rsidRPr="00E230B9">
      <w:pPr>
        <w:rPr>
          <w:rFonts w:cs="Times New Roman"/>
          <w:szCs w:val="24"/>
        </w:rPr>
      </w:pPr>
      <w:r w:rsidRPr="00E230B9">
        <w:rPr>
          <w:rFonts w:cs="Times New Roman"/>
          <w:szCs w:val="24"/>
        </w:rPr>
        <w:t>Первая группа последствий воздействия автотранспорта на окружающую среду связана с производством автомобилей:</w:t>
      </w:r>
    </w:p>
    <w:p w:rsidR="006A38DF" w:rsidRPr="00E230B9" w:rsidP="002171B6">
      <w:pPr>
        <w:pStyle w:val="ListParagraph"/>
        <w:numPr>
          <w:ilvl w:val="0"/>
          <w:numId w:val="13"/>
        </w:numPr>
        <w:ind w:left="1050"/>
        <w:rPr>
          <w:szCs w:val="24"/>
        </w:rPr>
      </w:pPr>
      <w:r w:rsidRPr="00E230B9">
        <w:rPr>
          <w:szCs w:val="24"/>
        </w:rPr>
        <w:t>высокая ресурсно-сырьевая и энергетическая емкость автомобильной промышленности;</w:t>
      </w:r>
    </w:p>
    <w:p w:rsidR="006A38DF" w:rsidRPr="00E230B9" w:rsidP="002171B6">
      <w:pPr>
        <w:pStyle w:val="ListParagraph"/>
        <w:numPr>
          <w:ilvl w:val="0"/>
          <w:numId w:val="13"/>
        </w:numPr>
        <w:ind w:left="1050"/>
        <w:rPr>
          <w:szCs w:val="24"/>
        </w:rPr>
      </w:pPr>
      <w:r w:rsidRPr="00E230B9">
        <w:rPr>
          <w:szCs w:val="24"/>
        </w:rPr>
        <w:t>собственное негативное воздействие на окружающую среду автомобильной промышленности (литейное производство, инструментально-механическое производство, стендовые испытания, лакокрасочное производство, производство шин и др.).</w:t>
      </w:r>
    </w:p>
    <w:p w:rsidR="006A38DF" w:rsidRPr="00E230B9">
      <w:pPr>
        <w:rPr>
          <w:rFonts w:cs="Times New Roman"/>
          <w:szCs w:val="24"/>
        </w:rPr>
      </w:pPr>
      <w:r w:rsidRPr="00E230B9">
        <w:rPr>
          <w:rFonts w:cs="Times New Roman"/>
          <w:szCs w:val="24"/>
        </w:rPr>
        <w:t>Вторая группа обусловлена эксплуатацией автомобилей:</w:t>
      </w:r>
    </w:p>
    <w:p w:rsidR="006A38DF" w:rsidRPr="00E230B9" w:rsidP="002171B6">
      <w:pPr>
        <w:pStyle w:val="ListParagraph"/>
        <w:numPr>
          <w:ilvl w:val="0"/>
          <w:numId w:val="13"/>
        </w:numPr>
        <w:ind w:left="1050"/>
        <w:rPr>
          <w:szCs w:val="24"/>
        </w:rPr>
      </w:pPr>
      <w:r w:rsidRPr="00E230B9">
        <w:rPr>
          <w:szCs w:val="24"/>
        </w:rPr>
        <w:t>потребление топлива и воздуха, выделение вредных выхлопных газов;</w:t>
      </w:r>
    </w:p>
    <w:p w:rsidR="006A38DF" w:rsidRPr="00E230B9" w:rsidP="002171B6">
      <w:pPr>
        <w:pStyle w:val="ListParagraph"/>
        <w:numPr>
          <w:ilvl w:val="0"/>
          <w:numId w:val="13"/>
        </w:numPr>
        <w:ind w:left="1050"/>
        <w:rPr>
          <w:szCs w:val="24"/>
        </w:rPr>
      </w:pPr>
      <w:r w:rsidRPr="00E230B9">
        <w:rPr>
          <w:szCs w:val="24"/>
        </w:rPr>
        <w:t>продукты истирания шин и тормозов;</w:t>
      </w:r>
    </w:p>
    <w:p w:rsidR="006A38DF" w:rsidRPr="00E230B9" w:rsidP="002171B6">
      <w:pPr>
        <w:pStyle w:val="ListParagraph"/>
        <w:numPr>
          <w:ilvl w:val="0"/>
          <w:numId w:val="13"/>
        </w:numPr>
        <w:ind w:left="1050"/>
        <w:rPr>
          <w:szCs w:val="24"/>
        </w:rPr>
      </w:pPr>
      <w:r w:rsidRPr="00E230B9">
        <w:rPr>
          <w:szCs w:val="24"/>
        </w:rPr>
        <w:t>шумовое загрязнение окружающей среды;</w:t>
      </w:r>
    </w:p>
    <w:p w:rsidR="006A38DF" w:rsidRPr="00E230B9" w:rsidP="002171B6">
      <w:pPr>
        <w:pStyle w:val="ListParagraph"/>
        <w:numPr>
          <w:ilvl w:val="0"/>
          <w:numId w:val="13"/>
        </w:numPr>
        <w:ind w:left="1050"/>
        <w:rPr>
          <w:szCs w:val="24"/>
        </w:rPr>
      </w:pPr>
      <w:r w:rsidRPr="00E230B9">
        <w:rPr>
          <w:szCs w:val="24"/>
        </w:rPr>
        <w:t>материальные и человеческие потери в результате транспортных аварий.</w:t>
      </w:r>
    </w:p>
    <w:p w:rsidR="006A38DF" w:rsidRPr="00E230B9">
      <w:pPr>
        <w:rPr>
          <w:rFonts w:cs="Times New Roman"/>
          <w:szCs w:val="24"/>
        </w:rPr>
      </w:pPr>
      <w:r w:rsidRPr="00E230B9">
        <w:rPr>
          <w:rFonts w:cs="Times New Roman"/>
          <w:szCs w:val="24"/>
        </w:rPr>
        <w:t>Третья группа связана с отчуждением земель под транспортные магистрали, гаражи и стоянки:</w:t>
      </w:r>
    </w:p>
    <w:p w:rsidR="006A38DF" w:rsidRPr="00E230B9" w:rsidP="002171B6">
      <w:pPr>
        <w:pStyle w:val="ListParagraph"/>
        <w:numPr>
          <w:ilvl w:val="0"/>
          <w:numId w:val="13"/>
        </w:numPr>
        <w:ind w:left="1050"/>
        <w:rPr>
          <w:szCs w:val="24"/>
        </w:rPr>
      </w:pPr>
      <w:r w:rsidRPr="00E230B9">
        <w:rPr>
          <w:szCs w:val="24"/>
        </w:rPr>
        <w:t>развитие инфраструктуры сервисного обслуживания автомобилей (автозаправочные станции, станции технического обслуживания, мойки автомобилей и др.);</w:t>
      </w:r>
    </w:p>
    <w:p w:rsidR="006A38DF" w:rsidRPr="00E230B9" w:rsidP="002171B6">
      <w:pPr>
        <w:pStyle w:val="ListParagraph"/>
        <w:numPr>
          <w:ilvl w:val="0"/>
          <w:numId w:val="13"/>
        </w:numPr>
        <w:ind w:left="1050"/>
        <w:rPr>
          <w:szCs w:val="24"/>
        </w:rPr>
      </w:pPr>
      <w:r w:rsidRPr="00E230B9">
        <w:rPr>
          <w:szCs w:val="24"/>
        </w:rPr>
        <w:t>поддержание транспортных магистралей в рабочем состоянии (использование соли для таяния снега в зимние периоды).</w:t>
      </w:r>
    </w:p>
    <w:p w:rsidR="006A38DF" w:rsidRPr="00E230B9">
      <w:pPr>
        <w:rPr>
          <w:rFonts w:cs="Times New Roman"/>
          <w:szCs w:val="24"/>
        </w:rPr>
      </w:pPr>
      <w:r w:rsidRPr="00E230B9">
        <w:rPr>
          <w:rFonts w:cs="Times New Roman"/>
          <w:szCs w:val="24"/>
        </w:rPr>
        <w:t>Четвертая группа объединяет проблемы регенерации и утилизации шин, масел и других технологических жидкостей, самих отслуживших автомобилей.</w:t>
      </w:r>
    </w:p>
    <w:p w:rsidR="006A38DF" w:rsidRPr="00E230B9">
      <w:pPr>
        <w:rPr>
          <w:rFonts w:cs="Times New Roman"/>
          <w:szCs w:val="24"/>
        </w:rPr>
      </w:pPr>
      <w:r w:rsidRPr="00E230B9">
        <w:rPr>
          <w:rFonts w:cs="Times New Roman"/>
          <w:szCs w:val="24"/>
        </w:rPr>
        <w:t>Наиболее актуальной проблемой является загрязнение атмосферы. Для передвижения автомобилей необходимы асфальтовые трассы, значительную площадь занимают гаражи и места парковок. Наибольший вред наносят личные автомобили, так как загрязнение среды при поездке на автобусе в пересчете на одного пассажира примерно в 4 раза меньше. Автомобили являются источником шумового загрязнения.</w:t>
      </w:r>
    </w:p>
    <w:p w:rsidR="006A38DF" w:rsidRPr="00E230B9">
      <w:pPr>
        <w:rPr>
          <w:rFonts w:cs="Times New Roman"/>
          <w:szCs w:val="24"/>
        </w:rPr>
      </w:pPr>
      <w:r w:rsidRPr="00E230B9">
        <w:rPr>
          <w:rFonts w:cs="Times New Roman"/>
          <w:szCs w:val="24"/>
        </w:rPr>
        <w:t xml:space="preserve">В связи с тем, что на территории </w:t>
      </w:r>
      <w:r>
        <w:rPr>
          <w:rFonts w:cs="Times New Roman"/>
          <w:szCs w:val="24"/>
        </w:rPr>
        <w:t>Первомайского</w:t>
      </w:r>
      <w:r w:rsidRPr="00E230B9">
        <w:rPr>
          <w:rFonts w:cs="Times New Roman"/>
          <w:szCs w:val="24"/>
        </w:rPr>
        <w:t xml:space="preserve"> МО транспортная загруженность имеет низкие показатели, уровень загрязнения окружающей среды не является критичным.</w:t>
      </w:r>
    </w:p>
    <w:p w:rsidR="006A38DF" w:rsidRPr="00E230B9" w:rsidP="002171B6">
      <w:pPr>
        <w:pStyle w:val="Heading4"/>
        <w:numPr>
          <w:ilvl w:val="1"/>
          <w:numId w:val="5"/>
        </w:numPr>
        <w:ind w:left="742"/>
        <w:rPr>
          <w:rStyle w:val="Emphasis"/>
          <w:i w:val="0"/>
          <w:iCs w:val="0"/>
        </w:rPr>
      </w:pPr>
      <w:bookmarkStart w:id="67" w:name="_Toc511641186"/>
      <w:bookmarkStart w:id="68" w:name="_Toc129087684"/>
      <w:r w:rsidRPr="00E230B9">
        <w:rPr>
          <w:rStyle w:val="Emphasis"/>
          <w:i w:val="0"/>
          <w:iCs w:val="0"/>
        </w:rPr>
        <w:t>Характеристика существующих условий и перспектив развития и размещения транспортной инфраструктуры поселения</w:t>
      </w:r>
      <w:bookmarkStart w:id="69" w:name="_Toc510600898"/>
      <w:bookmarkStart w:id="70" w:name="_Toc511641187"/>
      <w:bookmarkEnd w:id="67"/>
      <w:bookmarkEnd w:id="68"/>
    </w:p>
    <w:p w:rsidR="006A38DF" w:rsidRPr="00E230B9" w:rsidP="00CF0C28">
      <w:pPr>
        <w:rPr>
          <w:color w:val="00000A"/>
          <w:szCs w:val="24"/>
        </w:rPr>
      </w:pPr>
      <w:r w:rsidRPr="00E230B9">
        <w:rPr>
          <w:color w:val="00000A"/>
          <w:szCs w:val="24"/>
        </w:rPr>
        <w:t>Согласно ст. 13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полномочия в области дорожной деятельности, установленные частью 1 статьи 13 Федерального закона № 257-ФЗ, реализуются органами местного самоуправления</w:t>
      </w:r>
      <w:r>
        <w:rPr>
          <w:color w:val="00000A"/>
          <w:szCs w:val="24"/>
        </w:rPr>
        <w:t xml:space="preserve"> муниципального района</w:t>
      </w:r>
      <w:r w:rsidRPr="00E230B9">
        <w:rPr>
          <w:color w:val="00000A"/>
          <w:szCs w:val="24"/>
        </w:rPr>
        <w:t>.</w:t>
      </w:r>
    </w:p>
    <w:p w:rsidR="006A38DF" w:rsidRPr="00E230B9" w:rsidP="00CF0C28">
      <w:pPr>
        <w:rPr>
          <w:color w:val="00000A"/>
          <w:szCs w:val="24"/>
        </w:rPr>
      </w:pPr>
      <w:r w:rsidRPr="00E230B9">
        <w:rPr>
          <w:color w:val="00000A"/>
          <w:szCs w:val="24"/>
        </w:rPr>
        <w:t>К полномочиям органов местного самоуправления в области использования автомобильных дорог и осуществления дорожной деятельности относятся:</w:t>
      </w:r>
    </w:p>
    <w:p w:rsidR="006A38DF" w:rsidRPr="00E230B9" w:rsidP="00731A7C">
      <w:pPr>
        <w:rPr>
          <w:color w:val="00000A"/>
          <w:szCs w:val="24"/>
        </w:rPr>
      </w:pPr>
      <w:r w:rsidRPr="00E230B9">
        <w:rPr>
          <w:color w:val="00000A"/>
          <w:szCs w:val="24"/>
        </w:rPr>
        <w:t>1) осуществление муниципального контроля за обеспечением сохранности автомобильных дорог местного значения;</w:t>
      </w:r>
    </w:p>
    <w:p w:rsidR="006A38DF" w:rsidRPr="00E230B9" w:rsidP="00731A7C">
      <w:pPr>
        <w:rPr>
          <w:color w:val="00000A"/>
          <w:szCs w:val="24"/>
        </w:rPr>
      </w:pPr>
      <w:r w:rsidRPr="00E230B9">
        <w:rPr>
          <w:color w:val="00000A"/>
          <w:szCs w:val="24"/>
        </w:rPr>
        <w:t>1.1) установление порядка осуществления муниципального контроля за обеспечением сохранности автомобильных дорог местного значения;</w:t>
      </w:r>
    </w:p>
    <w:p w:rsidR="006A38DF" w:rsidRPr="00E230B9" w:rsidP="00731A7C">
      <w:pPr>
        <w:rPr>
          <w:color w:val="00000A"/>
          <w:szCs w:val="24"/>
        </w:rPr>
      </w:pPr>
      <w:r w:rsidRPr="00E230B9">
        <w:rPr>
          <w:color w:val="00000A"/>
          <w:szCs w:val="24"/>
        </w:rPr>
        <w:t>2) разработка основных направлений инвестиционной политики в области развития автомобильных дорог местного значения;</w:t>
      </w:r>
    </w:p>
    <w:p w:rsidR="006A38DF" w:rsidRPr="00E230B9" w:rsidP="00731A7C">
      <w:pPr>
        <w:rPr>
          <w:color w:val="00000A"/>
          <w:szCs w:val="24"/>
        </w:rPr>
      </w:pPr>
      <w:r w:rsidRPr="00E230B9">
        <w:rPr>
          <w:color w:val="00000A"/>
          <w:szCs w:val="24"/>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6A38DF" w:rsidRPr="00E230B9" w:rsidP="00731A7C">
      <w:pPr>
        <w:rPr>
          <w:color w:val="00000A"/>
          <w:szCs w:val="24"/>
        </w:rPr>
      </w:pPr>
      <w:r w:rsidRPr="00E230B9">
        <w:rPr>
          <w:color w:val="00000A"/>
          <w:szCs w:val="24"/>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6A38DF" w:rsidRPr="00E230B9" w:rsidP="00731A7C">
      <w:pPr>
        <w:rPr>
          <w:color w:val="00000A"/>
          <w:szCs w:val="24"/>
        </w:rPr>
      </w:pPr>
      <w:r w:rsidRPr="00E230B9">
        <w:rPr>
          <w:color w:val="00000A"/>
          <w:szCs w:val="24"/>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6A38DF" w:rsidRPr="00E230B9" w:rsidP="00731A7C">
      <w:pPr>
        <w:rPr>
          <w:color w:val="00000A"/>
          <w:szCs w:val="24"/>
        </w:rPr>
      </w:pPr>
      <w:r w:rsidRPr="00E230B9">
        <w:rPr>
          <w:color w:val="00000A"/>
          <w:szCs w:val="24"/>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A38DF" w:rsidRPr="00E230B9" w:rsidP="00731A7C">
      <w:pPr>
        <w:rPr>
          <w:color w:val="00000A"/>
          <w:szCs w:val="24"/>
        </w:rPr>
      </w:pPr>
      <w:r w:rsidRPr="00E230B9">
        <w:rPr>
          <w:color w:val="00000A"/>
          <w:szCs w:val="24"/>
        </w:rPr>
        <w:t xml:space="preserve">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w:t>
      </w:r>
      <w:r w:rsidRPr="00E230B9">
        <w:rPr>
          <w:color w:val="00000A"/>
          <w:szCs w:val="24"/>
        </w:rPr>
        <w:t>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A38DF" w:rsidRPr="00E230B9" w:rsidP="00731A7C">
      <w:pPr>
        <w:rPr>
          <w:color w:val="00000A"/>
          <w:szCs w:val="24"/>
        </w:rPr>
      </w:pPr>
      <w:r w:rsidRPr="00E230B9">
        <w:rPr>
          <w:color w:val="00000A"/>
          <w:szCs w:val="24"/>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6A38DF" w:rsidRPr="00E230B9" w:rsidP="00731A7C">
      <w:pPr>
        <w:rPr>
          <w:color w:val="00000A"/>
          <w:szCs w:val="24"/>
        </w:rPr>
      </w:pPr>
      <w:r w:rsidRPr="00E230B9">
        <w:rPr>
          <w:color w:val="00000A"/>
          <w:szCs w:val="24"/>
        </w:rPr>
        <w:t>6) осуществление дорожной деятельности в отношении автомобильных дорог местного значения;</w:t>
      </w:r>
    </w:p>
    <w:p w:rsidR="006A38DF" w:rsidRPr="00E230B9" w:rsidP="00731A7C">
      <w:pPr>
        <w:rPr>
          <w:color w:val="00000A"/>
          <w:szCs w:val="24"/>
        </w:rPr>
      </w:pPr>
      <w:r w:rsidRPr="00E230B9">
        <w:rPr>
          <w:color w:val="00000A"/>
          <w:szCs w:val="24"/>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6A38DF" w:rsidRPr="00E230B9" w:rsidP="00731A7C">
      <w:pPr>
        <w:rPr>
          <w:color w:val="00000A"/>
          <w:szCs w:val="24"/>
        </w:rPr>
      </w:pPr>
      <w:r w:rsidRPr="00E230B9">
        <w:rPr>
          <w:color w:val="00000A"/>
          <w:szCs w:val="24"/>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6A38DF" w:rsidRPr="00E230B9" w:rsidP="00731A7C">
      <w:pPr>
        <w:rPr>
          <w:color w:val="00000A"/>
          <w:szCs w:val="24"/>
        </w:rPr>
      </w:pPr>
      <w:r w:rsidRPr="00E230B9">
        <w:rPr>
          <w:color w:val="00000A"/>
          <w:szCs w:val="24"/>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6A38DF" w:rsidRPr="00E230B9" w:rsidP="00731A7C">
      <w:pPr>
        <w:rPr>
          <w:color w:val="00000A"/>
          <w:szCs w:val="24"/>
        </w:rPr>
      </w:pPr>
      <w:r w:rsidRPr="00E230B9">
        <w:rPr>
          <w:color w:val="00000A"/>
          <w:szCs w:val="24"/>
        </w:rPr>
        <w:t>10) информационное обеспечение пользователей автомобильными дорогами общего пользования местного значения;</w:t>
      </w:r>
    </w:p>
    <w:p w:rsidR="006A38DF" w:rsidRPr="00E230B9" w:rsidP="00731A7C">
      <w:pPr>
        <w:rPr>
          <w:color w:val="00000A"/>
          <w:szCs w:val="24"/>
        </w:rPr>
      </w:pPr>
      <w:r w:rsidRPr="00E230B9">
        <w:rPr>
          <w:color w:val="00000A"/>
          <w:szCs w:val="24"/>
        </w:rP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6A38DF" w:rsidRPr="00E230B9" w:rsidP="00731A7C">
      <w:pPr>
        <w:rPr>
          <w:color w:val="00000A"/>
          <w:szCs w:val="24"/>
        </w:rPr>
      </w:pPr>
      <w:r w:rsidRPr="00E230B9">
        <w:rPr>
          <w:color w:val="00000A"/>
          <w:szCs w:val="24"/>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6A38DF" w:rsidRPr="00E230B9" w:rsidP="00CF0C28">
      <w:pPr>
        <w:rPr>
          <w:rFonts w:cs="Times New Roman"/>
          <w:color w:val="00000A"/>
          <w:szCs w:val="24"/>
        </w:rPr>
      </w:pPr>
      <w:r w:rsidRPr="00E230B9">
        <w:rPr>
          <w:rFonts w:cs="Times New Roman"/>
          <w:color w:val="00000A"/>
          <w:szCs w:val="24"/>
        </w:rPr>
        <w:t>Основными целями преобразований являются:</w:t>
      </w:r>
    </w:p>
    <w:p w:rsidR="006A38DF" w:rsidRPr="00E230B9" w:rsidP="002171B6">
      <w:pPr>
        <w:pStyle w:val="ListParagraph"/>
        <w:numPr>
          <w:ilvl w:val="0"/>
          <w:numId w:val="13"/>
        </w:numPr>
        <w:ind w:left="1050"/>
        <w:rPr>
          <w:szCs w:val="24"/>
        </w:rPr>
      </w:pPr>
      <w:r w:rsidRPr="00E230B9">
        <w:rPr>
          <w:szCs w:val="24"/>
        </w:rPr>
        <w:t>максимальное использование возможностей автомобильного транспорта для повышения мобильности населения и ускорения товародвижения;</w:t>
      </w:r>
    </w:p>
    <w:p w:rsidR="006A38DF" w:rsidRPr="00E230B9" w:rsidP="002171B6">
      <w:pPr>
        <w:pStyle w:val="ListParagraph"/>
        <w:numPr>
          <w:ilvl w:val="0"/>
          <w:numId w:val="13"/>
        </w:numPr>
        <w:ind w:left="1050"/>
        <w:rPr>
          <w:szCs w:val="24"/>
        </w:rPr>
      </w:pPr>
      <w:r w:rsidRPr="00E230B9">
        <w:rPr>
          <w:szCs w:val="24"/>
        </w:rPr>
        <w:t>снижение всех видов издержек, связанных с осуществлением автотранспортной деятельности;</w:t>
      </w:r>
    </w:p>
    <w:p w:rsidR="006A38DF" w:rsidRPr="00E230B9" w:rsidP="002171B6">
      <w:pPr>
        <w:pStyle w:val="ListParagraph"/>
        <w:numPr>
          <w:ilvl w:val="0"/>
          <w:numId w:val="13"/>
        </w:numPr>
        <w:ind w:left="1050"/>
        <w:rPr>
          <w:szCs w:val="24"/>
        </w:rPr>
      </w:pPr>
      <w:r w:rsidRPr="00E230B9">
        <w:rPr>
          <w:szCs w:val="24"/>
        </w:rPr>
        <w:t>регулирование процесса автомобилизации и снижение его негативных последствий.</w:t>
      </w:r>
    </w:p>
    <w:p w:rsidR="006A38DF" w:rsidRPr="00E230B9" w:rsidP="00CF0C28">
      <w:pPr>
        <w:rPr>
          <w:rFonts w:cs="Times New Roman"/>
          <w:color w:val="00000A"/>
          <w:szCs w:val="24"/>
        </w:rPr>
      </w:pPr>
      <w:r w:rsidRPr="00E230B9">
        <w:rPr>
          <w:rFonts w:cs="Times New Roman"/>
          <w:color w:val="00000A"/>
          <w:szCs w:val="24"/>
        </w:rPr>
        <w:t xml:space="preserve">В результате реализации данных мероприятий будет складываться эффективно функционирующий и развивающийся автотранспортный комплекс, удовлетворяющий потребности населения и экономики </w:t>
      </w:r>
      <w:r>
        <w:rPr>
          <w:rFonts w:cs="Times New Roman"/>
          <w:szCs w:val="24"/>
        </w:rPr>
        <w:t>Первомайского</w:t>
      </w:r>
      <w:r w:rsidRPr="00E230B9">
        <w:rPr>
          <w:rFonts w:cs="Times New Roman"/>
          <w:szCs w:val="24"/>
        </w:rPr>
        <w:t xml:space="preserve"> МО</w:t>
      </w:r>
      <w:r w:rsidRPr="00E230B9">
        <w:rPr>
          <w:rFonts w:cs="Times New Roman"/>
          <w:color w:val="00000A"/>
          <w:szCs w:val="24"/>
        </w:rPr>
        <w:t xml:space="preserve"> в перевозках.</w:t>
      </w:r>
    </w:p>
    <w:p w:rsidR="006A38DF" w:rsidRPr="00E230B9" w:rsidP="002171B6">
      <w:pPr>
        <w:pStyle w:val="Heading4"/>
        <w:numPr>
          <w:ilvl w:val="1"/>
          <w:numId w:val="5"/>
        </w:numPr>
        <w:ind w:left="742"/>
        <w:rPr>
          <w:rStyle w:val="Emphasis"/>
          <w:i w:val="0"/>
          <w:iCs w:val="0"/>
        </w:rPr>
      </w:pPr>
      <w:bookmarkStart w:id="71" w:name="_Toc129087685"/>
      <w:r w:rsidRPr="00E230B9">
        <w:rPr>
          <w:rStyle w:val="Emphasis"/>
          <w:i w:val="0"/>
          <w:iCs w:val="0"/>
        </w:rPr>
        <w:t>О</w:t>
      </w:r>
      <w:bookmarkEnd w:id="69"/>
      <w:r w:rsidRPr="00E230B9">
        <w:rPr>
          <w:rStyle w:val="Emphasis"/>
          <w:i w:val="0"/>
          <w:iCs w:val="0"/>
        </w:rPr>
        <w:t>ценка нормативно-правовой базы, необходимой для функционирования и развития транспортной инфраструктуры поселения</w:t>
      </w:r>
      <w:bookmarkEnd w:id="70"/>
      <w:bookmarkEnd w:id="71"/>
    </w:p>
    <w:p w:rsidR="006A38DF" w:rsidRPr="00E230B9" w:rsidP="009530DF">
      <w:pPr>
        <w:rPr>
          <w:rFonts w:cs="Times New Roman"/>
          <w:color w:val="00000A"/>
          <w:szCs w:val="24"/>
        </w:rPr>
      </w:pPr>
      <w:r w:rsidRPr="00E230B9">
        <w:rPr>
          <w:rFonts w:cs="Times New Roman"/>
          <w:color w:val="00000A"/>
          <w:szCs w:val="24"/>
        </w:rPr>
        <w:t>Для функционирования и развития транспортной инфраструктуры могут использоваться следующие нормативные документы:</w:t>
      </w:r>
    </w:p>
    <w:p w:rsidR="006A38DF" w:rsidRPr="00E230B9" w:rsidP="002171B6">
      <w:pPr>
        <w:pStyle w:val="ListParagraph"/>
        <w:numPr>
          <w:ilvl w:val="0"/>
          <w:numId w:val="13"/>
        </w:numPr>
        <w:ind w:left="1050"/>
        <w:rPr>
          <w:szCs w:val="24"/>
        </w:rPr>
      </w:pPr>
      <w:r w:rsidRPr="00E230B9">
        <w:rPr>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A38DF" w:rsidRPr="00E230B9" w:rsidP="002171B6">
      <w:pPr>
        <w:pStyle w:val="ListParagraph"/>
        <w:numPr>
          <w:ilvl w:val="0"/>
          <w:numId w:val="13"/>
        </w:numPr>
        <w:ind w:left="1050"/>
        <w:rPr>
          <w:szCs w:val="24"/>
        </w:rPr>
      </w:pPr>
      <w:r w:rsidRPr="00E230B9">
        <w:rPr>
          <w:szCs w:val="24"/>
        </w:rPr>
        <w:t>Федеральный закон от 06.10.2003 № 131-ФЗ «Об общих принципах организации местного самоуправления в Российской Федерации»;</w:t>
      </w:r>
    </w:p>
    <w:p w:rsidR="006A38DF" w:rsidRPr="00E230B9" w:rsidP="002171B6">
      <w:pPr>
        <w:pStyle w:val="ListParagraph"/>
        <w:numPr>
          <w:ilvl w:val="0"/>
          <w:numId w:val="13"/>
        </w:numPr>
        <w:ind w:left="1050"/>
        <w:rPr>
          <w:szCs w:val="24"/>
        </w:rPr>
      </w:pPr>
      <w:r w:rsidRPr="00E230B9">
        <w:rPr>
          <w:szCs w:val="24"/>
        </w:rPr>
        <w:t>Градостроительный кодекс Российской Федерации;</w:t>
      </w:r>
    </w:p>
    <w:p w:rsidR="006A38DF" w:rsidRPr="00E230B9" w:rsidP="002171B6">
      <w:pPr>
        <w:pStyle w:val="ListParagraph"/>
        <w:numPr>
          <w:ilvl w:val="0"/>
          <w:numId w:val="13"/>
        </w:numPr>
        <w:ind w:left="1050"/>
        <w:rPr>
          <w:szCs w:val="24"/>
        </w:rPr>
      </w:pPr>
      <w:r w:rsidRPr="00E230B9">
        <w:rPr>
          <w:szCs w:val="24"/>
        </w:rPr>
        <w:t>Федеральный закон от 09.02.2007 № 16-ФЗ «О транспортной безопасности»;</w:t>
      </w:r>
    </w:p>
    <w:p w:rsidR="006A38DF" w:rsidRPr="00E230B9" w:rsidP="002171B6">
      <w:pPr>
        <w:pStyle w:val="ListParagraph"/>
        <w:numPr>
          <w:ilvl w:val="0"/>
          <w:numId w:val="13"/>
        </w:numPr>
        <w:ind w:left="1050"/>
        <w:rPr>
          <w:szCs w:val="24"/>
        </w:rPr>
      </w:pPr>
      <w:r w:rsidRPr="00E230B9">
        <w:rPr>
          <w:szCs w:val="24"/>
        </w:rPr>
        <w:t>Постановление Правительства Российской Федерации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6A38DF" w:rsidRPr="00E230B9" w:rsidP="002171B6">
      <w:pPr>
        <w:pStyle w:val="ListParagraph"/>
        <w:numPr>
          <w:ilvl w:val="0"/>
          <w:numId w:val="13"/>
        </w:numPr>
        <w:ind w:left="1050"/>
        <w:rPr>
          <w:szCs w:val="24"/>
        </w:rPr>
      </w:pPr>
      <w:r w:rsidRPr="00E230B9">
        <w:rPr>
          <w:szCs w:val="24"/>
        </w:rPr>
        <w:t>Приказ Министерства транспорта Российской Федерации от 16.11.2012 № 402 «Об утверждении Классификации работ по капитальному ремонту и содержанию автомобильных дорог»;</w:t>
      </w:r>
    </w:p>
    <w:p w:rsidR="006A38DF" w:rsidRPr="00E230B9" w:rsidP="002171B6">
      <w:pPr>
        <w:pStyle w:val="ListParagraph"/>
        <w:numPr>
          <w:ilvl w:val="0"/>
          <w:numId w:val="13"/>
        </w:numPr>
        <w:ind w:left="1050"/>
        <w:rPr>
          <w:szCs w:val="24"/>
        </w:rPr>
      </w:pPr>
      <w:r w:rsidRPr="00E230B9">
        <w:rPr>
          <w:szCs w:val="24"/>
        </w:rPr>
        <w:t>СП 42.13330.2016. Свод правил. Градостроительство. Планировка и застройка городских и сельских поселений. Актуализированная редакция СНиП 2.07.01-89*»;</w:t>
      </w:r>
    </w:p>
    <w:p w:rsidR="006A38DF" w:rsidRPr="00E230B9" w:rsidP="00F54033">
      <w:pPr>
        <w:pStyle w:val="ListParagraph"/>
        <w:numPr>
          <w:ilvl w:val="0"/>
          <w:numId w:val="13"/>
        </w:numPr>
        <w:ind w:left="1050"/>
        <w:rPr>
          <w:szCs w:val="24"/>
        </w:rPr>
      </w:pPr>
      <w:r w:rsidRPr="00E230B9">
        <w:rPr>
          <w:szCs w:val="24"/>
        </w:rPr>
        <w:t xml:space="preserve">Генеральный план </w:t>
      </w:r>
      <w:r>
        <w:rPr>
          <w:szCs w:val="24"/>
        </w:rPr>
        <w:t>Первомайского</w:t>
      </w:r>
      <w:r w:rsidRPr="00E230B9">
        <w:rPr>
          <w:szCs w:val="24"/>
        </w:rPr>
        <w:t xml:space="preserve"> МО Балашовского муниципального района Саратовской области;</w:t>
      </w:r>
    </w:p>
    <w:p w:rsidR="006A38DF" w:rsidRPr="00E230B9" w:rsidP="002171B6">
      <w:pPr>
        <w:pStyle w:val="ListParagraph"/>
        <w:numPr>
          <w:ilvl w:val="0"/>
          <w:numId w:val="13"/>
        </w:numPr>
        <w:ind w:left="1050"/>
        <w:rPr>
          <w:szCs w:val="24"/>
        </w:rPr>
      </w:pPr>
      <w:r>
        <w:rPr>
          <w:szCs w:val="24"/>
        </w:rPr>
        <w:t>Иные нормативно-правовые акты</w:t>
      </w:r>
      <w:r w:rsidRPr="00E230B9">
        <w:rPr>
          <w:szCs w:val="24"/>
        </w:rPr>
        <w:t>.</w:t>
      </w:r>
    </w:p>
    <w:p w:rsidR="006A38DF" w:rsidRPr="00E230B9" w:rsidP="009530DF">
      <w:pPr>
        <w:rPr>
          <w:rFonts w:cs="Times New Roman"/>
          <w:color w:val="00000A"/>
          <w:szCs w:val="24"/>
        </w:rPr>
      </w:pPr>
      <w:r w:rsidRPr="00E230B9">
        <w:rPr>
          <w:rFonts w:cs="Times New Roman"/>
          <w:color w:val="00000A"/>
          <w:szCs w:val="24"/>
        </w:rPr>
        <w:t>Таким образом, нормативно-правовая база, необходимая для функционирования и развития транспортной инфраструктуры поселения, является достаточной.</w:t>
      </w:r>
    </w:p>
    <w:p w:rsidR="006A38DF" w:rsidRPr="00184294" w:rsidP="002171B6">
      <w:pPr>
        <w:pStyle w:val="Heading4"/>
        <w:numPr>
          <w:ilvl w:val="1"/>
          <w:numId w:val="5"/>
        </w:numPr>
        <w:ind w:left="742"/>
        <w:rPr>
          <w:rStyle w:val="Emphasis"/>
          <w:i w:val="0"/>
          <w:iCs w:val="0"/>
        </w:rPr>
      </w:pPr>
      <w:bookmarkStart w:id="72" w:name="_Toc510600899"/>
      <w:bookmarkEnd w:id="72"/>
      <w:r w:rsidRPr="00E230B9">
        <w:rPr>
          <w:rStyle w:val="Emphasis"/>
          <w:i w:val="0"/>
          <w:iCs w:val="0"/>
        </w:rPr>
        <w:t xml:space="preserve"> </w:t>
      </w:r>
      <w:bookmarkStart w:id="73" w:name="_Toc129087686"/>
      <w:r w:rsidRPr="00184294">
        <w:rPr>
          <w:rStyle w:val="Emphasis"/>
          <w:i w:val="0"/>
          <w:iCs w:val="0"/>
        </w:rPr>
        <w:t>Оценка финансирования транспортной инфраструктуры</w:t>
      </w:r>
      <w:bookmarkEnd w:id="73"/>
    </w:p>
    <w:p w:rsidR="006A38DF" w:rsidRPr="00E230B9" w:rsidP="009530DF">
      <w:pPr>
        <w:rPr>
          <w:rFonts w:cs="Times New Roman"/>
          <w:color w:val="00000A"/>
          <w:szCs w:val="24"/>
        </w:rPr>
      </w:pPr>
      <w:r w:rsidRPr="00E230B9">
        <w:rPr>
          <w:rFonts w:cs="Times New Roman"/>
          <w:color w:val="00000A"/>
          <w:szCs w:val="24"/>
        </w:rPr>
        <w:t xml:space="preserve">Финансовой основой реализации муниципальной программы являются средства бюджета </w:t>
      </w:r>
      <w:r>
        <w:rPr>
          <w:rFonts w:cs="Times New Roman"/>
          <w:color w:val="00000A"/>
          <w:szCs w:val="24"/>
        </w:rPr>
        <w:t>Первомайского МО</w:t>
      </w:r>
      <w:r w:rsidRPr="00E230B9">
        <w:rPr>
          <w:rFonts w:cs="Times New Roman"/>
          <w:color w:val="00000A"/>
          <w:szCs w:val="24"/>
        </w:rPr>
        <w:t>. Привлечение средств бюджета Балашовского муниципального района Саратовской области учитывается как прогноз софинансирования мероприятий в соответствии с действующим законодательством. Ежегодные расходы финансирования</w:t>
      </w:r>
      <w:r w:rsidRPr="00E230B9">
        <w:t xml:space="preserve"> </w:t>
      </w:r>
      <w:r>
        <w:rPr>
          <w:rFonts w:cs="Times New Roman"/>
          <w:color w:val="00000A"/>
          <w:szCs w:val="24"/>
        </w:rPr>
        <w:t>Первомайского</w:t>
      </w:r>
      <w:r w:rsidRPr="00E230B9">
        <w:rPr>
          <w:rFonts w:cs="Times New Roman"/>
          <w:color w:val="00000A"/>
          <w:szCs w:val="24"/>
        </w:rPr>
        <w:t xml:space="preserve">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 Ежегодные объемы финансирования программы определяются в соответствии с утвержденным бюджетом </w:t>
      </w:r>
      <w:r>
        <w:rPr>
          <w:rFonts w:cs="Times New Roman"/>
          <w:szCs w:val="24"/>
        </w:rPr>
        <w:t>Первомайского</w:t>
      </w:r>
      <w:r w:rsidRPr="00E230B9">
        <w:rPr>
          <w:rFonts w:cs="Times New Roman"/>
          <w:szCs w:val="24"/>
        </w:rPr>
        <w:t xml:space="preserve"> МО </w:t>
      </w:r>
      <w:r w:rsidRPr="00E230B9">
        <w:rPr>
          <w:rFonts w:cs="Times New Roman"/>
          <w:color w:val="00000A"/>
          <w:szCs w:val="24"/>
        </w:rPr>
        <w:t>на соответствующий финансовый год и с учетом дополнительных источников финансирования.</w:t>
      </w:r>
    </w:p>
    <w:p w:rsidR="006A38DF" w:rsidRPr="00E230B9" w:rsidP="009530DF">
      <w:pPr>
        <w:rPr>
          <w:rFonts w:cs="Times New Roman"/>
          <w:color w:val="00000A"/>
          <w:szCs w:val="24"/>
        </w:rPr>
      </w:pPr>
      <w:r w:rsidRPr="00062F06">
        <w:rPr>
          <w:rFonts w:cs="Times New Roman"/>
          <w:color w:val="00000A"/>
          <w:szCs w:val="24"/>
        </w:rPr>
        <w:t xml:space="preserve">Общий объем финансирования, необходимый для реализации мероприятий Программы на весь расчетный срок, составляет </w:t>
      </w:r>
      <w:r w:rsidRPr="00C0584A">
        <w:rPr>
          <w:rFonts w:cs="Times New Roman"/>
          <w:color w:val="00000A"/>
          <w:szCs w:val="24"/>
        </w:rPr>
        <w:t>28604,05</w:t>
      </w:r>
      <w:r>
        <w:rPr>
          <w:rFonts w:cs="Times New Roman"/>
          <w:color w:val="00000A"/>
          <w:szCs w:val="24"/>
        </w:rPr>
        <w:t xml:space="preserve"> </w:t>
      </w:r>
      <w:r w:rsidRPr="00C0584A">
        <w:rPr>
          <w:rFonts w:cs="Times New Roman"/>
          <w:color w:val="00000A"/>
          <w:szCs w:val="24"/>
        </w:rPr>
        <w:t>тыс</w:t>
      </w:r>
      <w:r w:rsidRPr="00062F06">
        <w:rPr>
          <w:rFonts w:cs="Times New Roman"/>
          <w:color w:val="00000A"/>
          <w:szCs w:val="24"/>
        </w:rPr>
        <w:t>. рублей.</w:t>
      </w:r>
    </w:p>
    <w:p w:rsidR="006A38DF" w:rsidRPr="00E230B9" w:rsidP="00F54033">
      <w:pPr>
        <w:rPr>
          <w:rFonts w:cs="Times New Roman"/>
          <w:color w:val="00000A"/>
          <w:szCs w:val="24"/>
        </w:rPr>
      </w:pPr>
      <w:bookmarkStart w:id="74" w:name="_Hlk129263157"/>
      <w:r w:rsidRPr="00E230B9">
        <w:rPr>
          <w:rFonts w:cs="Times New Roman"/>
          <w:color w:val="00000A"/>
          <w:szCs w:val="24"/>
        </w:rPr>
        <w:t xml:space="preserve">В бюджете </w:t>
      </w:r>
      <w:r>
        <w:rPr>
          <w:rFonts w:cs="Times New Roman"/>
          <w:szCs w:val="24"/>
        </w:rPr>
        <w:t>Первомайского</w:t>
      </w:r>
      <w:r w:rsidRPr="00E230B9">
        <w:rPr>
          <w:rFonts w:cs="Times New Roman"/>
          <w:szCs w:val="24"/>
        </w:rPr>
        <w:t xml:space="preserve"> МО </w:t>
      </w:r>
      <w:r w:rsidRPr="00E230B9">
        <w:rPr>
          <w:rFonts w:cs="Times New Roman"/>
          <w:color w:val="00000A"/>
          <w:szCs w:val="24"/>
        </w:rPr>
        <w:t xml:space="preserve">на </w:t>
      </w:r>
      <w:r>
        <w:rPr>
          <w:rFonts w:cs="Times New Roman"/>
          <w:color w:val="00000A"/>
          <w:szCs w:val="24"/>
        </w:rPr>
        <w:t>2023-2025</w:t>
      </w:r>
      <w:r w:rsidRPr="00E230B9">
        <w:rPr>
          <w:rFonts w:cs="Times New Roman"/>
          <w:color w:val="00000A"/>
          <w:szCs w:val="24"/>
        </w:rPr>
        <w:t xml:space="preserve"> г. предусмотрены следующие расходы в области дорожного хозяйства (</w:t>
      </w:r>
      <w:r w:rsidRPr="00C05D7B">
        <w:rPr>
          <w:rFonts w:cs="Times New Roman"/>
          <w:color w:val="00000A"/>
          <w:szCs w:val="24"/>
        </w:rPr>
        <w:t>Решение Совета Первомайского муниципального образования Балашовского муниципального района Саратовской области от 12.12.2022 года № 44/20 «О бюджете Первомайского муниципального образования Балашовского муниципального района Саратовской области на 2023 год и плановый период 2024 и 2025 годов»</w:t>
      </w:r>
      <w:r w:rsidRPr="00E230B9">
        <w:rPr>
          <w:rFonts w:cs="Times New Roman"/>
          <w:color w:val="00000A"/>
          <w:szCs w:val="24"/>
        </w:rPr>
        <w:t xml:space="preserve">) (таблица </w:t>
      </w:r>
      <w:r>
        <w:rPr>
          <w:rFonts w:cs="Times New Roman"/>
          <w:color w:val="00000A"/>
          <w:szCs w:val="24"/>
        </w:rPr>
        <w:t>2</w:t>
      </w:r>
      <w:r w:rsidRPr="00E230B9">
        <w:rPr>
          <w:rFonts w:cs="Times New Roman"/>
          <w:color w:val="00000A"/>
          <w:szCs w:val="24"/>
        </w:rPr>
        <w:t>):</w:t>
      </w:r>
    </w:p>
    <w:p w:rsidR="006A38DF" w:rsidRPr="00E230B9" w:rsidP="00F54033">
      <w:pPr>
        <w:rPr>
          <w:rFonts w:cs="Times New Roman"/>
          <w:color w:val="00000A"/>
          <w:szCs w:val="24"/>
        </w:rPr>
      </w:pPr>
    </w:p>
    <w:p w:rsidR="006A38DF" w:rsidRPr="00E230B9" w:rsidP="00F30CC9">
      <w:pPr>
        <w:jc w:val="right"/>
        <w:rPr>
          <w:rFonts w:cs="Times New Roman"/>
          <w:b/>
          <w:color w:val="00000A"/>
          <w:szCs w:val="24"/>
        </w:rPr>
      </w:pPr>
      <w:r w:rsidRPr="00E230B9">
        <w:rPr>
          <w:rFonts w:cs="Times New Roman"/>
          <w:b/>
          <w:color w:val="00000A"/>
          <w:szCs w:val="24"/>
        </w:rPr>
        <w:t xml:space="preserve">Таблица </w:t>
      </w:r>
      <w:r>
        <w:rPr>
          <w:rFonts w:cs="Times New Roman"/>
          <w:b/>
          <w:color w:val="00000A"/>
          <w:szCs w:val="24"/>
        </w:rPr>
        <w:t>2</w:t>
      </w:r>
    </w:p>
    <w:p w:rsidR="006A38DF" w:rsidRPr="00E230B9" w:rsidP="00F30CC9">
      <w:pPr>
        <w:jc w:val="center"/>
        <w:rPr>
          <w:rFonts w:cs="Times New Roman"/>
          <w:b/>
          <w:color w:val="00000A"/>
          <w:szCs w:val="24"/>
        </w:rPr>
      </w:pPr>
      <w:r w:rsidRPr="00E230B9">
        <w:rPr>
          <w:rFonts w:cs="Times New Roman"/>
          <w:b/>
          <w:color w:val="00000A"/>
          <w:szCs w:val="24"/>
        </w:rPr>
        <w:t>Объем расходов бюджета на развитие транспортной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6888"/>
        <w:gridCol w:w="847"/>
        <w:gridCol w:w="847"/>
        <w:gridCol w:w="828"/>
      </w:tblGrid>
      <w:tr w:rsidTr="00C05D7B">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Ex>
        <w:tc>
          <w:tcPr>
            <w:tcW w:w="3660" w:type="pct"/>
            <w:vMerge w:val="restart"/>
            <w:tcBorders>
              <w:right w:val="nil"/>
            </w:tcBorders>
            <w:vAlign w:val="center"/>
          </w:tcPr>
          <w:p w:rsidR="006A38DF" w:rsidRPr="00BC00A0" w:rsidP="000A3846">
            <w:pPr>
              <w:ind w:firstLine="0"/>
              <w:jc w:val="center"/>
              <w:rPr>
                <w:rFonts w:cs="Times New Roman"/>
                <w:b/>
                <w:bCs/>
                <w:sz w:val="20"/>
                <w:szCs w:val="20"/>
              </w:rPr>
            </w:pPr>
            <w:bookmarkEnd w:id="74"/>
            <w:r w:rsidRPr="00BC00A0">
              <w:rPr>
                <w:rFonts w:cs="Times New Roman"/>
                <w:b/>
                <w:bCs/>
                <w:sz w:val="20"/>
                <w:szCs w:val="20"/>
              </w:rPr>
              <w:t>Наименование</w:t>
            </w:r>
          </w:p>
        </w:tc>
        <w:tc>
          <w:tcPr>
            <w:tcW w:w="1340" w:type="pct"/>
            <w:gridSpan w:val="3"/>
            <w:noWrap/>
            <w:vAlign w:val="bottom"/>
          </w:tcPr>
          <w:p w:rsidR="006A38DF" w:rsidRPr="00BC00A0" w:rsidP="000A3846">
            <w:pPr>
              <w:ind w:firstLine="0"/>
              <w:jc w:val="center"/>
              <w:rPr>
                <w:rFonts w:cs="Times New Roman"/>
                <w:b/>
                <w:bCs/>
                <w:sz w:val="20"/>
                <w:szCs w:val="20"/>
              </w:rPr>
            </w:pPr>
            <w:r w:rsidRPr="00BC00A0">
              <w:rPr>
                <w:rFonts w:cs="Times New Roman"/>
                <w:b/>
                <w:bCs/>
                <w:sz w:val="20"/>
                <w:szCs w:val="20"/>
              </w:rPr>
              <w:t>Сумма</w:t>
            </w:r>
          </w:p>
        </w:tc>
      </w:tr>
      <w:tr w:rsidTr="00C05D7B">
        <w:tblPrEx>
          <w:tblW w:w="5000" w:type="pct"/>
          <w:tblLayout w:type="fixed"/>
          <w:tblCellMar>
            <w:left w:w="28" w:type="dxa"/>
            <w:right w:w="28" w:type="dxa"/>
          </w:tblCellMar>
          <w:tblLook w:val="00A0"/>
        </w:tblPrEx>
        <w:tc>
          <w:tcPr>
            <w:tcW w:w="3660" w:type="pct"/>
            <w:vMerge/>
            <w:tcBorders>
              <w:right w:val="nil"/>
            </w:tcBorders>
            <w:vAlign w:val="center"/>
          </w:tcPr>
          <w:p w:rsidR="006A38DF" w:rsidRPr="00BC00A0" w:rsidP="000A3846">
            <w:pPr>
              <w:ind w:firstLine="0"/>
              <w:jc w:val="center"/>
              <w:rPr>
                <w:rFonts w:cs="Times New Roman"/>
                <w:b/>
                <w:bCs/>
                <w:sz w:val="20"/>
                <w:szCs w:val="20"/>
              </w:rPr>
            </w:pPr>
          </w:p>
        </w:tc>
        <w:tc>
          <w:tcPr>
            <w:tcW w:w="450" w:type="pct"/>
            <w:noWrap/>
            <w:vAlign w:val="center"/>
          </w:tcPr>
          <w:p w:rsidR="006A38DF" w:rsidRPr="00BC00A0" w:rsidP="000A3846">
            <w:pPr>
              <w:ind w:firstLine="0"/>
              <w:jc w:val="center"/>
              <w:rPr>
                <w:rFonts w:cs="Times New Roman"/>
                <w:b/>
                <w:bCs/>
                <w:sz w:val="20"/>
                <w:szCs w:val="20"/>
              </w:rPr>
            </w:pPr>
            <w:r w:rsidRPr="00BC00A0">
              <w:rPr>
                <w:rFonts w:cs="Times New Roman"/>
                <w:b/>
                <w:bCs/>
                <w:sz w:val="20"/>
                <w:szCs w:val="20"/>
              </w:rPr>
              <w:t>2023 год</w:t>
            </w:r>
          </w:p>
        </w:tc>
        <w:tc>
          <w:tcPr>
            <w:tcW w:w="450" w:type="pct"/>
            <w:noWrap/>
            <w:vAlign w:val="center"/>
          </w:tcPr>
          <w:p w:rsidR="006A38DF" w:rsidRPr="00BC00A0" w:rsidP="000A3846">
            <w:pPr>
              <w:ind w:firstLine="0"/>
              <w:jc w:val="center"/>
              <w:rPr>
                <w:rFonts w:cs="Times New Roman"/>
                <w:b/>
                <w:bCs/>
                <w:sz w:val="20"/>
                <w:szCs w:val="20"/>
              </w:rPr>
            </w:pPr>
            <w:r w:rsidRPr="00BC00A0">
              <w:rPr>
                <w:rFonts w:cs="Times New Roman"/>
                <w:b/>
                <w:bCs/>
                <w:sz w:val="20"/>
                <w:szCs w:val="20"/>
              </w:rPr>
              <w:t>2024 год</w:t>
            </w:r>
          </w:p>
        </w:tc>
        <w:tc>
          <w:tcPr>
            <w:tcW w:w="440" w:type="pct"/>
            <w:noWrap/>
            <w:vAlign w:val="center"/>
          </w:tcPr>
          <w:p w:rsidR="006A38DF" w:rsidRPr="00BC00A0" w:rsidP="000A3846">
            <w:pPr>
              <w:ind w:firstLine="0"/>
              <w:jc w:val="center"/>
              <w:rPr>
                <w:rFonts w:cs="Times New Roman"/>
                <w:b/>
                <w:bCs/>
                <w:sz w:val="20"/>
                <w:szCs w:val="20"/>
              </w:rPr>
            </w:pPr>
            <w:r w:rsidRPr="00BC00A0">
              <w:rPr>
                <w:rFonts w:cs="Times New Roman"/>
                <w:b/>
                <w:bCs/>
                <w:sz w:val="20"/>
                <w:szCs w:val="20"/>
              </w:rPr>
              <w:t>2025 год</w:t>
            </w:r>
          </w:p>
        </w:tc>
      </w:tr>
      <w:tr w:rsidTr="00C05D7B">
        <w:tblPrEx>
          <w:tblW w:w="5000" w:type="pct"/>
          <w:tblLayout w:type="fixed"/>
          <w:tblCellMar>
            <w:left w:w="108" w:type="dxa"/>
            <w:right w:w="108" w:type="dxa"/>
          </w:tblCellMar>
          <w:tblLook w:val="00A0"/>
        </w:tblPrEx>
        <w:tc>
          <w:tcPr>
            <w:tcW w:w="3660" w:type="pct"/>
            <w:vAlign w:val="bottom"/>
          </w:tcPr>
          <w:p w:rsidR="006A38DF" w:rsidRPr="00BC00A0" w:rsidP="00C05D7B">
            <w:pPr>
              <w:ind w:firstLine="0"/>
              <w:rPr>
                <w:rFonts w:cs="Times New Roman"/>
                <w:sz w:val="20"/>
                <w:szCs w:val="20"/>
              </w:rPr>
            </w:pPr>
            <w:r w:rsidRPr="00BC00A0">
              <w:rPr>
                <w:rFonts w:cs="Times New Roman"/>
                <w:sz w:val="20"/>
                <w:szCs w:val="20"/>
              </w:rPr>
              <w:t>Дорожное хозяйство (дорожные фонды)</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4 926,5 </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1 508,0 </w:t>
            </w:r>
          </w:p>
        </w:tc>
        <w:tc>
          <w:tcPr>
            <w:tcW w:w="44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1 564,7 </w:t>
            </w:r>
          </w:p>
        </w:tc>
      </w:tr>
      <w:tr w:rsidTr="00C05D7B">
        <w:tblPrEx>
          <w:tblW w:w="5000" w:type="pct"/>
          <w:tblLayout w:type="fixed"/>
          <w:tblCellMar>
            <w:left w:w="108" w:type="dxa"/>
            <w:right w:w="108" w:type="dxa"/>
          </w:tblCellMar>
          <w:tblLook w:val="00A0"/>
        </w:tblPrEx>
        <w:tc>
          <w:tcPr>
            <w:tcW w:w="3660" w:type="pct"/>
            <w:vAlign w:val="bottom"/>
          </w:tcPr>
          <w:p w:rsidR="006A38DF" w:rsidRPr="00BC00A0" w:rsidP="00C05D7B">
            <w:pPr>
              <w:ind w:firstLine="0"/>
              <w:rPr>
                <w:rFonts w:cs="Times New Roman"/>
                <w:sz w:val="20"/>
                <w:szCs w:val="20"/>
              </w:rPr>
            </w:pPr>
            <w:r w:rsidRPr="00BC00A0">
              <w:rPr>
                <w:rFonts w:cs="Times New Roman"/>
                <w:sz w:val="20"/>
                <w:szCs w:val="20"/>
              </w:rPr>
              <w:t>Муниципальная программа "Ремонт и содержание автомобильных дорог и сооружений на них в границах сельских поселений "</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4 926,5 </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1 508,0 </w:t>
            </w:r>
          </w:p>
        </w:tc>
        <w:tc>
          <w:tcPr>
            <w:tcW w:w="44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1 564,7 </w:t>
            </w:r>
          </w:p>
        </w:tc>
      </w:tr>
      <w:tr w:rsidTr="00C05D7B">
        <w:tblPrEx>
          <w:tblW w:w="5000" w:type="pct"/>
          <w:tblLayout w:type="fixed"/>
          <w:tblCellMar>
            <w:left w:w="108" w:type="dxa"/>
            <w:right w:w="108" w:type="dxa"/>
          </w:tblCellMar>
          <w:tblLook w:val="00A0"/>
        </w:tblPrEx>
        <w:tc>
          <w:tcPr>
            <w:tcW w:w="3660" w:type="pct"/>
            <w:vAlign w:val="bottom"/>
          </w:tcPr>
          <w:p w:rsidR="006A38DF" w:rsidRPr="00BC00A0" w:rsidP="00C05D7B">
            <w:pPr>
              <w:ind w:firstLine="0"/>
              <w:rPr>
                <w:rFonts w:cs="Times New Roman"/>
                <w:sz w:val="20"/>
                <w:szCs w:val="20"/>
              </w:rPr>
            </w:pPr>
            <w:r w:rsidRPr="00BC00A0">
              <w:rPr>
                <w:rFonts w:cs="Times New Roman"/>
                <w:sz w:val="20"/>
                <w:szCs w:val="20"/>
              </w:rPr>
              <w:t>Основные мероприятия</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4 906,5 </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1 418,0 </w:t>
            </w:r>
          </w:p>
        </w:tc>
        <w:tc>
          <w:tcPr>
            <w:tcW w:w="44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1 474,7 </w:t>
            </w:r>
          </w:p>
        </w:tc>
      </w:tr>
      <w:tr w:rsidTr="00C05D7B">
        <w:tblPrEx>
          <w:tblW w:w="5000" w:type="pct"/>
          <w:tblLayout w:type="fixed"/>
          <w:tblCellMar>
            <w:left w:w="108" w:type="dxa"/>
            <w:right w:w="108" w:type="dxa"/>
          </w:tblCellMar>
          <w:tblLook w:val="00A0"/>
        </w:tblPrEx>
        <w:tc>
          <w:tcPr>
            <w:tcW w:w="3660" w:type="pct"/>
            <w:vAlign w:val="bottom"/>
          </w:tcPr>
          <w:p w:rsidR="006A38DF" w:rsidRPr="00BC00A0" w:rsidP="00C05D7B">
            <w:pPr>
              <w:ind w:firstLine="0"/>
              <w:rPr>
                <w:rFonts w:cs="Times New Roman"/>
                <w:sz w:val="20"/>
                <w:szCs w:val="20"/>
              </w:rPr>
            </w:pPr>
            <w:r w:rsidRPr="00BC00A0">
              <w:rPr>
                <w:rFonts w:cs="Times New Roman"/>
                <w:sz w:val="20"/>
                <w:szCs w:val="20"/>
              </w:rPr>
              <w:t xml:space="preserve">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3 543,0 </w:t>
            </w:r>
          </w:p>
        </w:tc>
        <w:tc>
          <w:tcPr>
            <w:tcW w:w="450" w:type="pct"/>
            <w:noWrap/>
            <w:vAlign w:val="bottom"/>
          </w:tcPr>
          <w:p w:rsidR="006A38DF" w:rsidRPr="00BC00A0" w:rsidP="00C05D7B">
            <w:pPr>
              <w:ind w:firstLine="0"/>
              <w:jc w:val="right"/>
              <w:rPr>
                <w:rFonts w:cs="Times New Roman"/>
                <w:sz w:val="20"/>
                <w:szCs w:val="20"/>
              </w:rPr>
            </w:pPr>
          </w:p>
        </w:tc>
        <w:tc>
          <w:tcPr>
            <w:tcW w:w="440" w:type="pct"/>
            <w:noWrap/>
            <w:vAlign w:val="bottom"/>
          </w:tcPr>
          <w:p w:rsidR="006A38DF" w:rsidRPr="00BC00A0" w:rsidP="00C05D7B">
            <w:pPr>
              <w:ind w:firstLine="0"/>
              <w:rPr>
                <w:rFonts w:cs="Times New Roman"/>
                <w:sz w:val="20"/>
                <w:szCs w:val="20"/>
              </w:rPr>
            </w:pPr>
          </w:p>
        </w:tc>
      </w:tr>
      <w:tr w:rsidTr="00C05D7B">
        <w:tblPrEx>
          <w:tblW w:w="5000" w:type="pct"/>
          <w:tblLayout w:type="fixed"/>
          <w:tblCellMar>
            <w:left w:w="108" w:type="dxa"/>
            <w:right w:w="108" w:type="dxa"/>
          </w:tblCellMar>
          <w:tblLook w:val="00A0"/>
        </w:tblPrEx>
        <w:tc>
          <w:tcPr>
            <w:tcW w:w="3660" w:type="pct"/>
            <w:vAlign w:val="bottom"/>
          </w:tcPr>
          <w:p w:rsidR="006A38DF" w:rsidRPr="00BC00A0" w:rsidP="00C05D7B">
            <w:pPr>
              <w:ind w:firstLine="0"/>
              <w:rPr>
                <w:rFonts w:cs="Times New Roman"/>
                <w:sz w:val="20"/>
                <w:szCs w:val="20"/>
              </w:rPr>
            </w:pPr>
            <w:r w:rsidRPr="00BC00A0">
              <w:rPr>
                <w:rFonts w:cs="Times New Roman"/>
                <w:sz w:val="20"/>
                <w:szCs w:val="20"/>
              </w:rPr>
              <w:t>Закупка товаров, работ и услуг для государственных (муниципальных) нужд</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3 543,0 </w:t>
            </w:r>
          </w:p>
        </w:tc>
        <w:tc>
          <w:tcPr>
            <w:tcW w:w="450" w:type="pct"/>
            <w:noWrap/>
            <w:vAlign w:val="bottom"/>
          </w:tcPr>
          <w:p w:rsidR="006A38DF" w:rsidRPr="00BC00A0" w:rsidP="00C05D7B">
            <w:pPr>
              <w:ind w:firstLine="0"/>
              <w:jc w:val="right"/>
              <w:rPr>
                <w:rFonts w:cs="Times New Roman"/>
                <w:sz w:val="20"/>
                <w:szCs w:val="20"/>
              </w:rPr>
            </w:pPr>
          </w:p>
        </w:tc>
        <w:tc>
          <w:tcPr>
            <w:tcW w:w="440" w:type="pct"/>
            <w:noWrap/>
            <w:vAlign w:val="bottom"/>
          </w:tcPr>
          <w:p w:rsidR="006A38DF" w:rsidRPr="00BC00A0" w:rsidP="00C05D7B">
            <w:pPr>
              <w:ind w:firstLine="0"/>
              <w:rPr>
                <w:rFonts w:cs="Times New Roman"/>
                <w:sz w:val="20"/>
                <w:szCs w:val="20"/>
              </w:rPr>
            </w:pPr>
          </w:p>
        </w:tc>
      </w:tr>
      <w:tr w:rsidTr="00C05D7B">
        <w:tblPrEx>
          <w:tblW w:w="5000" w:type="pct"/>
          <w:tblLayout w:type="fixed"/>
          <w:tblCellMar>
            <w:left w:w="108" w:type="dxa"/>
            <w:right w:w="108" w:type="dxa"/>
          </w:tblCellMar>
          <w:tblLook w:val="00A0"/>
        </w:tblPrEx>
        <w:tc>
          <w:tcPr>
            <w:tcW w:w="3660" w:type="pct"/>
            <w:vAlign w:val="bottom"/>
          </w:tcPr>
          <w:p w:rsidR="006A38DF" w:rsidRPr="00BC00A0" w:rsidP="00C05D7B">
            <w:pPr>
              <w:ind w:firstLine="0"/>
              <w:rPr>
                <w:rFonts w:cs="Times New Roman"/>
                <w:sz w:val="20"/>
                <w:szCs w:val="20"/>
              </w:rPr>
            </w:pPr>
            <w:r w:rsidRPr="00BC00A0">
              <w:rPr>
                <w:rFonts w:cs="Times New Roman"/>
                <w:sz w:val="20"/>
                <w:szCs w:val="20"/>
              </w:rPr>
              <w:t>Иные закупки товаров, работ и услуг для обеспечения государственных (муниципальных) нужд</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3 543,0 </w:t>
            </w:r>
          </w:p>
        </w:tc>
        <w:tc>
          <w:tcPr>
            <w:tcW w:w="450" w:type="pct"/>
            <w:noWrap/>
            <w:vAlign w:val="bottom"/>
          </w:tcPr>
          <w:p w:rsidR="006A38DF" w:rsidRPr="00BC00A0" w:rsidP="00C05D7B">
            <w:pPr>
              <w:ind w:firstLine="0"/>
              <w:jc w:val="right"/>
              <w:rPr>
                <w:rFonts w:cs="Times New Roman"/>
                <w:sz w:val="20"/>
                <w:szCs w:val="20"/>
              </w:rPr>
            </w:pPr>
          </w:p>
        </w:tc>
        <w:tc>
          <w:tcPr>
            <w:tcW w:w="440" w:type="pct"/>
            <w:noWrap/>
            <w:vAlign w:val="bottom"/>
          </w:tcPr>
          <w:p w:rsidR="006A38DF" w:rsidRPr="00BC00A0" w:rsidP="00C05D7B">
            <w:pPr>
              <w:ind w:firstLine="0"/>
              <w:rPr>
                <w:rFonts w:cs="Times New Roman"/>
                <w:sz w:val="20"/>
                <w:szCs w:val="20"/>
              </w:rPr>
            </w:pPr>
          </w:p>
        </w:tc>
      </w:tr>
      <w:tr w:rsidTr="00C05D7B">
        <w:tblPrEx>
          <w:tblW w:w="5000" w:type="pct"/>
          <w:tblLayout w:type="fixed"/>
          <w:tblCellMar>
            <w:left w:w="108" w:type="dxa"/>
            <w:right w:w="108" w:type="dxa"/>
          </w:tblCellMar>
          <w:tblLook w:val="00A0"/>
        </w:tblPrEx>
        <w:tc>
          <w:tcPr>
            <w:tcW w:w="3660" w:type="pct"/>
            <w:vAlign w:val="bottom"/>
          </w:tcPr>
          <w:p w:rsidR="006A38DF" w:rsidRPr="00BC00A0" w:rsidP="00C05D7B">
            <w:pPr>
              <w:ind w:firstLine="0"/>
              <w:rPr>
                <w:rFonts w:cs="Times New Roman"/>
                <w:sz w:val="20"/>
                <w:szCs w:val="20"/>
              </w:rPr>
            </w:pPr>
            <w:r w:rsidRPr="00BC00A0">
              <w:rPr>
                <w:rFonts w:cs="Times New Roman"/>
                <w:sz w:val="20"/>
                <w:szCs w:val="20"/>
              </w:rPr>
              <w:t>Реализация мероприятия за счет средств дорожного фонда</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1 182,0 </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1 229,2 </w:t>
            </w:r>
          </w:p>
        </w:tc>
        <w:tc>
          <w:tcPr>
            <w:tcW w:w="44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1 278,4 </w:t>
            </w:r>
          </w:p>
        </w:tc>
      </w:tr>
      <w:tr w:rsidTr="00C05D7B">
        <w:tblPrEx>
          <w:tblW w:w="5000" w:type="pct"/>
          <w:tblLayout w:type="fixed"/>
          <w:tblCellMar>
            <w:left w:w="108" w:type="dxa"/>
            <w:right w:w="108" w:type="dxa"/>
          </w:tblCellMar>
          <w:tblLook w:val="00A0"/>
        </w:tblPrEx>
        <w:tc>
          <w:tcPr>
            <w:tcW w:w="3660" w:type="pct"/>
            <w:vAlign w:val="bottom"/>
          </w:tcPr>
          <w:p w:rsidR="006A38DF" w:rsidRPr="00BC00A0" w:rsidP="00C05D7B">
            <w:pPr>
              <w:ind w:firstLine="0"/>
              <w:rPr>
                <w:rFonts w:cs="Times New Roman"/>
                <w:sz w:val="20"/>
                <w:szCs w:val="20"/>
              </w:rPr>
            </w:pPr>
            <w:r w:rsidRPr="00BC00A0">
              <w:rPr>
                <w:rFonts w:cs="Times New Roman"/>
                <w:sz w:val="20"/>
                <w:szCs w:val="20"/>
              </w:rPr>
              <w:t>Закупка товаров, работ и услуг для государственных (муниципальных) нужд</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1 182,0 </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1 229,2 </w:t>
            </w:r>
          </w:p>
        </w:tc>
        <w:tc>
          <w:tcPr>
            <w:tcW w:w="44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1 278,4 </w:t>
            </w:r>
          </w:p>
        </w:tc>
      </w:tr>
      <w:tr w:rsidTr="00C05D7B">
        <w:tblPrEx>
          <w:tblW w:w="5000" w:type="pct"/>
          <w:tblLayout w:type="fixed"/>
          <w:tblCellMar>
            <w:left w:w="108" w:type="dxa"/>
            <w:right w:w="108" w:type="dxa"/>
          </w:tblCellMar>
          <w:tblLook w:val="00A0"/>
        </w:tblPrEx>
        <w:tc>
          <w:tcPr>
            <w:tcW w:w="3660" w:type="pct"/>
            <w:vAlign w:val="bottom"/>
          </w:tcPr>
          <w:p w:rsidR="006A38DF" w:rsidRPr="00BC00A0" w:rsidP="00C05D7B">
            <w:pPr>
              <w:ind w:firstLine="0"/>
              <w:rPr>
                <w:rFonts w:cs="Times New Roman"/>
                <w:sz w:val="20"/>
                <w:szCs w:val="20"/>
              </w:rPr>
            </w:pPr>
            <w:r w:rsidRPr="00BC00A0">
              <w:rPr>
                <w:rFonts w:cs="Times New Roman"/>
                <w:sz w:val="20"/>
                <w:szCs w:val="20"/>
              </w:rPr>
              <w:t>Иные закупки товаров, работ и услуг для обеспечения государственных (муниципальных) нужд</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1 182,0 </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1 229,2 </w:t>
            </w:r>
          </w:p>
        </w:tc>
        <w:tc>
          <w:tcPr>
            <w:tcW w:w="44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1 278,4 </w:t>
            </w:r>
          </w:p>
        </w:tc>
      </w:tr>
      <w:tr w:rsidTr="00C05D7B">
        <w:tblPrEx>
          <w:tblW w:w="5000" w:type="pct"/>
          <w:tblLayout w:type="fixed"/>
          <w:tblCellMar>
            <w:left w:w="108" w:type="dxa"/>
            <w:right w:w="108" w:type="dxa"/>
          </w:tblCellMar>
          <w:tblLook w:val="00A0"/>
        </w:tblPrEx>
        <w:tc>
          <w:tcPr>
            <w:tcW w:w="3660" w:type="pct"/>
            <w:vAlign w:val="bottom"/>
          </w:tcPr>
          <w:p w:rsidR="006A38DF" w:rsidRPr="00BC00A0" w:rsidP="00C05D7B">
            <w:pPr>
              <w:ind w:firstLine="0"/>
              <w:rPr>
                <w:rFonts w:cs="Times New Roman"/>
                <w:sz w:val="20"/>
                <w:szCs w:val="20"/>
              </w:rPr>
            </w:pPr>
            <w:r w:rsidRPr="00BC00A0">
              <w:rPr>
                <w:rFonts w:cs="Times New Roman"/>
                <w:sz w:val="20"/>
                <w:szCs w:val="20"/>
              </w:rPr>
              <w:t xml:space="preserve">Иные межбюджетные трансферты на осуществление части полномочия по вопросам местного значения в части дорожной деятельности в отношении </w:t>
            </w:r>
            <w:r w:rsidRPr="00BC00A0">
              <w:rPr>
                <w:rFonts w:cs="Times New Roman"/>
                <w:sz w:val="20"/>
                <w:szCs w:val="20"/>
              </w:rPr>
              <w:t>автомобильных дорог местного значения в границах населенных пунктов поселения и обеспечение безопасности дорожного движения на них, а так 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181,5 </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188,8 </w:t>
            </w:r>
          </w:p>
        </w:tc>
        <w:tc>
          <w:tcPr>
            <w:tcW w:w="44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196,3 </w:t>
            </w:r>
          </w:p>
        </w:tc>
      </w:tr>
      <w:tr w:rsidTr="00C05D7B">
        <w:tblPrEx>
          <w:tblW w:w="5000" w:type="pct"/>
          <w:tblLayout w:type="fixed"/>
          <w:tblCellMar>
            <w:left w:w="108" w:type="dxa"/>
            <w:right w:w="108" w:type="dxa"/>
          </w:tblCellMar>
          <w:tblLook w:val="00A0"/>
        </w:tblPrEx>
        <w:tc>
          <w:tcPr>
            <w:tcW w:w="3660" w:type="pct"/>
            <w:vAlign w:val="bottom"/>
          </w:tcPr>
          <w:p w:rsidR="006A38DF" w:rsidRPr="00BC00A0" w:rsidP="00C05D7B">
            <w:pPr>
              <w:ind w:firstLine="0"/>
              <w:rPr>
                <w:rFonts w:cs="Times New Roman"/>
                <w:sz w:val="20"/>
                <w:szCs w:val="20"/>
              </w:rPr>
            </w:pPr>
            <w:r w:rsidRPr="00BC00A0">
              <w:rPr>
                <w:rFonts w:cs="Times New Roman"/>
                <w:sz w:val="20"/>
                <w:szCs w:val="20"/>
              </w:rPr>
              <w:t>Закупка товаров, работ и услуг для государственных (муниципальных) нужд</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181,5 </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188,8 </w:t>
            </w:r>
          </w:p>
        </w:tc>
        <w:tc>
          <w:tcPr>
            <w:tcW w:w="44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196,3 </w:t>
            </w:r>
          </w:p>
        </w:tc>
      </w:tr>
      <w:tr w:rsidTr="00C05D7B">
        <w:tblPrEx>
          <w:tblW w:w="5000" w:type="pct"/>
          <w:tblLayout w:type="fixed"/>
          <w:tblCellMar>
            <w:left w:w="108" w:type="dxa"/>
            <w:right w:w="108" w:type="dxa"/>
          </w:tblCellMar>
          <w:tblLook w:val="00A0"/>
        </w:tblPrEx>
        <w:tc>
          <w:tcPr>
            <w:tcW w:w="3660" w:type="pct"/>
            <w:vAlign w:val="bottom"/>
          </w:tcPr>
          <w:p w:rsidR="006A38DF" w:rsidRPr="00BC00A0" w:rsidP="00C05D7B">
            <w:pPr>
              <w:ind w:firstLine="0"/>
              <w:rPr>
                <w:rFonts w:cs="Times New Roman"/>
                <w:sz w:val="20"/>
                <w:szCs w:val="20"/>
              </w:rPr>
            </w:pPr>
            <w:r w:rsidRPr="00BC00A0">
              <w:rPr>
                <w:rFonts w:cs="Times New Roman"/>
                <w:sz w:val="20"/>
                <w:szCs w:val="20"/>
              </w:rPr>
              <w:t>Иные закупки товаров, работ и услуг для обеспечения государственных (муниципальных) нужд</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181,5 </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188,8 </w:t>
            </w:r>
          </w:p>
        </w:tc>
        <w:tc>
          <w:tcPr>
            <w:tcW w:w="44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196,3 </w:t>
            </w:r>
          </w:p>
        </w:tc>
      </w:tr>
      <w:tr w:rsidTr="00C05D7B">
        <w:tblPrEx>
          <w:tblW w:w="5000" w:type="pct"/>
          <w:tblLayout w:type="fixed"/>
          <w:tblCellMar>
            <w:left w:w="108" w:type="dxa"/>
            <w:right w:w="108" w:type="dxa"/>
          </w:tblCellMar>
          <w:tblLook w:val="00A0"/>
        </w:tblPrEx>
        <w:tc>
          <w:tcPr>
            <w:tcW w:w="3660" w:type="pct"/>
            <w:vAlign w:val="bottom"/>
          </w:tcPr>
          <w:p w:rsidR="006A38DF" w:rsidRPr="00BC00A0" w:rsidP="00C05D7B">
            <w:pPr>
              <w:ind w:firstLine="0"/>
              <w:rPr>
                <w:rFonts w:cs="Times New Roman"/>
                <w:sz w:val="20"/>
                <w:szCs w:val="20"/>
              </w:rPr>
            </w:pPr>
            <w:r w:rsidRPr="00BC00A0">
              <w:rPr>
                <w:rFonts w:cs="Times New Roman"/>
                <w:sz w:val="20"/>
                <w:szCs w:val="20"/>
              </w:rPr>
              <w:t>Основное мероприятие по безопасности дорожного движения</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20,0 </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90,0 </w:t>
            </w:r>
          </w:p>
        </w:tc>
        <w:tc>
          <w:tcPr>
            <w:tcW w:w="44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90,0 </w:t>
            </w:r>
          </w:p>
        </w:tc>
      </w:tr>
      <w:tr w:rsidTr="00C05D7B">
        <w:tblPrEx>
          <w:tblW w:w="5000" w:type="pct"/>
          <w:tblLayout w:type="fixed"/>
          <w:tblCellMar>
            <w:left w:w="108" w:type="dxa"/>
            <w:right w:w="108" w:type="dxa"/>
          </w:tblCellMar>
          <w:tblLook w:val="00A0"/>
        </w:tblPrEx>
        <w:tc>
          <w:tcPr>
            <w:tcW w:w="3660" w:type="pct"/>
            <w:vAlign w:val="bottom"/>
          </w:tcPr>
          <w:p w:rsidR="006A38DF" w:rsidRPr="00BC00A0" w:rsidP="00C05D7B">
            <w:pPr>
              <w:ind w:firstLine="0"/>
              <w:rPr>
                <w:rFonts w:cs="Times New Roman"/>
                <w:sz w:val="20"/>
                <w:szCs w:val="20"/>
              </w:rPr>
            </w:pPr>
            <w:r w:rsidRPr="00BC00A0">
              <w:rPr>
                <w:rFonts w:cs="Times New Roman"/>
                <w:sz w:val="20"/>
                <w:szCs w:val="20"/>
              </w:rPr>
              <w:t>Муниципальная программа "Повышение безопасности дорожного движения на территории Первомайского муниципального образования"</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20,0 </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90,0 </w:t>
            </w:r>
          </w:p>
        </w:tc>
        <w:tc>
          <w:tcPr>
            <w:tcW w:w="44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90,0 </w:t>
            </w:r>
          </w:p>
        </w:tc>
      </w:tr>
      <w:tr w:rsidTr="00C05D7B">
        <w:tblPrEx>
          <w:tblW w:w="5000" w:type="pct"/>
          <w:tblLayout w:type="fixed"/>
          <w:tblCellMar>
            <w:left w:w="108" w:type="dxa"/>
            <w:right w:w="108" w:type="dxa"/>
          </w:tblCellMar>
          <w:tblLook w:val="00A0"/>
        </w:tblPrEx>
        <w:tc>
          <w:tcPr>
            <w:tcW w:w="3660" w:type="pct"/>
            <w:vAlign w:val="bottom"/>
          </w:tcPr>
          <w:p w:rsidR="006A38DF" w:rsidRPr="00BC00A0" w:rsidP="00C05D7B">
            <w:pPr>
              <w:ind w:firstLine="0"/>
              <w:rPr>
                <w:rFonts w:cs="Times New Roman"/>
                <w:sz w:val="20"/>
                <w:szCs w:val="20"/>
              </w:rPr>
            </w:pPr>
            <w:r w:rsidRPr="00BC00A0">
              <w:rPr>
                <w:rFonts w:cs="Times New Roman"/>
                <w:sz w:val="20"/>
                <w:szCs w:val="20"/>
              </w:rPr>
              <w:t>Закупка товаров, работ и услуг для государственных (муниципальных) нужд</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20,0 </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90,0 </w:t>
            </w:r>
          </w:p>
        </w:tc>
        <w:tc>
          <w:tcPr>
            <w:tcW w:w="44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90,0 </w:t>
            </w:r>
          </w:p>
        </w:tc>
      </w:tr>
      <w:tr w:rsidTr="00C05D7B">
        <w:tblPrEx>
          <w:tblW w:w="5000" w:type="pct"/>
          <w:tblLayout w:type="fixed"/>
          <w:tblCellMar>
            <w:left w:w="108" w:type="dxa"/>
            <w:right w:w="108" w:type="dxa"/>
          </w:tblCellMar>
          <w:tblLook w:val="00A0"/>
        </w:tblPrEx>
        <w:tc>
          <w:tcPr>
            <w:tcW w:w="3660" w:type="pct"/>
            <w:vAlign w:val="bottom"/>
          </w:tcPr>
          <w:p w:rsidR="006A38DF" w:rsidRPr="00BC00A0" w:rsidP="00C05D7B">
            <w:pPr>
              <w:ind w:firstLine="0"/>
              <w:rPr>
                <w:rFonts w:cs="Times New Roman"/>
                <w:sz w:val="20"/>
                <w:szCs w:val="20"/>
              </w:rPr>
            </w:pPr>
            <w:r w:rsidRPr="00BC00A0">
              <w:rPr>
                <w:rFonts w:cs="Times New Roman"/>
                <w:sz w:val="20"/>
                <w:szCs w:val="20"/>
              </w:rPr>
              <w:t>Иные закупки товаров, работ и услуг для обеспечения государственных (муниципальных) нужд</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20,0 </w:t>
            </w:r>
          </w:p>
        </w:tc>
        <w:tc>
          <w:tcPr>
            <w:tcW w:w="45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90,0 </w:t>
            </w:r>
          </w:p>
        </w:tc>
        <w:tc>
          <w:tcPr>
            <w:tcW w:w="440" w:type="pct"/>
            <w:noWrap/>
            <w:vAlign w:val="bottom"/>
          </w:tcPr>
          <w:p w:rsidR="006A38DF" w:rsidRPr="00BC00A0" w:rsidP="00C05D7B">
            <w:pPr>
              <w:ind w:firstLine="0"/>
              <w:jc w:val="right"/>
              <w:rPr>
                <w:rFonts w:cs="Times New Roman"/>
                <w:sz w:val="20"/>
                <w:szCs w:val="20"/>
              </w:rPr>
            </w:pPr>
            <w:r w:rsidRPr="00BC00A0">
              <w:rPr>
                <w:rFonts w:cs="Times New Roman"/>
                <w:sz w:val="20"/>
                <w:szCs w:val="20"/>
              </w:rPr>
              <w:t xml:space="preserve">90,0 </w:t>
            </w:r>
          </w:p>
        </w:tc>
      </w:tr>
    </w:tbl>
    <w:p w:rsidR="006A38DF" w:rsidRPr="00E230B9" w:rsidP="009530DF">
      <w:pPr>
        <w:rPr>
          <w:rFonts w:cs="Times New Roman"/>
          <w:color w:val="00000A"/>
          <w:szCs w:val="24"/>
        </w:rPr>
      </w:pPr>
      <w:r w:rsidRPr="00E230B9">
        <w:rPr>
          <w:rFonts w:cs="Times New Roman"/>
          <w:color w:val="00000A"/>
          <w:szCs w:val="24"/>
        </w:rPr>
        <w:t>Прогнозная стоимость реализации Программы составит:</w:t>
      </w:r>
    </w:p>
    <w:p w:rsidR="006A38DF" w:rsidRPr="00184294" w:rsidP="009530DF">
      <w:pPr>
        <w:rPr>
          <w:rFonts w:cs="Times New Roman"/>
          <w:color w:val="00000A"/>
          <w:szCs w:val="24"/>
        </w:rPr>
      </w:pPr>
      <w:bookmarkStart w:id="75" w:name="_Hlk129087199"/>
      <w:r w:rsidRPr="00184294">
        <w:rPr>
          <w:rFonts w:cs="Times New Roman"/>
          <w:color w:val="00000A"/>
          <w:szCs w:val="24"/>
        </w:rPr>
        <w:t xml:space="preserve">на 2023 гг. в размере </w:t>
      </w:r>
      <w:r>
        <w:rPr>
          <w:rFonts w:cs="Times New Roman"/>
          <w:color w:val="00000A"/>
          <w:szCs w:val="24"/>
        </w:rPr>
        <w:t>4926,5</w:t>
      </w:r>
      <w:r w:rsidRPr="00184294">
        <w:rPr>
          <w:rFonts w:cs="Times New Roman"/>
          <w:color w:val="00000A"/>
          <w:szCs w:val="24"/>
        </w:rPr>
        <w:t xml:space="preserve"> тыс. рублей; </w:t>
      </w:r>
    </w:p>
    <w:p w:rsidR="006A38DF" w:rsidRPr="00184294" w:rsidP="009530DF">
      <w:pPr>
        <w:rPr>
          <w:rFonts w:cs="Times New Roman"/>
          <w:color w:val="00000A"/>
          <w:szCs w:val="24"/>
        </w:rPr>
      </w:pPr>
      <w:r w:rsidRPr="00184294">
        <w:rPr>
          <w:rFonts w:cs="Times New Roman"/>
          <w:color w:val="00000A"/>
          <w:szCs w:val="24"/>
        </w:rPr>
        <w:t xml:space="preserve">на 2024 гг. в размере </w:t>
      </w:r>
      <w:r>
        <w:rPr>
          <w:rFonts w:cs="Times New Roman"/>
          <w:color w:val="00000A"/>
          <w:szCs w:val="24"/>
        </w:rPr>
        <w:t>1508,0</w:t>
      </w:r>
      <w:r w:rsidRPr="00184294">
        <w:rPr>
          <w:rFonts w:cs="Times New Roman"/>
          <w:color w:val="00000A"/>
          <w:szCs w:val="24"/>
        </w:rPr>
        <w:t xml:space="preserve"> тыс. рублей;</w:t>
      </w:r>
    </w:p>
    <w:p w:rsidR="006A38DF" w:rsidRPr="00184294" w:rsidP="009530DF">
      <w:pPr>
        <w:rPr>
          <w:rFonts w:cs="Times New Roman"/>
          <w:color w:val="00000A"/>
          <w:szCs w:val="24"/>
        </w:rPr>
      </w:pPr>
      <w:r w:rsidRPr="00184294">
        <w:rPr>
          <w:rFonts w:cs="Times New Roman"/>
          <w:color w:val="00000A"/>
          <w:szCs w:val="24"/>
        </w:rPr>
        <w:t xml:space="preserve">на 2025 гг. в размере </w:t>
      </w:r>
      <w:r>
        <w:rPr>
          <w:rFonts w:cs="Times New Roman"/>
          <w:color w:val="00000A"/>
          <w:szCs w:val="24"/>
        </w:rPr>
        <w:t>1564,7</w:t>
      </w:r>
      <w:r w:rsidRPr="00184294">
        <w:rPr>
          <w:rFonts w:cs="Times New Roman"/>
          <w:color w:val="00000A"/>
          <w:szCs w:val="24"/>
        </w:rPr>
        <w:t xml:space="preserve"> тыс. рублей;</w:t>
      </w:r>
    </w:p>
    <w:p w:rsidR="006A38DF" w:rsidRPr="00184294" w:rsidP="009530DF">
      <w:pPr>
        <w:rPr>
          <w:rFonts w:cs="Times New Roman"/>
          <w:color w:val="00000A"/>
          <w:szCs w:val="24"/>
        </w:rPr>
      </w:pPr>
      <w:r w:rsidRPr="00184294">
        <w:rPr>
          <w:rFonts w:cs="Times New Roman"/>
          <w:color w:val="00000A"/>
          <w:szCs w:val="24"/>
        </w:rPr>
        <w:t>на 2026-2035 гг. в размере 10649,75 тыс. рублей;</w:t>
      </w:r>
    </w:p>
    <w:p w:rsidR="006A38DF" w:rsidRPr="00E230B9" w:rsidP="009530DF">
      <w:pPr>
        <w:rPr>
          <w:rFonts w:cs="Times New Roman"/>
          <w:color w:val="00000A"/>
          <w:szCs w:val="24"/>
        </w:rPr>
      </w:pPr>
      <w:r w:rsidRPr="00184294">
        <w:rPr>
          <w:rFonts w:cs="Times New Roman"/>
          <w:color w:val="00000A"/>
          <w:szCs w:val="24"/>
        </w:rPr>
        <w:t>на 2036-2043 гг. в размере 9955,1 тыс. рублей</w:t>
      </w:r>
      <w:r w:rsidRPr="00184294">
        <w:rPr>
          <w:rStyle w:val="FootnoteReference"/>
          <w:color w:val="00000A"/>
          <w:szCs w:val="24"/>
        </w:rPr>
        <w:t xml:space="preserve"> </w:t>
      </w:r>
      <w:r>
        <w:rPr>
          <w:rStyle w:val="FootnoteReference"/>
          <w:color w:val="00000A"/>
          <w:szCs w:val="24"/>
        </w:rPr>
        <w:footnoteReference w:id="4"/>
      </w:r>
      <w:r w:rsidRPr="00184294">
        <w:rPr>
          <w:rFonts w:cs="Times New Roman"/>
          <w:color w:val="00000A"/>
          <w:szCs w:val="24"/>
        </w:rPr>
        <w:t>.</w:t>
      </w:r>
    </w:p>
    <w:p w:rsidR="006A38DF" w:rsidRPr="00E230B9" w:rsidP="009530DF">
      <w:pPr>
        <w:rPr>
          <w:rFonts w:cs="Times New Roman"/>
          <w:color w:val="00000A"/>
          <w:szCs w:val="24"/>
        </w:rPr>
      </w:pPr>
      <w:bookmarkEnd w:id="75"/>
      <w:r w:rsidRPr="00E230B9">
        <w:rPr>
          <w:rFonts w:cs="Times New Roman"/>
          <w:color w:val="00000A"/>
          <w:szCs w:val="24"/>
        </w:rPr>
        <w:t xml:space="preserve">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поселения по ремонту дорог местного значения. </w:t>
      </w:r>
    </w:p>
    <w:p w:rsidR="006A38DF" w:rsidRPr="00E230B9" w:rsidP="009530DF">
      <w:pPr>
        <w:rPr>
          <w:rFonts w:cs="Times New Roman"/>
          <w:color w:val="00000A"/>
          <w:szCs w:val="24"/>
        </w:rPr>
      </w:pPr>
      <w:r w:rsidRPr="00E230B9">
        <w:rPr>
          <w:rFonts w:cs="Times New Roman"/>
          <w:color w:val="00000A"/>
          <w:szCs w:val="24"/>
        </w:rPr>
        <w:t xml:space="preserve">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w:t>
      </w:r>
    </w:p>
    <w:p w:rsidR="006A38DF" w:rsidRPr="00E230B9" w:rsidP="009530DF">
      <w:pPr>
        <w:rPr>
          <w:rFonts w:cs="Times New Roman"/>
          <w:color w:val="00000A"/>
          <w:szCs w:val="24"/>
        </w:rPr>
      </w:pPr>
      <w:r w:rsidRPr="00E230B9">
        <w:rPr>
          <w:rFonts w:cs="Times New Roman"/>
          <w:color w:val="00000A"/>
          <w:szCs w:val="24"/>
        </w:rPr>
        <w:t xml:space="preserve">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 </w:t>
      </w:r>
    </w:p>
    <w:p w:rsidR="006A38DF" w:rsidRPr="00E230B9" w:rsidP="009530DF">
      <w:pPr>
        <w:rPr>
          <w:rFonts w:cs="Times New Roman"/>
          <w:color w:val="00000A"/>
          <w:szCs w:val="24"/>
        </w:rPr>
      </w:pPr>
      <w:r w:rsidRPr="00E230B9">
        <w:rPr>
          <w:rFonts w:cs="Times New Roman"/>
          <w:color w:val="00000A"/>
          <w:szCs w:val="24"/>
        </w:rPr>
        <w:t xml:space="preserve">Объемы финансирования муниципальной программы носят прогнозный характер и подлежат уточнению в установленном порядке. </w:t>
      </w:r>
    </w:p>
    <w:p w:rsidR="006A38DF" w:rsidRPr="00E230B9" w:rsidP="00BE24D4">
      <w:pPr>
        <w:rPr>
          <w:rFonts w:cs="Times New Roman"/>
          <w:color w:val="00000A"/>
          <w:szCs w:val="24"/>
        </w:rPr>
      </w:pPr>
      <w:r w:rsidRPr="00E230B9">
        <w:rPr>
          <w:rFonts w:cs="Times New Roman"/>
          <w:color w:val="00000A"/>
          <w:szCs w:val="24"/>
        </w:rPr>
        <w:t xml:space="preserve">На территории </w:t>
      </w:r>
      <w:r>
        <w:rPr>
          <w:rFonts w:cs="Times New Roman"/>
          <w:color w:val="00000A"/>
          <w:szCs w:val="24"/>
        </w:rPr>
        <w:t>Первомайского</w:t>
      </w:r>
      <w:r w:rsidRPr="00E230B9">
        <w:rPr>
          <w:rFonts w:cs="Times New Roman"/>
          <w:color w:val="00000A"/>
          <w:szCs w:val="24"/>
        </w:rPr>
        <w:t xml:space="preserve"> МО действует муниципальная программа «</w:t>
      </w:r>
      <w:r w:rsidRPr="00680CC4">
        <w:rPr>
          <w:rFonts w:cs="Times New Roman"/>
          <w:color w:val="00000A"/>
          <w:szCs w:val="24"/>
        </w:rPr>
        <w:t xml:space="preserve">Ремонт и содержание автомобильных дорог и сооружений на них в границах </w:t>
      </w:r>
      <w:r>
        <w:rPr>
          <w:rFonts w:cs="Times New Roman"/>
          <w:color w:val="00000A"/>
          <w:szCs w:val="24"/>
        </w:rPr>
        <w:t>Первомайского</w:t>
      </w:r>
      <w:r w:rsidRPr="00680CC4">
        <w:rPr>
          <w:rFonts w:cs="Times New Roman"/>
          <w:color w:val="00000A"/>
          <w:szCs w:val="24"/>
        </w:rPr>
        <w:t xml:space="preserve"> муниципального образования Балашовского муниципального района Саратовской области на </w:t>
      </w:r>
      <w:r>
        <w:rPr>
          <w:rFonts w:cs="Times New Roman"/>
          <w:color w:val="00000A"/>
          <w:szCs w:val="24"/>
        </w:rPr>
        <w:t>2023</w:t>
      </w:r>
      <w:r w:rsidRPr="00680CC4">
        <w:rPr>
          <w:rFonts w:cs="Times New Roman"/>
          <w:color w:val="00000A"/>
          <w:szCs w:val="24"/>
        </w:rPr>
        <w:t xml:space="preserve"> год</w:t>
      </w:r>
      <w:r w:rsidRPr="00E230B9">
        <w:rPr>
          <w:rFonts w:cs="Times New Roman"/>
          <w:color w:val="00000A"/>
          <w:szCs w:val="24"/>
        </w:rPr>
        <w:t>».</w:t>
      </w:r>
    </w:p>
    <w:p w:rsidR="006A38DF" w:rsidRPr="00E230B9" w:rsidP="009530DF">
      <w:pPr>
        <w:rPr>
          <w:rFonts w:cs="Times New Roman"/>
          <w:color w:val="00000A"/>
          <w:szCs w:val="24"/>
        </w:rPr>
      </w:pPr>
      <w:r w:rsidRPr="00E230B9">
        <w:rPr>
          <w:rFonts w:cs="Times New Roman"/>
          <w:color w:val="00000A"/>
          <w:szCs w:val="24"/>
        </w:rPr>
        <w:t>Так как финансовые возможности на реализацию мероприятий ограничены необходимо финансирование за счет районного бюджета или государственной целевой программы.</w:t>
      </w:r>
    </w:p>
    <w:p w:rsidR="006A38DF" w:rsidRPr="00E230B9" w:rsidP="009530DF">
      <w:pPr>
        <w:rPr>
          <w:rFonts w:cs="Times New Roman"/>
          <w:color w:val="00000A"/>
          <w:szCs w:val="24"/>
        </w:rPr>
      </w:pPr>
      <w:r w:rsidRPr="00E230B9">
        <w:rPr>
          <w:rFonts w:cs="Times New Roman"/>
          <w:color w:val="00000A"/>
          <w:szCs w:val="24"/>
        </w:rPr>
        <w:t>В сфере транспортной инфраструктуры действуют следующие целевые программы:</w:t>
      </w:r>
    </w:p>
    <w:p w:rsidR="006A38DF" w:rsidRPr="00E230B9" w:rsidP="00DF41BE">
      <w:pPr>
        <w:numPr>
          <w:ilvl w:val="0"/>
          <w:numId w:val="8"/>
        </w:numPr>
        <w:ind w:left="1078"/>
        <w:contextualSpacing/>
        <w:rPr>
          <w:color w:val="00000A"/>
        </w:rPr>
      </w:pPr>
      <w:r w:rsidRPr="00E230B9">
        <w:rPr>
          <w:color w:val="00000A"/>
        </w:rPr>
        <w:t>Государственная программа Саратовской области «Развитие транспортной системы», утвержденная Постановлением Правительства Саратовской области от 29 декабря 2018 г. № 773-П;</w:t>
      </w:r>
    </w:p>
    <w:p w:rsidR="006A38DF" w:rsidRPr="00E230B9" w:rsidP="00CC142E">
      <w:pPr>
        <w:numPr>
          <w:ilvl w:val="0"/>
          <w:numId w:val="8"/>
        </w:numPr>
        <w:contextualSpacing/>
        <w:rPr>
          <w:color w:val="00000A"/>
        </w:rPr>
      </w:pPr>
      <w:r w:rsidRPr="00E230B9">
        <w:rPr>
          <w:rFonts w:cs="Times New Roman"/>
          <w:color w:val="000000"/>
          <w:szCs w:val="24"/>
        </w:rPr>
        <w:t xml:space="preserve">Государственная программа «Развитие транспортной системы», утвержденная Постановлением Правительства Российской Федерации от </w:t>
      </w:r>
      <w:r>
        <w:rPr>
          <w:rFonts w:cs="Times New Roman"/>
          <w:color w:val="000000"/>
          <w:szCs w:val="24"/>
        </w:rPr>
        <w:t>20</w:t>
      </w:r>
      <w:r w:rsidRPr="00E230B9">
        <w:rPr>
          <w:rFonts w:cs="Times New Roman"/>
          <w:color w:val="000000"/>
          <w:szCs w:val="24"/>
        </w:rPr>
        <w:t>.</w:t>
      </w:r>
      <w:r>
        <w:rPr>
          <w:rFonts w:cs="Times New Roman"/>
          <w:color w:val="000000"/>
          <w:szCs w:val="24"/>
        </w:rPr>
        <w:t>12</w:t>
      </w:r>
      <w:r w:rsidRPr="00E230B9">
        <w:rPr>
          <w:rFonts w:cs="Times New Roman"/>
          <w:color w:val="000000"/>
          <w:szCs w:val="24"/>
        </w:rPr>
        <w:t xml:space="preserve">.2017 № </w:t>
      </w:r>
      <w:r>
        <w:rPr>
          <w:rFonts w:cs="Times New Roman"/>
          <w:color w:val="000000"/>
          <w:szCs w:val="24"/>
        </w:rPr>
        <w:t>1596</w:t>
      </w:r>
      <w:r w:rsidRPr="00E230B9">
        <w:rPr>
          <w:rFonts w:cs="Times New Roman"/>
          <w:color w:val="000000"/>
          <w:szCs w:val="24"/>
        </w:rPr>
        <w:t>.</w:t>
      </w:r>
    </w:p>
    <w:p w:rsidR="006A38DF" w:rsidRPr="00E230B9" w:rsidP="009530DF">
      <w:pPr>
        <w:rPr>
          <w:rFonts w:cs="Times New Roman"/>
          <w:color w:val="00000A"/>
          <w:szCs w:val="24"/>
        </w:rPr>
      </w:pPr>
    </w:p>
    <w:p w:rsidR="006A38DF" w:rsidRPr="00E230B9" w:rsidP="009530DF">
      <w:pPr>
        <w:rPr>
          <w:rFonts w:cs="Times New Roman"/>
          <w:color w:val="00000A"/>
          <w:szCs w:val="24"/>
        </w:rPr>
      </w:pPr>
      <w:r w:rsidRPr="00E230B9">
        <w:rPr>
          <w:rFonts w:cs="Times New Roman"/>
          <w:color w:val="00000A"/>
          <w:szCs w:val="24"/>
        </w:rPr>
        <w:t xml:space="preserve">Планируемая потребность объектов дорожного сервиса </w:t>
      </w:r>
      <w:r>
        <w:rPr>
          <w:rFonts w:cs="Times New Roman"/>
          <w:color w:val="00000A"/>
          <w:szCs w:val="24"/>
        </w:rPr>
        <w:t>Первомайского</w:t>
      </w:r>
      <w:r w:rsidRPr="00E230B9">
        <w:rPr>
          <w:rFonts w:cs="Times New Roman"/>
          <w:color w:val="00000A"/>
          <w:szCs w:val="24"/>
        </w:rPr>
        <w:t xml:space="preserve"> МО определена исходя из обеспеченности населения легковыми автомобилями на расчетный срок согласно СТП Саратовской области - 515 ед. на 1000 человек, и проектной численности жителей в поселении - </w:t>
      </w:r>
      <w:r>
        <w:rPr>
          <w:rFonts w:cs="Times New Roman"/>
          <w:color w:val="00000A"/>
          <w:szCs w:val="24"/>
        </w:rPr>
        <w:t>1515</w:t>
      </w:r>
      <w:r w:rsidRPr="00E230B9">
        <w:rPr>
          <w:rFonts w:cs="Times New Roman"/>
          <w:color w:val="00000A"/>
          <w:szCs w:val="24"/>
        </w:rPr>
        <w:t xml:space="preserve"> человек. Расчетное количество автомобилей составляет </w:t>
      </w:r>
      <w:r>
        <w:rPr>
          <w:rFonts w:cs="Times New Roman"/>
          <w:color w:val="00000A"/>
          <w:szCs w:val="24"/>
        </w:rPr>
        <w:t>729</w:t>
      </w:r>
      <w:r w:rsidRPr="00E230B9">
        <w:rPr>
          <w:rFonts w:cs="Times New Roman"/>
          <w:color w:val="00000A"/>
          <w:szCs w:val="24"/>
        </w:rPr>
        <w:t xml:space="preserve"> единицы.</w:t>
      </w:r>
    </w:p>
    <w:p w:rsidR="006A38DF" w:rsidRPr="00E230B9" w:rsidP="009530DF">
      <w:pPr>
        <w:rPr>
          <w:rFonts w:cs="Times New Roman"/>
          <w:color w:val="00000A"/>
          <w:szCs w:val="24"/>
        </w:rPr>
      </w:pPr>
      <w:r w:rsidRPr="00E230B9">
        <w:rPr>
          <w:rFonts w:cs="Times New Roman"/>
          <w:color w:val="00000A"/>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42.13330.2016. Свод правил. Градостроительство. Планировка и застройка городских и сельских поселений. Актуализированная редакция СНиП 2.07.01-89*»:</w:t>
      </w:r>
    </w:p>
    <w:p w:rsidR="006A38DF" w:rsidRPr="00E230B9" w:rsidP="002171B6">
      <w:pPr>
        <w:pStyle w:val="ListParagraph"/>
        <w:numPr>
          <w:ilvl w:val="0"/>
          <w:numId w:val="13"/>
        </w:numPr>
        <w:ind w:left="1050"/>
        <w:rPr>
          <w:szCs w:val="24"/>
        </w:rPr>
      </w:pPr>
      <w:r w:rsidRPr="00E230B9">
        <w:rPr>
          <w:szCs w:val="24"/>
        </w:rPr>
        <w:t>согласно п. 11.27 потребность в АЗС составляет: одна топливораздаточная колонка на 1200 легковых автомобилей;</w:t>
      </w:r>
    </w:p>
    <w:p w:rsidR="006A38DF" w:rsidRPr="00E230B9" w:rsidP="002171B6">
      <w:pPr>
        <w:pStyle w:val="ListParagraph"/>
        <w:numPr>
          <w:ilvl w:val="0"/>
          <w:numId w:val="13"/>
        </w:numPr>
        <w:ind w:left="1050"/>
        <w:rPr>
          <w:szCs w:val="24"/>
        </w:rPr>
      </w:pPr>
      <w:r w:rsidRPr="00E230B9">
        <w:rPr>
          <w:szCs w:val="24"/>
        </w:rPr>
        <w:t>согласно п. 11.26 потребность в СТО составляет: один пост на 200 легковых автомобилей;</w:t>
      </w:r>
    </w:p>
    <w:p w:rsidR="006A38DF" w:rsidRPr="00E230B9" w:rsidP="002171B6">
      <w:pPr>
        <w:pStyle w:val="ListParagraph"/>
        <w:numPr>
          <w:ilvl w:val="0"/>
          <w:numId w:val="13"/>
        </w:numPr>
        <w:ind w:left="1050"/>
        <w:rPr>
          <w:szCs w:val="24"/>
        </w:rPr>
      </w:pPr>
      <w:r w:rsidRPr="00E230B9">
        <w:rPr>
          <w:szCs w:val="24"/>
        </w:rPr>
        <w:t>согласно местным нормативам градостроительного проектирования общая обеспеченность закрытыми и открытыми автостоянками для постоянного хранения автомобилей должна быть не менее 100% расчетного числа индивидуальных легковых автомобилей.</w:t>
      </w:r>
    </w:p>
    <w:p w:rsidR="006A38DF" w:rsidRPr="00E230B9" w:rsidP="009530DF">
      <w:pPr>
        <w:rPr>
          <w:rFonts w:cs="Times New Roman"/>
          <w:color w:val="00000A"/>
          <w:szCs w:val="24"/>
        </w:rPr>
      </w:pPr>
      <w:r w:rsidRPr="00E230B9">
        <w:rPr>
          <w:rFonts w:cs="Times New Roman"/>
          <w:color w:val="00000A"/>
          <w:szCs w:val="24"/>
        </w:rPr>
        <w:t xml:space="preserve">В соответствии с нормативными требованиями, для обеспечения жителей </w:t>
      </w:r>
      <w:r>
        <w:rPr>
          <w:rFonts w:cs="Times New Roman"/>
          <w:color w:val="00000A"/>
          <w:szCs w:val="24"/>
        </w:rPr>
        <w:t>Первомайского</w:t>
      </w:r>
      <w:r w:rsidRPr="00E230B9">
        <w:rPr>
          <w:rFonts w:cs="Times New Roman"/>
          <w:color w:val="00000A"/>
          <w:szCs w:val="24"/>
        </w:rPr>
        <w:t xml:space="preserve"> МО объектами дорожного сервиса, необходимо иметь на территории </w:t>
      </w:r>
      <w:r>
        <w:rPr>
          <w:rFonts w:cs="Times New Roman"/>
          <w:color w:val="00000A"/>
          <w:szCs w:val="24"/>
        </w:rPr>
        <w:t xml:space="preserve">4 </w:t>
      </w:r>
      <w:r w:rsidRPr="00E230B9">
        <w:rPr>
          <w:rFonts w:cs="Times New Roman"/>
          <w:color w:val="00000A"/>
          <w:szCs w:val="24"/>
        </w:rPr>
        <w:t>пост</w:t>
      </w:r>
      <w:r>
        <w:rPr>
          <w:rFonts w:cs="Times New Roman"/>
          <w:color w:val="00000A"/>
          <w:szCs w:val="24"/>
        </w:rPr>
        <w:t>а</w:t>
      </w:r>
      <w:r w:rsidRPr="00E230B9">
        <w:rPr>
          <w:rFonts w:cs="Times New Roman"/>
          <w:color w:val="00000A"/>
          <w:szCs w:val="24"/>
        </w:rPr>
        <w:t xml:space="preserve"> СТО, а также 1 АЗС мощностью </w:t>
      </w:r>
      <w:r>
        <w:rPr>
          <w:rFonts w:cs="Times New Roman"/>
          <w:color w:val="00000A"/>
          <w:szCs w:val="24"/>
        </w:rPr>
        <w:t>1</w:t>
      </w:r>
      <w:r w:rsidRPr="00E230B9">
        <w:rPr>
          <w:rFonts w:cs="Times New Roman"/>
          <w:color w:val="00000A"/>
          <w:szCs w:val="24"/>
        </w:rPr>
        <w:t xml:space="preserve"> топливораздаточн</w:t>
      </w:r>
      <w:r>
        <w:rPr>
          <w:rFonts w:cs="Times New Roman"/>
          <w:color w:val="00000A"/>
          <w:szCs w:val="24"/>
        </w:rPr>
        <w:t>ая</w:t>
      </w:r>
      <w:r w:rsidRPr="00E230B9">
        <w:rPr>
          <w:rFonts w:cs="Times New Roman"/>
          <w:color w:val="00000A"/>
          <w:szCs w:val="24"/>
        </w:rPr>
        <w:t xml:space="preserve"> колонк</w:t>
      </w:r>
      <w:r>
        <w:rPr>
          <w:rFonts w:cs="Times New Roman"/>
          <w:color w:val="00000A"/>
          <w:szCs w:val="24"/>
        </w:rPr>
        <w:t>а</w:t>
      </w:r>
      <w:r w:rsidRPr="00E230B9">
        <w:rPr>
          <w:rFonts w:cs="Times New Roman"/>
          <w:color w:val="00000A"/>
          <w:szCs w:val="24"/>
        </w:rPr>
        <w:t>.</w:t>
      </w:r>
    </w:p>
    <w:p w:rsidR="006A38DF" w:rsidRPr="00E230B9" w:rsidP="00CE44E9">
      <w:pPr>
        <w:contextualSpacing/>
        <w:rPr>
          <w:rFonts w:cs="Cambria"/>
          <w:b/>
          <w:bCs/>
          <w:caps/>
          <w:sz w:val="28"/>
          <w:szCs w:val="28"/>
        </w:rPr>
      </w:pPr>
      <w:r w:rsidRPr="00E230B9">
        <w:rPr>
          <w:rFonts w:cs="Times New Roman"/>
          <w:color w:val="00000A"/>
          <w:szCs w:val="24"/>
        </w:rPr>
        <w:t>Хранение личного автотранспорта осуществляется собственниками на приусадебных участках и придомовых территориях. Необходимая обеспеченность закрытыми и открытыми автостоянками для постоянного хранения автомобилей согласно местным нормативам градостроительного проектирования должна быть не менее 100% расчетного числа индивидуальных легковых автомобилей. Учитывая расчетное количество автомобильного транспорта и факт хранения автомобилей на приусадебных участках и придомовых территориях Программой не рекомендовано размещение парковочных пространств на территории муниципального образования.</w:t>
      </w:r>
      <w:r w:rsidRPr="00E230B9">
        <w:br w:type="page"/>
      </w:r>
    </w:p>
    <w:p w:rsidR="006A38DF" w:rsidRPr="00E230B9" w:rsidP="002171B6">
      <w:pPr>
        <w:pStyle w:val="Heading1"/>
        <w:numPr>
          <w:ilvl w:val="0"/>
          <w:numId w:val="5"/>
        </w:numPr>
        <w:spacing w:line="240" w:lineRule="auto"/>
        <w:ind w:left="714" w:hanging="357"/>
      </w:pPr>
      <w:bookmarkStart w:id="76" w:name="_Toc129087687"/>
      <w:r w:rsidRPr="00E230B9">
        <w:t>Прогноз транспортного спроса, изменения объемов и характера передвижения населения и перевозок грузов на территории поселения</w:t>
      </w:r>
      <w:bookmarkEnd w:id="76"/>
    </w:p>
    <w:p w:rsidR="006A38DF" w:rsidRPr="00E230B9" w:rsidP="002171B6">
      <w:pPr>
        <w:pStyle w:val="Heading4"/>
        <w:numPr>
          <w:ilvl w:val="1"/>
          <w:numId w:val="5"/>
        </w:numPr>
        <w:ind w:left="742"/>
        <w:rPr>
          <w:rStyle w:val="Emphasis"/>
          <w:i w:val="0"/>
          <w:iCs w:val="0"/>
        </w:rPr>
      </w:pPr>
      <w:bookmarkStart w:id="77" w:name="_Toc129087688"/>
      <w:r w:rsidRPr="00E230B9">
        <w:rPr>
          <w:rStyle w:val="Emphasis"/>
          <w:i w:val="0"/>
          <w:iCs w:val="0"/>
        </w:rPr>
        <w:t>Прогноз социально-экономического и градостроительного развития поселения</w:t>
      </w:r>
      <w:bookmarkEnd w:id="77"/>
    </w:p>
    <w:p w:rsidR="006A38DF" w:rsidRPr="00E230B9">
      <w:pPr>
        <w:rPr>
          <w:rFonts w:cs="Times New Roman"/>
          <w:color w:val="00000A"/>
          <w:szCs w:val="24"/>
        </w:rPr>
      </w:pPr>
      <w:r w:rsidRPr="00E230B9">
        <w:rPr>
          <w:rFonts w:cs="Times New Roman"/>
          <w:color w:val="00000A"/>
          <w:szCs w:val="24"/>
        </w:rPr>
        <w:t xml:space="preserve">При анализе показателей социально-экономического и градостроительного развития для последующей оценки транспортного спроса следует отметить следующее: вероятностный сценарий развития поселения предусматривает развитие экономики поселения, а именно: коммунальной, транспортной и социальной инфраструктуры. Основой развития является сохранение и развитие малого предпринимательства на территории поселения. </w:t>
      </w:r>
    </w:p>
    <w:p w:rsidR="006A38DF" w:rsidRPr="00E230B9">
      <w:pPr>
        <w:rPr>
          <w:rFonts w:cs="Times New Roman"/>
          <w:color w:val="00000A"/>
          <w:szCs w:val="24"/>
        </w:rPr>
      </w:pPr>
      <w:r w:rsidRPr="00E230B9">
        <w:rPr>
          <w:rFonts w:cs="Times New Roman"/>
          <w:color w:val="00000A"/>
          <w:szCs w:val="24"/>
        </w:rPr>
        <w:t xml:space="preserve">Как указывалось выше, в настоящее время на территории </w:t>
      </w:r>
      <w:r>
        <w:rPr>
          <w:rFonts w:cs="Times New Roman"/>
          <w:color w:val="00000A"/>
          <w:szCs w:val="24"/>
        </w:rPr>
        <w:t>Первомайского</w:t>
      </w:r>
      <w:r w:rsidRPr="00E230B9">
        <w:rPr>
          <w:rFonts w:cs="Times New Roman"/>
          <w:color w:val="00000A"/>
          <w:szCs w:val="24"/>
        </w:rPr>
        <w:t xml:space="preserve"> МО основной сферой деятельности является сельское хозяйство. Создание эффективной транспортной инфраструктуры может способствовать увеличению инвестиционной привлекательности и экономическому росту. Стимулирование развития малого предпринимательства может осуществляться такими методами, как консультационная и информационная поддержка малого предпринимательства, разработка мер адресной поддержки предпринимателей и предприятий малого предпринимательства, формирование конкурентной среды. При улучшении транспортной доступности инвестиционная привлекательность территории будет выше, как для небольших предприятий, так и для частных инвесторов. Кроме того, улучшение социальных условий для населения также приведет к повышению социально – экономического уровня.</w:t>
      </w:r>
    </w:p>
    <w:p w:rsidR="006A38DF" w:rsidRPr="00E230B9" w:rsidP="002171B6">
      <w:pPr>
        <w:pStyle w:val="Heading4"/>
        <w:numPr>
          <w:ilvl w:val="1"/>
          <w:numId w:val="5"/>
        </w:numPr>
        <w:ind w:left="742"/>
        <w:rPr>
          <w:rStyle w:val="Emphasis"/>
          <w:i w:val="0"/>
          <w:iCs w:val="0"/>
        </w:rPr>
      </w:pPr>
      <w:bookmarkStart w:id="78" w:name="_Toc511029414"/>
      <w:bookmarkStart w:id="79" w:name="_Toc129087689"/>
      <w:r w:rsidRPr="00E230B9">
        <w:rPr>
          <w:rStyle w:val="Emphasis"/>
          <w:i w:val="0"/>
          <w:iCs w:val="0"/>
        </w:rPr>
        <w:t>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w:t>
      </w:r>
      <w:bookmarkEnd w:id="78"/>
      <w:bookmarkEnd w:id="79"/>
      <w:r w:rsidRPr="00E230B9">
        <w:rPr>
          <w:rStyle w:val="Emphasis"/>
          <w:i w:val="0"/>
          <w:iCs w:val="0"/>
        </w:rPr>
        <w:t xml:space="preserve"> </w:t>
      </w:r>
    </w:p>
    <w:p w:rsidR="006A38DF" w:rsidRPr="00E230B9">
      <w:pPr>
        <w:rPr>
          <w:rFonts w:cs="Times New Roman"/>
          <w:color w:val="00000A"/>
          <w:szCs w:val="24"/>
        </w:rPr>
      </w:pPr>
      <w:r w:rsidRPr="00E230B9">
        <w:rPr>
          <w:rFonts w:cs="Times New Roman"/>
          <w:color w:val="00000A"/>
          <w:szCs w:val="24"/>
        </w:rPr>
        <w:t>Демографическая ситуация в поселении достаточно стабильна, в связи с чем значительного изменения транспортного спроса, характера передвижения населения и грузоперевозок на территории период действия Программы не ожидается. Предприятия, оказывающие услуги пассажироперевозок и автотранспортные услуги населению, должны провести анализ пассажиропотока. Обследование проводится не реже 1 раза в 5 лет. На основании полученных результатов может быть скорректирована маршрутная схема, расписание движения общественного автотранспорта – автобусов, организация удлиненных и укороченных маршрутов.</w:t>
      </w:r>
    </w:p>
    <w:p w:rsidR="006A38DF" w:rsidRPr="00E230B9" w:rsidP="002171B6">
      <w:pPr>
        <w:pStyle w:val="Heading4"/>
        <w:numPr>
          <w:ilvl w:val="1"/>
          <w:numId w:val="5"/>
        </w:numPr>
        <w:ind w:left="742"/>
        <w:rPr>
          <w:rStyle w:val="Emphasis"/>
          <w:i w:val="0"/>
          <w:iCs w:val="0"/>
        </w:rPr>
      </w:pPr>
      <w:bookmarkStart w:id="80" w:name="_Toc511029415"/>
      <w:bookmarkStart w:id="81" w:name="_Toc129087690"/>
      <w:bookmarkEnd w:id="80"/>
      <w:r w:rsidRPr="00E230B9">
        <w:rPr>
          <w:rStyle w:val="Emphasis"/>
          <w:i w:val="0"/>
          <w:iCs w:val="0"/>
        </w:rPr>
        <w:t>Прогноз развития транспортной инфраструктуры по видам транспорта</w:t>
      </w:r>
      <w:bookmarkEnd w:id="81"/>
    </w:p>
    <w:p w:rsidR="006A38DF" w:rsidRPr="00E230B9">
      <w:pPr>
        <w:rPr>
          <w:rFonts w:cs="Times New Roman"/>
          <w:color w:val="00000A"/>
          <w:szCs w:val="24"/>
        </w:rPr>
      </w:pPr>
      <w:r w:rsidRPr="00E230B9">
        <w:rPr>
          <w:rFonts w:cs="Times New Roman"/>
          <w:color w:val="00000A"/>
          <w:szCs w:val="24"/>
        </w:rPr>
        <w:t xml:space="preserve">Основным видом транспорта, используемым на территории </w:t>
      </w:r>
      <w:r>
        <w:rPr>
          <w:rFonts w:cs="Times New Roman"/>
          <w:color w:val="00000A"/>
          <w:szCs w:val="24"/>
        </w:rPr>
        <w:t>Первомайского</w:t>
      </w:r>
      <w:r w:rsidRPr="00E230B9">
        <w:rPr>
          <w:rFonts w:cs="Times New Roman"/>
          <w:color w:val="00000A"/>
          <w:szCs w:val="24"/>
        </w:rPr>
        <w:t xml:space="preserve"> МО, является автомобильный транспорт. Автомобильным транспортом осуществляются, как грузоперевозки, так и пассажирские перевозки. Автотранспорт также находится в личном пользовании населения.</w:t>
      </w:r>
    </w:p>
    <w:p w:rsidR="006A38DF" w:rsidRPr="00E230B9">
      <w:pPr>
        <w:rPr>
          <w:rFonts w:cs="Times New Roman"/>
          <w:color w:val="00000A"/>
          <w:szCs w:val="24"/>
        </w:rPr>
      </w:pPr>
      <w:r w:rsidRPr="00E230B9">
        <w:rPr>
          <w:rFonts w:cs="Times New Roman"/>
          <w:color w:val="00000A"/>
          <w:szCs w:val="24"/>
        </w:rPr>
        <w:t xml:space="preserve">Пассажирские перевозки могут увеличиться при развитии малого предпринимательства, грузоперевозки – при развитии предприятий, увеличении потребления продукции потребителями. В связи с отсутствием конкретных показателей развития не планируется существенного увеличения транспортной инфраструктуры по </w:t>
      </w:r>
      <w:r w:rsidRPr="00E230B9">
        <w:rPr>
          <w:rFonts w:cs="Times New Roman"/>
          <w:color w:val="00000A"/>
          <w:szCs w:val="24"/>
        </w:rPr>
        <w:t xml:space="preserve">видам транспорта. Может несколько возрасти количество автотранспорта в целом, но как указано выше, существенного изменения не ожидается. Нормативы обеспеченности легкового автотранспорта АЗС, станциями технического обслуживания (СТО) и местами постоянного хранения автомобилей (гаражами и автостоянками) указаны в СП 42.13330.2016. Свод правил. Градостроительство. Планировка и застройка городских и сельских поселений. Актуализированная редакция СНиП 2.07.01-89*», согласно которому на 1200 автомобилей требуется 1 АЗС, на 200 автомобилей – 1 СТО. Исходя из существующих показателей обеспечения автотранспортом, на территории поселения необходимо иметь </w:t>
      </w:r>
      <w:r>
        <w:rPr>
          <w:rFonts w:cs="Times New Roman"/>
          <w:color w:val="00000A"/>
          <w:szCs w:val="24"/>
        </w:rPr>
        <w:t>4</w:t>
      </w:r>
      <w:r w:rsidRPr="00E230B9">
        <w:rPr>
          <w:rFonts w:cs="Times New Roman"/>
          <w:color w:val="00000A"/>
          <w:szCs w:val="24"/>
        </w:rPr>
        <w:t xml:space="preserve"> пост</w:t>
      </w:r>
      <w:r>
        <w:rPr>
          <w:rFonts w:cs="Times New Roman"/>
          <w:color w:val="00000A"/>
          <w:szCs w:val="24"/>
        </w:rPr>
        <w:t>а</w:t>
      </w:r>
      <w:r w:rsidRPr="00E230B9">
        <w:rPr>
          <w:rFonts w:cs="Times New Roman"/>
          <w:color w:val="00000A"/>
          <w:szCs w:val="24"/>
        </w:rPr>
        <w:t xml:space="preserve"> СТО, </w:t>
      </w:r>
      <w:r>
        <w:rPr>
          <w:rFonts w:cs="Times New Roman"/>
          <w:color w:val="00000A"/>
          <w:szCs w:val="24"/>
        </w:rPr>
        <w:t>1</w:t>
      </w:r>
      <w:r w:rsidRPr="00E230B9">
        <w:rPr>
          <w:rFonts w:cs="Times New Roman"/>
          <w:color w:val="00000A"/>
          <w:szCs w:val="24"/>
        </w:rPr>
        <w:t xml:space="preserve"> топливораздаточн</w:t>
      </w:r>
      <w:r>
        <w:rPr>
          <w:rFonts w:cs="Times New Roman"/>
          <w:color w:val="00000A"/>
          <w:szCs w:val="24"/>
        </w:rPr>
        <w:t>ая</w:t>
      </w:r>
      <w:r w:rsidRPr="00E230B9">
        <w:rPr>
          <w:rFonts w:cs="Times New Roman"/>
          <w:color w:val="00000A"/>
          <w:szCs w:val="24"/>
        </w:rPr>
        <w:t xml:space="preserve"> колонк</w:t>
      </w:r>
      <w:r>
        <w:rPr>
          <w:rFonts w:cs="Times New Roman"/>
          <w:color w:val="00000A"/>
          <w:szCs w:val="24"/>
        </w:rPr>
        <w:t>а</w:t>
      </w:r>
      <w:r w:rsidRPr="00E230B9">
        <w:rPr>
          <w:rFonts w:cs="Times New Roman"/>
          <w:color w:val="00000A"/>
          <w:szCs w:val="24"/>
        </w:rPr>
        <w:t xml:space="preserve"> АЗС. Места постоянного хранения автомобилей обеспечиваются владельцами автотранспорта. Личный транспорт хранится на территории приусадебных участков, транспорт предприятий – на территориях предприятий. Мероприятия по развитию </w:t>
      </w:r>
      <w:r>
        <w:rPr>
          <w:rFonts w:cs="Times New Roman"/>
          <w:color w:val="00000A"/>
          <w:szCs w:val="24"/>
        </w:rPr>
        <w:t xml:space="preserve">железнодорожного, </w:t>
      </w:r>
      <w:r w:rsidRPr="00E230B9">
        <w:rPr>
          <w:rFonts w:cs="Times New Roman"/>
          <w:color w:val="00000A"/>
          <w:szCs w:val="24"/>
        </w:rPr>
        <w:t>воздушного и морского транспорта не планируются ввиду его отсутствия. Для развития автотранспорта на территории поселения планируется комплекс мероприятий по развитию улично – дорожной автомобильной сети.</w:t>
      </w:r>
    </w:p>
    <w:p w:rsidR="006A38DF" w:rsidRPr="00E230B9" w:rsidP="008F0546">
      <w:pPr>
        <w:rPr>
          <w:rFonts w:cs="Times New Roman"/>
          <w:color w:val="00000A"/>
          <w:szCs w:val="24"/>
        </w:rPr>
      </w:pPr>
      <w:r w:rsidRPr="00E230B9">
        <w:rPr>
          <w:rFonts w:cs="Times New Roman"/>
          <w:color w:val="00000A"/>
          <w:szCs w:val="24"/>
        </w:rPr>
        <w:t>Программой предусматриваются следующие мероприятия для улучшения обслуживания населения пассажирским автотранспортом:</w:t>
      </w:r>
    </w:p>
    <w:p w:rsidR="006A38DF" w:rsidRPr="00E230B9" w:rsidP="008F0546">
      <w:pPr>
        <w:rPr>
          <w:rFonts w:cs="Times New Roman"/>
          <w:color w:val="00000A"/>
          <w:szCs w:val="24"/>
        </w:rPr>
      </w:pPr>
      <w:r w:rsidRPr="00E230B9">
        <w:rPr>
          <w:rFonts w:cs="Times New Roman"/>
          <w:color w:val="00000A"/>
          <w:szCs w:val="24"/>
        </w:rPr>
        <w:t>1)</w:t>
      </w:r>
      <w:r w:rsidRPr="00E230B9">
        <w:rPr>
          <w:rFonts w:cs="Times New Roman"/>
          <w:color w:val="00000A"/>
          <w:szCs w:val="24"/>
        </w:rPr>
        <w:tab/>
        <w:t>реконструкция уличной сети с ликвидацией опасных участков на улицах с автобусными маршрутами для обеспечения безопасности движения.</w:t>
      </w:r>
    </w:p>
    <w:p w:rsidR="006A38DF" w:rsidRPr="00E230B9" w:rsidP="008F0546">
      <w:pPr>
        <w:rPr>
          <w:rFonts w:cs="Times New Roman"/>
          <w:color w:val="00000A"/>
          <w:szCs w:val="24"/>
        </w:rPr>
      </w:pPr>
      <w:r w:rsidRPr="00E230B9">
        <w:rPr>
          <w:rFonts w:cs="Times New Roman"/>
          <w:color w:val="00000A"/>
          <w:szCs w:val="24"/>
        </w:rPr>
        <w:t>2)</w:t>
      </w:r>
      <w:r w:rsidRPr="00E230B9">
        <w:rPr>
          <w:rFonts w:cs="Times New Roman"/>
          <w:color w:val="00000A"/>
          <w:szCs w:val="24"/>
        </w:rPr>
        <w:tab/>
        <w:t>введение в эксплуатацию новых единиц подвижного состава, отвечающих современным требованиям комфорта;</w:t>
      </w:r>
    </w:p>
    <w:p w:rsidR="006A38DF" w:rsidRPr="00E230B9" w:rsidP="008F0546">
      <w:pPr>
        <w:rPr>
          <w:rFonts w:cs="Times New Roman"/>
          <w:color w:val="00000A"/>
          <w:szCs w:val="24"/>
        </w:rPr>
      </w:pPr>
      <w:r w:rsidRPr="00E230B9">
        <w:rPr>
          <w:rFonts w:cs="Times New Roman"/>
          <w:color w:val="00000A"/>
          <w:szCs w:val="24"/>
        </w:rPr>
        <w:t>3)</w:t>
      </w:r>
      <w:r w:rsidRPr="00E230B9">
        <w:rPr>
          <w:rFonts w:cs="Times New Roman"/>
          <w:color w:val="00000A"/>
          <w:szCs w:val="24"/>
        </w:rPr>
        <w:tab/>
        <w:t>размещение остановок общественного транспорта с доступностью не более 500 м.</w:t>
      </w:r>
    </w:p>
    <w:p w:rsidR="006A38DF" w:rsidRPr="00E230B9" w:rsidP="002171B6">
      <w:pPr>
        <w:pStyle w:val="Heading4"/>
        <w:numPr>
          <w:ilvl w:val="1"/>
          <w:numId w:val="5"/>
        </w:numPr>
        <w:ind w:left="742"/>
        <w:rPr>
          <w:rStyle w:val="Emphasis"/>
          <w:i w:val="0"/>
          <w:iCs w:val="0"/>
        </w:rPr>
      </w:pPr>
      <w:bookmarkStart w:id="82" w:name="_Toc511029416"/>
      <w:bookmarkStart w:id="83" w:name="_Toc129087691"/>
      <w:bookmarkEnd w:id="82"/>
      <w:r w:rsidRPr="00E230B9">
        <w:rPr>
          <w:rStyle w:val="Emphasis"/>
          <w:i w:val="0"/>
          <w:iCs w:val="0"/>
        </w:rPr>
        <w:t>Прогноз развития дорожной сети поселения</w:t>
      </w:r>
      <w:bookmarkEnd w:id="83"/>
    </w:p>
    <w:p w:rsidR="006A38DF" w:rsidRPr="00E230B9">
      <w:pPr>
        <w:rPr>
          <w:rFonts w:cs="Times New Roman"/>
          <w:color w:val="00000A"/>
          <w:szCs w:val="24"/>
        </w:rPr>
      </w:pPr>
      <w:r w:rsidRPr="00E230B9">
        <w:rPr>
          <w:rFonts w:cs="Times New Roman"/>
          <w:color w:val="00000A"/>
          <w:szCs w:val="24"/>
        </w:rPr>
        <w:t>Развитие дорожной сети на территории поселения предполагает сохранение существующей сети автомобильных дорог за счет качественного содержания, с периодическим проведением диагностики технического состояния дорог, состояния дорожного покрытия. Развитие дорожной сети также связано с обеспечением безопасности дорожного движения в результате мероприятий по ремонту и реконструкции дорог, применения усовершенствованных материалов и технологий, разработке и внедрению проектов организации дорожного движения.</w:t>
      </w:r>
    </w:p>
    <w:p w:rsidR="006A38DF" w:rsidRPr="00E230B9" w:rsidP="008F0546">
      <w:pPr>
        <w:rPr>
          <w:rFonts w:cs="Times New Roman"/>
          <w:color w:val="00000A"/>
          <w:szCs w:val="24"/>
        </w:rPr>
      </w:pPr>
      <w:r w:rsidRPr="00E230B9">
        <w:rPr>
          <w:rFonts w:cs="Times New Roman"/>
          <w:color w:val="00000A"/>
          <w:szCs w:val="24"/>
        </w:rPr>
        <w:t>Программой предлагается ряд мероприятий по модернизации улично-дорожной сети:</w:t>
      </w:r>
    </w:p>
    <w:p w:rsidR="006A38DF" w:rsidRPr="00E230B9" w:rsidP="008F0546">
      <w:pPr>
        <w:rPr>
          <w:rFonts w:cs="Times New Roman"/>
          <w:color w:val="00000A"/>
          <w:szCs w:val="24"/>
        </w:rPr>
      </w:pPr>
      <w:r w:rsidRPr="00E230B9">
        <w:rPr>
          <w:rFonts w:cs="Times New Roman"/>
          <w:color w:val="00000A"/>
          <w:szCs w:val="24"/>
        </w:rPr>
        <w:t>1)</w:t>
      </w:r>
      <w:r w:rsidRPr="00E230B9">
        <w:rPr>
          <w:rFonts w:cs="Times New Roman"/>
          <w:color w:val="00000A"/>
          <w:szCs w:val="24"/>
        </w:rPr>
        <w:tab/>
        <w:t>в пределах существующей застройки реконструкция местных улиц и проездов с целью приведения их технических параметров к нормативным: с заменой грунтощебеночного покрытия на асфальтобетонное;</w:t>
      </w:r>
    </w:p>
    <w:p w:rsidR="006A38DF" w:rsidRPr="00E230B9" w:rsidP="008F0546">
      <w:pPr>
        <w:rPr>
          <w:rFonts w:cs="Times New Roman"/>
          <w:color w:val="00000A"/>
          <w:szCs w:val="24"/>
        </w:rPr>
      </w:pPr>
      <w:r w:rsidRPr="00E230B9">
        <w:rPr>
          <w:rFonts w:cs="Times New Roman"/>
          <w:color w:val="00000A"/>
          <w:szCs w:val="24"/>
        </w:rPr>
        <w:t>2)</w:t>
      </w:r>
      <w:r w:rsidRPr="00E230B9">
        <w:rPr>
          <w:rFonts w:cs="Times New Roman"/>
          <w:color w:val="00000A"/>
          <w:szCs w:val="24"/>
        </w:rPr>
        <w:tab/>
        <w:t xml:space="preserve">новое строительство дорог в проектируемых жилых кварталах в соответствии с подлежащими разработке проектами планировки территорий; </w:t>
      </w:r>
    </w:p>
    <w:p w:rsidR="006A38DF" w:rsidRPr="00E230B9" w:rsidP="008F0546">
      <w:pPr>
        <w:rPr>
          <w:rFonts w:cs="Times New Roman"/>
          <w:color w:val="00000A"/>
          <w:szCs w:val="24"/>
        </w:rPr>
      </w:pPr>
      <w:r w:rsidRPr="00E230B9">
        <w:rPr>
          <w:rFonts w:cs="Times New Roman"/>
          <w:color w:val="00000A"/>
          <w:szCs w:val="24"/>
        </w:rPr>
        <w:t>3)</w:t>
      </w:r>
      <w:r w:rsidRPr="00E230B9">
        <w:rPr>
          <w:rFonts w:cs="Times New Roman"/>
          <w:color w:val="00000A"/>
          <w:szCs w:val="24"/>
        </w:rPr>
        <w:tab/>
        <w:t>в существующих и проектируемых жилых кварталах устройство пешеходных дорожек с твердым покрытием;</w:t>
      </w:r>
    </w:p>
    <w:p w:rsidR="006A38DF" w:rsidRPr="00E230B9" w:rsidP="008F0546">
      <w:pPr>
        <w:rPr>
          <w:rFonts w:cs="Times New Roman"/>
          <w:color w:val="00000A"/>
          <w:szCs w:val="24"/>
        </w:rPr>
      </w:pPr>
      <w:r w:rsidRPr="00E230B9">
        <w:rPr>
          <w:rFonts w:cs="Times New Roman"/>
          <w:color w:val="00000A"/>
          <w:szCs w:val="24"/>
        </w:rPr>
        <w:t>4)</w:t>
      </w:r>
      <w:r w:rsidRPr="00E230B9">
        <w:rPr>
          <w:rFonts w:cs="Times New Roman"/>
          <w:color w:val="00000A"/>
          <w:szCs w:val="24"/>
        </w:rPr>
        <w:tab/>
        <w:t>доведение технических характеристик улиц до соответствия их назначению;</w:t>
      </w:r>
    </w:p>
    <w:p w:rsidR="006A38DF" w:rsidRPr="00E230B9" w:rsidP="008F0546">
      <w:pPr>
        <w:rPr>
          <w:rFonts w:cs="Times New Roman"/>
          <w:color w:val="00000A"/>
          <w:szCs w:val="24"/>
        </w:rPr>
      </w:pPr>
      <w:r w:rsidRPr="00E230B9">
        <w:rPr>
          <w:rFonts w:cs="Times New Roman"/>
          <w:color w:val="00000A"/>
          <w:szCs w:val="24"/>
        </w:rPr>
        <w:t>5)</w:t>
      </w:r>
      <w:r w:rsidRPr="00E230B9">
        <w:rPr>
          <w:rFonts w:cs="Times New Roman"/>
          <w:color w:val="00000A"/>
          <w:szCs w:val="24"/>
        </w:rPr>
        <w:tab/>
        <w:t>в целях развития улично-дорожной сети населенных пунктов разработать муниципальную программу строительства, реконструкции и капитального ремонта автомобильных дорог.</w:t>
      </w:r>
    </w:p>
    <w:p w:rsidR="006A38DF" w:rsidRPr="00E230B9" w:rsidP="008F0546">
      <w:pPr>
        <w:rPr>
          <w:rFonts w:cs="Times New Roman"/>
          <w:color w:val="00000A"/>
          <w:szCs w:val="24"/>
        </w:rPr>
      </w:pPr>
      <w:r w:rsidRPr="00E230B9">
        <w:rPr>
          <w:rFonts w:cs="Times New Roman"/>
          <w:color w:val="00000A"/>
          <w:szCs w:val="24"/>
        </w:rPr>
        <w:t xml:space="preserve">Реализация программы развития транспортной инфраструктуры позволит достичь следующих целевых показателей в развитии дорожной сети, представленных в таблице </w:t>
      </w:r>
      <w:r>
        <w:rPr>
          <w:rFonts w:cs="Times New Roman"/>
          <w:color w:val="00000A"/>
          <w:szCs w:val="24"/>
        </w:rPr>
        <w:t>3</w:t>
      </w:r>
      <w:r w:rsidRPr="00E230B9">
        <w:rPr>
          <w:rFonts w:cs="Times New Roman"/>
          <w:color w:val="00000A"/>
          <w:szCs w:val="24"/>
        </w:rPr>
        <w:t>.</w:t>
      </w:r>
    </w:p>
    <w:p w:rsidR="006A38DF" w:rsidRPr="00E230B9">
      <w:pPr>
        <w:rPr>
          <w:rFonts w:cs="Times New Roman"/>
          <w:color w:val="00000A"/>
          <w:szCs w:val="24"/>
        </w:rPr>
      </w:pPr>
    </w:p>
    <w:p w:rsidR="006A38DF" w:rsidRPr="00E230B9" w:rsidP="0011241B">
      <w:pPr>
        <w:jc w:val="right"/>
        <w:rPr>
          <w:rFonts w:cs="Times New Roman"/>
          <w:b/>
          <w:color w:val="00000A"/>
          <w:szCs w:val="24"/>
        </w:rPr>
      </w:pPr>
    </w:p>
    <w:p w:rsidR="006A38DF" w:rsidRPr="00E230B9" w:rsidP="0011241B">
      <w:pPr>
        <w:jc w:val="right"/>
        <w:rPr>
          <w:rFonts w:cs="Times New Roman"/>
          <w:b/>
          <w:color w:val="00000A"/>
          <w:szCs w:val="24"/>
        </w:rPr>
      </w:pPr>
    </w:p>
    <w:p w:rsidR="006A38DF" w:rsidRPr="00E230B9" w:rsidP="0011241B">
      <w:pPr>
        <w:jc w:val="right"/>
        <w:rPr>
          <w:rFonts w:cs="Times New Roman"/>
          <w:b/>
          <w:color w:val="00000A"/>
          <w:szCs w:val="24"/>
        </w:rPr>
      </w:pPr>
    </w:p>
    <w:p w:rsidR="006A38DF" w:rsidRPr="00E230B9" w:rsidP="0011241B">
      <w:pPr>
        <w:jc w:val="right"/>
        <w:rPr>
          <w:rFonts w:cs="Times New Roman"/>
          <w:b/>
          <w:color w:val="00000A"/>
          <w:szCs w:val="24"/>
        </w:rPr>
      </w:pPr>
    </w:p>
    <w:p w:rsidR="006A38DF" w:rsidRPr="00E230B9" w:rsidP="0011241B">
      <w:pPr>
        <w:jc w:val="right"/>
        <w:rPr>
          <w:rFonts w:cs="Times New Roman"/>
          <w:b/>
          <w:color w:val="00000A"/>
          <w:szCs w:val="24"/>
        </w:rPr>
      </w:pPr>
    </w:p>
    <w:p w:rsidR="006A38DF" w:rsidRPr="00E230B9" w:rsidP="0011241B">
      <w:pPr>
        <w:jc w:val="right"/>
        <w:rPr>
          <w:rFonts w:cs="Times New Roman"/>
          <w:b/>
          <w:color w:val="00000A"/>
          <w:szCs w:val="24"/>
        </w:rPr>
      </w:pPr>
      <w:r w:rsidRPr="00E230B9">
        <w:rPr>
          <w:rFonts w:cs="Times New Roman"/>
          <w:b/>
          <w:color w:val="00000A"/>
          <w:szCs w:val="24"/>
        </w:rPr>
        <w:t xml:space="preserve">Таблица </w:t>
      </w:r>
      <w:r>
        <w:rPr>
          <w:rFonts w:cs="Times New Roman"/>
          <w:b/>
          <w:color w:val="00000A"/>
          <w:szCs w:val="24"/>
        </w:rPr>
        <w:t>3</w:t>
      </w:r>
    </w:p>
    <w:p w:rsidR="006A38DF" w:rsidRPr="00E230B9">
      <w:pPr>
        <w:jc w:val="center"/>
        <w:rPr>
          <w:rFonts w:cs="Times New Roman"/>
          <w:b/>
          <w:color w:val="00000A"/>
          <w:szCs w:val="24"/>
        </w:rPr>
      </w:pPr>
      <w:r w:rsidRPr="00E230B9">
        <w:rPr>
          <w:rFonts w:cs="Times New Roman"/>
          <w:b/>
          <w:color w:val="00000A"/>
          <w:szCs w:val="24"/>
        </w:rPr>
        <w:t xml:space="preserve">Целевые показатели развития дорожной сети </w:t>
      </w:r>
      <w:r>
        <w:rPr>
          <w:rFonts w:cs="Times New Roman"/>
          <w:b/>
          <w:color w:val="00000A"/>
          <w:szCs w:val="24"/>
        </w:rPr>
        <w:t>Первомайского</w:t>
      </w:r>
      <w:r w:rsidRPr="00E230B9">
        <w:rPr>
          <w:rFonts w:cs="Times New Roman"/>
          <w:b/>
          <w:color w:val="00000A"/>
          <w:szCs w:val="24"/>
        </w:rPr>
        <w:t xml:space="preserve"> МО</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55"/>
        <w:gridCol w:w="728"/>
        <w:gridCol w:w="1231"/>
        <w:gridCol w:w="658"/>
        <w:gridCol w:w="644"/>
        <w:gridCol w:w="617"/>
        <w:gridCol w:w="709"/>
        <w:gridCol w:w="709"/>
      </w:tblGrid>
      <w:tr w:rsidTr="00BC00A0">
        <w:tblPrEx>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Ex>
        <w:trPr>
          <w:tblHeader/>
        </w:trPr>
        <w:tc>
          <w:tcPr>
            <w:tcW w:w="4055" w:type="dxa"/>
            <w:vMerge w:val="restart"/>
            <w:tcMar>
              <w:left w:w="108" w:type="dxa"/>
            </w:tcMar>
            <w:vAlign w:val="center"/>
          </w:tcPr>
          <w:p w:rsidR="006A38DF" w:rsidRPr="00BC00A0" w:rsidP="00BC00A0">
            <w:pPr>
              <w:suppressAutoHyphens w:val="0"/>
              <w:ind w:firstLine="0"/>
              <w:jc w:val="center"/>
              <w:rPr>
                <w:rFonts w:cs="Times New Roman"/>
                <w:b/>
                <w:bCs/>
                <w:sz w:val="20"/>
                <w:szCs w:val="20"/>
              </w:rPr>
            </w:pPr>
            <w:bookmarkStart w:id="84" w:name="_Hlk129086493"/>
            <w:r w:rsidRPr="00BC00A0">
              <w:rPr>
                <w:rFonts w:cs="Times New Roman"/>
                <w:b/>
                <w:bCs/>
                <w:sz w:val="20"/>
                <w:szCs w:val="20"/>
              </w:rPr>
              <w:t>Наименование показателя</w:t>
            </w:r>
          </w:p>
        </w:tc>
        <w:tc>
          <w:tcPr>
            <w:tcW w:w="728" w:type="dxa"/>
            <w:vMerge w:val="restart"/>
            <w:tcMar>
              <w:left w:w="108" w:type="dxa"/>
            </w:tcMar>
            <w:vAlign w:val="center"/>
          </w:tcPr>
          <w:p w:rsidR="006A38DF" w:rsidRPr="00BC00A0" w:rsidP="00BC00A0">
            <w:pPr>
              <w:suppressAutoHyphens w:val="0"/>
              <w:ind w:firstLine="0"/>
              <w:jc w:val="center"/>
              <w:rPr>
                <w:rFonts w:cs="Times New Roman"/>
                <w:b/>
                <w:bCs/>
                <w:sz w:val="20"/>
                <w:szCs w:val="20"/>
              </w:rPr>
            </w:pPr>
            <w:r w:rsidRPr="00BC00A0">
              <w:rPr>
                <w:rFonts w:cs="Times New Roman"/>
                <w:b/>
                <w:bCs/>
                <w:sz w:val="20"/>
                <w:szCs w:val="20"/>
              </w:rPr>
              <w:t>Ед. изм</w:t>
            </w:r>
          </w:p>
        </w:tc>
        <w:tc>
          <w:tcPr>
            <w:tcW w:w="1231" w:type="dxa"/>
            <w:vMerge w:val="restart"/>
            <w:tcMar>
              <w:left w:w="108" w:type="dxa"/>
            </w:tcMar>
            <w:vAlign w:val="center"/>
          </w:tcPr>
          <w:p w:rsidR="006A38DF" w:rsidRPr="00BC00A0" w:rsidP="00BC00A0">
            <w:pPr>
              <w:suppressAutoHyphens w:val="0"/>
              <w:ind w:firstLine="0"/>
              <w:jc w:val="center"/>
              <w:rPr>
                <w:rFonts w:cs="Times New Roman"/>
                <w:b/>
                <w:bCs/>
                <w:sz w:val="20"/>
                <w:szCs w:val="20"/>
              </w:rPr>
            </w:pPr>
            <w:r w:rsidRPr="00BC00A0">
              <w:rPr>
                <w:rFonts w:cs="Times New Roman"/>
                <w:b/>
                <w:bCs/>
                <w:sz w:val="20"/>
                <w:szCs w:val="20"/>
              </w:rPr>
              <w:t>Сущ. положение</w:t>
            </w:r>
          </w:p>
        </w:tc>
        <w:tc>
          <w:tcPr>
            <w:tcW w:w="3337" w:type="dxa"/>
            <w:gridSpan w:val="5"/>
            <w:tcMar>
              <w:left w:w="108" w:type="dxa"/>
            </w:tcMar>
            <w:vAlign w:val="center"/>
          </w:tcPr>
          <w:p w:rsidR="006A38DF" w:rsidRPr="00BC00A0" w:rsidP="00BC00A0">
            <w:pPr>
              <w:suppressAutoHyphens w:val="0"/>
              <w:ind w:firstLine="0"/>
              <w:jc w:val="center"/>
              <w:rPr>
                <w:rFonts w:cs="Times New Roman"/>
                <w:b/>
                <w:bCs/>
                <w:sz w:val="20"/>
                <w:szCs w:val="20"/>
              </w:rPr>
            </w:pPr>
            <w:r w:rsidRPr="00BC00A0">
              <w:rPr>
                <w:rFonts w:cs="Times New Roman"/>
                <w:b/>
                <w:bCs/>
                <w:sz w:val="20"/>
                <w:szCs w:val="20"/>
              </w:rPr>
              <w:t>Прогнозное значение (нарастающим итогом)</w:t>
            </w:r>
          </w:p>
        </w:tc>
      </w:tr>
      <w:tr w:rsidTr="00BC00A0">
        <w:tblPrEx>
          <w:tblW w:w="9351" w:type="dxa"/>
          <w:tblLayout w:type="fixed"/>
          <w:tblLook w:val="00A0"/>
        </w:tblPrEx>
        <w:tc>
          <w:tcPr>
            <w:tcW w:w="4055" w:type="dxa"/>
            <w:vMerge/>
            <w:tcMar>
              <w:left w:w="108" w:type="dxa"/>
            </w:tcMar>
            <w:vAlign w:val="center"/>
          </w:tcPr>
          <w:p w:rsidR="006A38DF" w:rsidRPr="00BC00A0" w:rsidP="00BC00A0">
            <w:pPr>
              <w:suppressAutoHyphens w:val="0"/>
              <w:ind w:firstLine="0"/>
              <w:jc w:val="center"/>
              <w:rPr>
                <w:rFonts w:cs="Times New Roman"/>
                <w:b/>
                <w:bCs/>
                <w:sz w:val="20"/>
                <w:szCs w:val="20"/>
              </w:rPr>
            </w:pPr>
          </w:p>
        </w:tc>
        <w:tc>
          <w:tcPr>
            <w:tcW w:w="728" w:type="dxa"/>
            <w:vMerge/>
            <w:tcMar>
              <w:left w:w="108" w:type="dxa"/>
            </w:tcMar>
            <w:vAlign w:val="center"/>
          </w:tcPr>
          <w:p w:rsidR="006A38DF" w:rsidRPr="00BC00A0" w:rsidP="00BC00A0">
            <w:pPr>
              <w:suppressAutoHyphens w:val="0"/>
              <w:ind w:firstLine="0"/>
              <w:jc w:val="center"/>
              <w:rPr>
                <w:rFonts w:cs="Times New Roman"/>
                <w:b/>
                <w:bCs/>
                <w:sz w:val="20"/>
                <w:szCs w:val="20"/>
              </w:rPr>
            </w:pPr>
          </w:p>
        </w:tc>
        <w:tc>
          <w:tcPr>
            <w:tcW w:w="1231" w:type="dxa"/>
            <w:vMerge/>
            <w:tcMar>
              <w:left w:w="108" w:type="dxa"/>
            </w:tcMar>
            <w:vAlign w:val="center"/>
          </w:tcPr>
          <w:p w:rsidR="006A38DF" w:rsidRPr="00BC00A0" w:rsidP="00BC00A0">
            <w:pPr>
              <w:suppressAutoHyphens w:val="0"/>
              <w:ind w:firstLine="0"/>
              <w:jc w:val="center"/>
              <w:rPr>
                <w:rFonts w:cs="Times New Roman"/>
                <w:b/>
                <w:bCs/>
                <w:sz w:val="20"/>
                <w:szCs w:val="20"/>
              </w:rPr>
            </w:pPr>
          </w:p>
        </w:tc>
        <w:tc>
          <w:tcPr>
            <w:tcW w:w="658" w:type="dxa"/>
            <w:tcMar>
              <w:left w:w="108" w:type="dxa"/>
            </w:tcMar>
            <w:vAlign w:val="center"/>
          </w:tcPr>
          <w:p w:rsidR="006A38DF" w:rsidRPr="00BC00A0" w:rsidP="00BC00A0">
            <w:pPr>
              <w:suppressAutoHyphens w:val="0"/>
              <w:ind w:firstLine="0"/>
              <w:jc w:val="center"/>
              <w:rPr>
                <w:rFonts w:cs="Times New Roman"/>
                <w:b/>
                <w:bCs/>
                <w:sz w:val="20"/>
                <w:szCs w:val="20"/>
              </w:rPr>
            </w:pPr>
            <w:r w:rsidRPr="00BC00A0">
              <w:rPr>
                <w:rFonts w:cs="Times New Roman"/>
                <w:b/>
                <w:bCs/>
                <w:sz w:val="20"/>
                <w:szCs w:val="20"/>
              </w:rPr>
              <w:t>2023</w:t>
            </w:r>
          </w:p>
        </w:tc>
        <w:tc>
          <w:tcPr>
            <w:tcW w:w="644" w:type="dxa"/>
            <w:tcMar>
              <w:left w:w="108" w:type="dxa"/>
            </w:tcMar>
            <w:vAlign w:val="center"/>
          </w:tcPr>
          <w:p w:rsidR="006A38DF" w:rsidRPr="00BC00A0" w:rsidP="00BC00A0">
            <w:pPr>
              <w:suppressAutoHyphens w:val="0"/>
              <w:ind w:firstLine="0"/>
              <w:jc w:val="center"/>
              <w:rPr>
                <w:rFonts w:cs="Times New Roman"/>
                <w:b/>
                <w:bCs/>
                <w:sz w:val="20"/>
                <w:szCs w:val="20"/>
              </w:rPr>
            </w:pPr>
            <w:r w:rsidRPr="00BC00A0">
              <w:rPr>
                <w:rFonts w:cs="Times New Roman"/>
                <w:b/>
                <w:bCs/>
                <w:sz w:val="20"/>
                <w:szCs w:val="20"/>
              </w:rPr>
              <w:t>2024</w:t>
            </w:r>
          </w:p>
        </w:tc>
        <w:tc>
          <w:tcPr>
            <w:tcW w:w="617" w:type="dxa"/>
            <w:tcMar>
              <w:left w:w="108" w:type="dxa"/>
            </w:tcMar>
            <w:vAlign w:val="center"/>
          </w:tcPr>
          <w:p w:rsidR="006A38DF" w:rsidRPr="00BC00A0" w:rsidP="00BC00A0">
            <w:pPr>
              <w:suppressAutoHyphens w:val="0"/>
              <w:ind w:firstLine="0"/>
              <w:jc w:val="center"/>
              <w:rPr>
                <w:rFonts w:cs="Times New Roman"/>
                <w:b/>
                <w:bCs/>
                <w:sz w:val="20"/>
                <w:szCs w:val="20"/>
              </w:rPr>
            </w:pPr>
            <w:r w:rsidRPr="00BC00A0">
              <w:rPr>
                <w:rFonts w:cs="Times New Roman"/>
                <w:b/>
                <w:bCs/>
                <w:sz w:val="20"/>
                <w:szCs w:val="20"/>
              </w:rPr>
              <w:t>2025</w:t>
            </w:r>
          </w:p>
        </w:tc>
        <w:tc>
          <w:tcPr>
            <w:tcW w:w="709" w:type="dxa"/>
            <w:tcMar>
              <w:left w:w="108" w:type="dxa"/>
            </w:tcMar>
            <w:vAlign w:val="center"/>
          </w:tcPr>
          <w:p w:rsidR="006A38DF" w:rsidRPr="00BC00A0" w:rsidP="00BC00A0">
            <w:pPr>
              <w:suppressAutoHyphens w:val="0"/>
              <w:ind w:firstLine="0"/>
              <w:jc w:val="center"/>
              <w:rPr>
                <w:rFonts w:cs="Times New Roman"/>
                <w:b/>
                <w:bCs/>
                <w:sz w:val="20"/>
                <w:szCs w:val="20"/>
              </w:rPr>
            </w:pPr>
            <w:r w:rsidRPr="00BC00A0">
              <w:rPr>
                <w:rFonts w:cs="Times New Roman"/>
                <w:b/>
                <w:bCs/>
                <w:sz w:val="20"/>
                <w:szCs w:val="20"/>
              </w:rPr>
              <w:t>2026-2035</w:t>
            </w:r>
          </w:p>
        </w:tc>
        <w:tc>
          <w:tcPr>
            <w:tcW w:w="709" w:type="dxa"/>
            <w:tcMar>
              <w:left w:w="108" w:type="dxa"/>
            </w:tcMar>
            <w:vAlign w:val="center"/>
          </w:tcPr>
          <w:p w:rsidR="006A38DF" w:rsidRPr="00BC00A0" w:rsidP="00BC00A0">
            <w:pPr>
              <w:suppressAutoHyphens w:val="0"/>
              <w:ind w:firstLine="0"/>
              <w:jc w:val="center"/>
              <w:rPr>
                <w:rFonts w:cs="Times New Roman"/>
                <w:b/>
                <w:bCs/>
                <w:sz w:val="20"/>
                <w:szCs w:val="20"/>
              </w:rPr>
            </w:pPr>
            <w:r w:rsidRPr="00BC00A0">
              <w:rPr>
                <w:rFonts w:cs="Times New Roman"/>
                <w:b/>
                <w:bCs/>
                <w:sz w:val="20"/>
                <w:szCs w:val="20"/>
              </w:rPr>
              <w:t>2036-2043</w:t>
            </w:r>
          </w:p>
        </w:tc>
      </w:tr>
      <w:tr w:rsidTr="00BC00A0">
        <w:tblPrEx>
          <w:tblW w:w="9351" w:type="dxa"/>
          <w:tblLayout w:type="fixed"/>
          <w:tblLook w:val="00A0"/>
        </w:tblPrEx>
        <w:tc>
          <w:tcPr>
            <w:tcW w:w="4055"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 xml:space="preserve">Увеличение доли автомобильных дорог местного значения, соответствующих нормативным требованиям </w:t>
            </w:r>
          </w:p>
        </w:tc>
        <w:tc>
          <w:tcPr>
            <w:tcW w:w="728"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w:t>
            </w:r>
          </w:p>
        </w:tc>
        <w:tc>
          <w:tcPr>
            <w:tcW w:w="1231"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5</w:t>
            </w:r>
          </w:p>
        </w:tc>
        <w:tc>
          <w:tcPr>
            <w:tcW w:w="658"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10</w:t>
            </w:r>
          </w:p>
        </w:tc>
        <w:tc>
          <w:tcPr>
            <w:tcW w:w="644"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30</w:t>
            </w:r>
          </w:p>
        </w:tc>
        <w:tc>
          <w:tcPr>
            <w:tcW w:w="617"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50</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80</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100</w:t>
            </w:r>
          </w:p>
        </w:tc>
      </w:tr>
      <w:tr w:rsidTr="00BC00A0">
        <w:tblPrEx>
          <w:tblW w:w="9351" w:type="dxa"/>
          <w:tblLayout w:type="fixed"/>
          <w:tblLook w:val="00A0"/>
        </w:tblPrEx>
        <w:tc>
          <w:tcPr>
            <w:tcW w:w="4055"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Паспортизация участков дорог (оформление паспорта БТИ и кадастрового паспорта)</w:t>
            </w:r>
          </w:p>
        </w:tc>
        <w:tc>
          <w:tcPr>
            <w:tcW w:w="728"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w:t>
            </w:r>
          </w:p>
        </w:tc>
        <w:tc>
          <w:tcPr>
            <w:tcW w:w="1231"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80</w:t>
            </w:r>
          </w:p>
        </w:tc>
        <w:tc>
          <w:tcPr>
            <w:tcW w:w="658"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80</w:t>
            </w:r>
          </w:p>
        </w:tc>
        <w:tc>
          <w:tcPr>
            <w:tcW w:w="644"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90</w:t>
            </w:r>
          </w:p>
        </w:tc>
        <w:tc>
          <w:tcPr>
            <w:tcW w:w="617"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100</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100</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100</w:t>
            </w:r>
          </w:p>
        </w:tc>
      </w:tr>
      <w:tr w:rsidTr="00BC00A0">
        <w:tblPrEx>
          <w:tblW w:w="9351" w:type="dxa"/>
          <w:tblLayout w:type="fixed"/>
          <w:tblLook w:val="00A0"/>
        </w:tblPrEx>
        <w:tc>
          <w:tcPr>
            <w:tcW w:w="4055"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Оформление бесхозяйных участков дорог в собственность, межевание</w:t>
            </w:r>
          </w:p>
        </w:tc>
        <w:tc>
          <w:tcPr>
            <w:tcW w:w="728"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w:t>
            </w:r>
          </w:p>
        </w:tc>
        <w:tc>
          <w:tcPr>
            <w:tcW w:w="1231"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50</w:t>
            </w:r>
          </w:p>
        </w:tc>
        <w:tc>
          <w:tcPr>
            <w:tcW w:w="658"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50</w:t>
            </w:r>
          </w:p>
        </w:tc>
        <w:tc>
          <w:tcPr>
            <w:tcW w:w="644"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60</w:t>
            </w:r>
          </w:p>
        </w:tc>
        <w:tc>
          <w:tcPr>
            <w:tcW w:w="617"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70</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80</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100</w:t>
            </w:r>
          </w:p>
        </w:tc>
      </w:tr>
      <w:tr w:rsidTr="00BC00A0">
        <w:tblPrEx>
          <w:tblW w:w="9351" w:type="dxa"/>
          <w:tblLayout w:type="fixed"/>
          <w:tblLook w:val="00A0"/>
        </w:tblPrEx>
        <w:tc>
          <w:tcPr>
            <w:tcW w:w="4055"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Проектирование и строительство тротуаров в центральной части поселения</w:t>
            </w:r>
          </w:p>
        </w:tc>
        <w:tc>
          <w:tcPr>
            <w:tcW w:w="728"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км</w:t>
            </w:r>
          </w:p>
        </w:tc>
        <w:tc>
          <w:tcPr>
            <w:tcW w:w="1231"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0</w:t>
            </w:r>
          </w:p>
        </w:tc>
        <w:tc>
          <w:tcPr>
            <w:tcW w:w="658"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0</w:t>
            </w:r>
          </w:p>
        </w:tc>
        <w:tc>
          <w:tcPr>
            <w:tcW w:w="644"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0</w:t>
            </w:r>
          </w:p>
        </w:tc>
        <w:tc>
          <w:tcPr>
            <w:tcW w:w="617"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0</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5</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3</w:t>
            </w:r>
          </w:p>
        </w:tc>
      </w:tr>
      <w:tr w:rsidTr="00BC00A0">
        <w:tblPrEx>
          <w:tblW w:w="9351" w:type="dxa"/>
          <w:tblLayout w:type="fixed"/>
          <w:tblLook w:val="00A0"/>
        </w:tblPrEx>
        <w:tc>
          <w:tcPr>
            <w:tcW w:w="4055"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Оборудование дорожной сети знаками безопасности по предписаниям ГИБДД</w:t>
            </w:r>
          </w:p>
        </w:tc>
        <w:tc>
          <w:tcPr>
            <w:tcW w:w="728"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w:t>
            </w:r>
          </w:p>
        </w:tc>
        <w:tc>
          <w:tcPr>
            <w:tcW w:w="1231"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20</w:t>
            </w:r>
          </w:p>
        </w:tc>
        <w:tc>
          <w:tcPr>
            <w:tcW w:w="658"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20</w:t>
            </w:r>
          </w:p>
        </w:tc>
        <w:tc>
          <w:tcPr>
            <w:tcW w:w="644"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20</w:t>
            </w:r>
          </w:p>
        </w:tc>
        <w:tc>
          <w:tcPr>
            <w:tcW w:w="617"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30</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50</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100</w:t>
            </w:r>
          </w:p>
        </w:tc>
      </w:tr>
      <w:tr w:rsidTr="00BC00A0">
        <w:tblPrEx>
          <w:tblW w:w="9351" w:type="dxa"/>
          <w:tblLayout w:type="fixed"/>
          <w:tblLook w:val="00A0"/>
        </w:tblPrEx>
        <w:tc>
          <w:tcPr>
            <w:tcW w:w="4055"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Ликвидация очагов аварийности (установка недостающих дорожных знаков, информационных щитов, создание систем маршрутного ориентирования, в том числе с использованием инновационных технологий)</w:t>
            </w:r>
          </w:p>
        </w:tc>
        <w:tc>
          <w:tcPr>
            <w:tcW w:w="728"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w:t>
            </w:r>
          </w:p>
        </w:tc>
        <w:tc>
          <w:tcPr>
            <w:tcW w:w="1231"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20</w:t>
            </w:r>
          </w:p>
        </w:tc>
        <w:tc>
          <w:tcPr>
            <w:tcW w:w="658"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20</w:t>
            </w:r>
          </w:p>
        </w:tc>
        <w:tc>
          <w:tcPr>
            <w:tcW w:w="644"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20</w:t>
            </w:r>
          </w:p>
        </w:tc>
        <w:tc>
          <w:tcPr>
            <w:tcW w:w="617"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30</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50</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100</w:t>
            </w:r>
          </w:p>
        </w:tc>
      </w:tr>
      <w:tr w:rsidTr="00BC00A0">
        <w:tblPrEx>
          <w:tblW w:w="9351" w:type="dxa"/>
          <w:tblLayout w:type="fixed"/>
          <w:tblLook w:val="00A0"/>
        </w:tblPrEx>
        <w:tc>
          <w:tcPr>
            <w:tcW w:w="4055"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Разработка проекта организации дорожного движения</w:t>
            </w:r>
          </w:p>
        </w:tc>
        <w:tc>
          <w:tcPr>
            <w:tcW w:w="728"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шт</w:t>
            </w:r>
          </w:p>
        </w:tc>
        <w:tc>
          <w:tcPr>
            <w:tcW w:w="1231"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0</w:t>
            </w:r>
          </w:p>
        </w:tc>
        <w:tc>
          <w:tcPr>
            <w:tcW w:w="658"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0</w:t>
            </w:r>
          </w:p>
        </w:tc>
        <w:tc>
          <w:tcPr>
            <w:tcW w:w="644"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0</w:t>
            </w:r>
          </w:p>
        </w:tc>
        <w:tc>
          <w:tcPr>
            <w:tcW w:w="617"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0</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1</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1</w:t>
            </w:r>
          </w:p>
        </w:tc>
      </w:tr>
      <w:tr w:rsidTr="00BC00A0">
        <w:tblPrEx>
          <w:tblW w:w="9351" w:type="dxa"/>
          <w:tblLayout w:type="fixed"/>
          <w:tblLook w:val="00A0"/>
        </w:tblPrEx>
        <w:tc>
          <w:tcPr>
            <w:tcW w:w="4055"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Оборудование дорожной сети согласно проекту организации дорожного движения</w:t>
            </w:r>
          </w:p>
        </w:tc>
        <w:tc>
          <w:tcPr>
            <w:tcW w:w="728" w:type="dxa"/>
            <w:tcMar>
              <w:left w:w="108" w:type="dxa"/>
            </w:tcMar>
          </w:tcPr>
          <w:p w:rsidR="006A38DF" w:rsidRPr="00BC00A0" w:rsidP="00BC00A0">
            <w:pPr>
              <w:suppressAutoHyphens w:val="0"/>
              <w:spacing w:line="360" w:lineRule="auto"/>
              <w:ind w:firstLine="0"/>
              <w:jc w:val="left"/>
              <w:rPr>
                <w:rFonts w:cs="Times New Roman"/>
                <w:bCs/>
                <w:sz w:val="20"/>
                <w:szCs w:val="20"/>
              </w:rPr>
            </w:pPr>
            <w:r w:rsidRPr="00BC00A0">
              <w:rPr>
                <w:rFonts w:cs="Times New Roman"/>
                <w:bCs/>
                <w:sz w:val="20"/>
                <w:szCs w:val="20"/>
              </w:rPr>
              <w:t>%</w:t>
            </w:r>
          </w:p>
        </w:tc>
        <w:tc>
          <w:tcPr>
            <w:tcW w:w="1231"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0</w:t>
            </w:r>
          </w:p>
        </w:tc>
        <w:tc>
          <w:tcPr>
            <w:tcW w:w="658"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0</w:t>
            </w:r>
          </w:p>
        </w:tc>
        <w:tc>
          <w:tcPr>
            <w:tcW w:w="644"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0</w:t>
            </w:r>
          </w:p>
        </w:tc>
        <w:tc>
          <w:tcPr>
            <w:tcW w:w="617"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0</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30</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100</w:t>
            </w:r>
          </w:p>
        </w:tc>
      </w:tr>
      <w:tr w:rsidTr="00BC00A0">
        <w:tblPrEx>
          <w:tblW w:w="9351" w:type="dxa"/>
          <w:tblLayout w:type="fixed"/>
          <w:tblLook w:val="00A0"/>
        </w:tblPrEx>
        <w:tc>
          <w:tcPr>
            <w:tcW w:w="4055"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Оборудование нерегулируемых пешеходных переходов средствами организации дорожного движения (комплексное обустройство пешеходных переходов, шумовые полосы), в том числе у дошкольных и школьных учреждений</w:t>
            </w:r>
          </w:p>
        </w:tc>
        <w:tc>
          <w:tcPr>
            <w:tcW w:w="728"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м</w:t>
            </w:r>
          </w:p>
        </w:tc>
        <w:tc>
          <w:tcPr>
            <w:tcW w:w="1231"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0</w:t>
            </w:r>
          </w:p>
        </w:tc>
        <w:tc>
          <w:tcPr>
            <w:tcW w:w="658"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0</w:t>
            </w:r>
          </w:p>
        </w:tc>
        <w:tc>
          <w:tcPr>
            <w:tcW w:w="644"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0</w:t>
            </w:r>
          </w:p>
        </w:tc>
        <w:tc>
          <w:tcPr>
            <w:tcW w:w="617"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0</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500</w:t>
            </w:r>
          </w:p>
        </w:tc>
        <w:tc>
          <w:tcPr>
            <w:tcW w:w="709" w:type="dxa"/>
            <w:tcMar>
              <w:left w:w="108" w:type="dxa"/>
            </w:tcMar>
          </w:tcPr>
          <w:p w:rsidR="006A38DF" w:rsidRPr="00BC00A0" w:rsidP="00BC00A0">
            <w:pPr>
              <w:suppressAutoHyphens w:val="0"/>
              <w:ind w:firstLine="0"/>
              <w:jc w:val="left"/>
              <w:rPr>
                <w:rFonts w:cs="Times New Roman"/>
                <w:bCs/>
                <w:sz w:val="20"/>
                <w:szCs w:val="20"/>
              </w:rPr>
            </w:pPr>
            <w:r w:rsidRPr="00BC00A0">
              <w:rPr>
                <w:rFonts w:cs="Times New Roman"/>
                <w:bCs/>
                <w:sz w:val="20"/>
                <w:szCs w:val="20"/>
              </w:rPr>
              <w:t>1600</w:t>
            </w:r>
          </w:p>
        </w:tc>
      </w:tr>
    </w:tbl>
    <w:p w:rsidR="006A38DF" w:rsidRPr="00E230B9" w:rsidP="00CF2321">
      <w:pPr>
        <w:rPr>
          <w:rFonts w:cs="Times New Roman"/>
          <w:szCs w:val="24"/>
        </w:rPr>
      </w:pPr>
      <w:bookmarkEnd w:id="84"/>
    </w:p>
    <w:p w:rsidR="006A38DF" w:rsidRPr="00E230B9" w:rsidP="00CF2321">
      <w:pPr>
        <w:rPr>
          <w:rFonts w:cs="Times New Roman"/>
          <w:szCs w:val="24"/>
        </w:rPr>
      </w:pPr>
      <w:r w:rsidRPr="00E230B9">
        <w:rPr>
          <w:rFonts w:cs="Times New Roman"/>
          <w:szCs w:val="24"/>
        </w:rPr>
        <w:t>Существующие риски по возможности достижения прогнозируемых результатов:</w:t>
      </w:r>
    </w:p>
    <w:p w:rsidR="006A38DF" w:rsidRPr="00E230B9" w:rsidP="002171B6">
      <w:pPr>
        <w:pStyle w:val="ListParagraph"/>
        <w:numPr>
          <w:ilvl w:val="0"/>
          <w:numId w:val="13"/>
        </w:numPr>
        <w:ind w:left="1050"/>
        <w:rPr>
          <w:szCs w:val="24"/>
        </w:rPr>
      </w:pPr>
      <w:r w:rsidRPr="00E230B9">
        <w:rPr>
          <w:szCs w:val="24"/>
        </w:rPr>
        <w:t xml:space="preserve">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 </w:t>
      </w:r>
    </w:p>
    <w:p w:rsidR="006A38DF" w:rsidRPr="00E230B9" w:rsidP="002171B6">
      <w:pPr>
        <w:pStyle w:val="ListParagraph"/>
        <w:numPr>
          <w:ilvl w:val="0"/>
          <w:numId w:val="13"/>
        </w:numPr>
        <w:ind w:left="1050"/>
        <w:rPr>
          <w:szCs w:val="24"/>
        </w:rPr>
      </w:pPr>
      <w:r w:rsidRPr="00E230B9">
        <w:rPr>
          <w:szCs w:val="24"/>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6A38DF" w:rsidRPr="00E230B9" w:rsidP="002171B6">
      <w:pPr>
        <w:pStyle w:val="Heading4"/>
        <w:numPr>
          <w:ilvl w:val="1"/>
          <w:numId w:val="5"/>
        </w:numPr>
        <w:ind w:left="742"/>
        <w:rPr>
          <w:rStyle w:val="Emphasis"/>
          <w:i w:val="0"/>
          <w:iCs w:val="0"/>
        </w:rPr>
      </w:pPr>
      <w:bookmarkStart w:id="85" w:name="_Toc511029417"/>
      <w:bookmarkStart w:id="86" w:name="_Toc129087692"/>
      <w:r w:rsidRPr="00E230B9">
        <w:rPr>
          <w:rStyle w:val="Emphasis"/>
          <w:i w:val="0"/>
          <w:iCs w:val="0"/>
        </w:rPr>
        <w:t>Прогноз уровня автомобилизации, параметров дорожного движения</w:t>
      </w:r>
      <w:bookmarkEnd w:id="85"/>
      <w:bookmarkEnd w:id="86"/>
      <w:r w:rsidRPr="00E230B9">
        <w:rPr>
          <w:rStyle w:val="Emphasis"/>
          <w:i w:val="0"/>
          <w:iCs w:val="0"/>
        </w:rPr>
        <w:t xml:space="preserve"> </w:t>
      </w:r>
    </w:p>
    <w:p w:rsidR="006A38DF" w:rsidRPr="00E230B9">
      <w:pPr>
        <w:rPr>
          <w:rFonts w:cs="Times New Roman"/>
          <w:color w:val="00000A"/>
          <w:szCs w:val="24"/>
        </w:rPr>
      </w:pPr>
      <w:r w:rsidRPr="00E230B9">
        <w:rPr>
          <w:rFonts w:cs="Times New Roman"/>
          <w:color w:val="00000A"/>
          <w:szCs w:val="24"/>
        </w:rPr>
        <w:t xml:space="preserve">Значительного увеличения уровня автомобилизации к 2043 году не ожидается. Это связано с низким уровнем доходов, небольшой потребностью в автомобильном </w:t>
      </w:r>
      <w:r w:rsidRPr="00E230B9">
        <w:rPr>
          <w:rFonts w:cs="Times New Roman"/>
          <w:color w:val="00000A"/>
          <w:szCs w:val="24"/>
        </w:rPr>
        <w:t xml:space="preserve">транспорте. В связи с этим не ожидается и существенного изменения параметров дорожного движения </w:t>
      </w:r>
    </w:p>
    <w:p w:rsidR="006A38DF" w:rsidRPr="00E230B9" w:rsidP="002171B6">
      <w:pPr>
        <w:pStyle w:val="Heading4"/>
        <w:numPr>
          <w:ilvl w:val="1"/>
          <w:numId w:val="5"/>
        </w:numPr>
        <w:ind w:left="742"/>
        <w:rPr>
          <w:rStyle w:val="Emphasis"/>
          <w:i w:val="0"/>
          <w:iCs w:val="0"/>
        </w:rPr>
      </w:pPr>
      <w:bookmarkStart w:id="87" w:name="_Toc511029418"/>
      <w:bookmarkStart w:id="88" w:name="_Toc129087693"/>
      <w:bookmarkEnd w:id="87"/>
      <w:r w:rsidRPr="00E230B9">
        <w:rPr>
          <w:rStyle w:val="Emphasis"/>
          <w:i w:val="0"/>
          <w:iCs w:val="0"/>
        </w:rPr>
        <w:t>Прогноз показателей безопасности дорожного движения</w:t>
      </w:r>
      <w:bookmarkEnd w:id="88"/>
    </w:p>
    <w:p w:rsidR="006A38DF" w:rsidRPr="00E230B9">
      <w:pPr>
        <w:rPr>
          <w:rFonts w:cs="Times New Roman"/>
          <w:color w:val="00000A"/>
          <w:szCs w:val="24"/>
        </w:rPr>
      </w:pPr>
      <w:r w:rsidRPr="00E230B9">
        <w:rPr>
          <w:rFonts w:cs="Times New Roman"/>
          <w:color w:val="00000A"/>
          <w:szCs w:val="24"/>
        </w:rPr>
        <w:t xml:space="preserve">Показатели дорожного движения в перспективе могут ухудшиться по следующим причинам: </w:t>
      </w:r>
    </w:p>
    <w:p w:rsidR="006A38DF" w:rsidRPr="00E230B9" w:rsidP="002171B6">
      <w:pPr>
        <w:pStyle w:val="ListParagraph"/>
        <w:numPr>
          <w:ilvl w:val="0"/>
          <w:numId w:val="13"/>
        </w:numPr>
        <w:ind w:left="1050"/>
        <w:rPr>
          <w:szCs w:val="24"/>
        </w:rPr>
      </w:pPr>
      <w:r w:rsidRPr="00E230B9">
        <w:rPr>
          <w:szCs w:val="24"/>
        </w:rPr>
        <w:t>увеличение количества автотранспортных средств, участвующих в дорожном движении;</w:t>
      </w:r>
    </w:p>
    <w:p w:rsidR="006A38DF" w:rsidRPr="00E230B9" w:rsidP="002171B6">
      <w:pPr>
        <w:pStyle w:val="ListParagraph"/>
        <w:numPr>
          <w:ilvl w:val="0"/>
          <w:numId w:val="13"/>
        </w:numPr>
        <w:ind w:left="1050"/>
        <w:rPr>
          <w:szCs w:val="24"/>
        </w:rPr>
      </w:pPr>
      <w:r w:rsidRPr="00E230B9">
        <w:rPr>
          <w:szCs w:val="24"/>
        </w:rPr>
        <w:t>несоблюдение правил дорожного движения участниками дорожного движения;</w:t>
      </w:r>
    </w:p>
    <w:p w:rsidR="006A38DF" w:rsidRPr="00E230B9" w:rsidP="002171B6">
      <w:pPr>
        <w:pStyle w:val="ListParagraph"/>
        <w:numPr>
          <w:ilvl w:val="0"/>
          <w:numId w:val="13"/>
        </w:numPr>
        <w:ind w:left="1050"/>
        <w:rPr>
          <w:szCs w:val="24"/>
        </w:rPr>
      </w:pPr>
      <w:r w:rsidRPr="00E230B9">
        <w:rPr>
          <w:szCs w:val="24"/>
        </w:rPr>
        <w:t>неудовлетворительное состояние дорог, недостаточность финансовых средств на их обслуживание;</w:t>
      </w:r>
    </w:p>
    <w:p w:rsidR="006A38DF" w:rsidRPr="00E230B9" w:rsidP="002171B6">
      <w:pPr>
        <w:pStyle w:val="ListParagraph"/>
        <w:numPr>
          <w:ilvl w:val="0"/>
          <w:numId w:val="13"/>
        </w:numPr>
        <w:ind w:left="1050"/>
        <w:rPr>
          <w:szCs w:val="24"/>
        </w:rPr>
      </w:pPr>
      <w:r w:rsidRPr="00E230B9">
        <w:rPr>
          <w:szCs w:val="24"/>
        </w:rPr>
        <w:t>сравнительно низкий уровень технического обслуживания;</w:t>
      </w:r>
    </w:p>
    <w:p w:rsidR="006A38DF" w:rsidRPr="00E230B9" w:rsidP="002171B6">
      <w:pPr>
        <w:pStyle w:val="ListParagraph"/>
        <w:numPr>
          <w:ilvl w:val="0"/>
          <w:numId w:val="13"/>
        </w:numPr>
        <w:ind w:left="1050"/>
        <w:rPr>
          <w:szCs w:val="24"/>
        </w:rPr>
      </w:pPr>
      <w:r w:rsidRPr="00E230B9">
        <w:rPr>
          <w:szCs w:val="24"/>
        </w:rPr>
        <w:t>недостаточная укомплектованность дорог знаками безопасности.</w:t>
      </w:r>
    </w:p>
    <w:p w:rsidR="006A38DF" w:rsidRPr="00E230B9">
      <w:pPr>
        <w:rPr>
          <w:rFonts w:cs="Times New Roman"/>
          <w:color w:val="00000A"/>
          <w:szCs w:val="24"/>
        </w:rPr>
      </w:pPr>
      <w:r w:rsidRPr="00E230B9">
        <w:rPr>
          <w:rFonts w:cs="Times New Roman"/>
          <w:color w:val="00000A"/>
          <w:szCs w:val="24"/>
        </w:rPr>
        <w:t>Для предотвращения ухудшения показателей безопасности дорожного движения рекомендуется:</w:t>
      </w:r>
    </w:p>
    <w:p w:rsidR="006A38DF" w:rsidRPr="00E230B9" w:rsidP="002171B6">
      <w:pPr>
        <w:pStyle w:val="ListParagraph"/>
        <w:numPr>
          <w:ilvl w:val="0"/>
          <w:numId w:val="13"/>
        </w:numPr>
        <w:ind w:left="1050"/>
        <w:rPr>
          <w:szCs w:val="24"/>
        </w:rPr>
      </w:pPr>
      <w:r w:rsidRPr="00E230B9">
        <w:rPr>
          <w:szCs w:val="24"/>
        </w:rPr>
        <w:t>разработать проект безопасности дорожного движения в поселении;</w:t>
      </w:r>
    </w:p>
    <w:p w:rsidR="006A38DF" w:rsidRPr="00E230B9" w:rsidP="002171B6">
      <w:pPr>
        <w:pStyle w:val="ListParagraph"/>
        <w:numPr>
          <w:ilvl w:val="0"/>
          <w:numId w:val="13"/>
        </w:numPr>
        <w:ind w:left="1050"/>
        <w:rPr>
          <w:szCs w:val="24"/>
        </w:rPr>
      </w:pPr>
      <w:r w:rsidRPr="00E230B9">
        <w:rPr>
          <w:szCs w:val="24"/>
        </w:rPr>
        <w:t>обеспечить дорожно-уличную сеть поселения знаками безопасности по предписаниям ГИБДД и на основании проекта безопасности дорожного движения;</w:t>
      </w:r>
    </w:p>
    <w:p w:rsidR="006A38DF" w:rsidRPr="00E230B9" w:rsidP="002171B6">
      <w:pPr>
        <w:pStyle w:val="ListParagraph"/>
        <w:numPr>
          <w:ilvl w:val="0"/>
          <w:numId w:val="13"/>
        </w:numPr>
        <w:ind w:left="1050"/>
        <w:rPr>
          <w:szCs w:val="24"/>
        </w:rPr>
      </w:pPr>
      <w:r w:rsidRPr="00E230B9">
        <w:rPr>
          <w:szCs w:val="24"/>
        </w:rPr>
        <w:t>повышение качества состояния дорог, улучшение дорожного покрытия.</w:t>
      </w:r>
    </w:p>
    <w:p w:rsidR="006A38DF" w:rsidRPr="00E230B9" w:rsidP="002171B6">
      <w:pPr>
        <w:pStyle w:val="Heading4"/>
        <w:numPr>
          <w:ilvl w:val="1"/>
          <w:numId w:val="5"/>
        </w:numPr>
        <w:ind w:left="742"/>
        <w:rPr>
          <w:rStyle w:val="Emphasis"/>
          <w:i w:val="0"/>
          <w:iCs w:val="0"/>
        </w:rPr>
      </w:pPr>
      <w:bookmarkStart w:id="89" w:name="_Toc511029419"/>
      <w:bookmarkStart w:id="90" w:name="_Toc129087694"/>
      <w:bookmarkEnd w:id="89"/>
      <w:r w:rsidRPr="00E230B9">
        <w:rPr>
          <w:rStyle w:val="Emphasis"/>
          <w:i w:val="0"/>
          <w:iCs w:val="0"/>
        </w:rPr>
        <w:t>Прогноз негативного воздействия транспортной инфраструктуры на окружающую среду и здоровье населения</w:t>
      </w:r>
      <w:bookmarkEnd w:id="90"/>
    </w:p>
    <w:p w:rsidR="006A38DF" w:rsidRPr="00E230B9">
      <w:pPr>
        <w:rPr>
          <w:rFonts w:cs="Times New Roman"/>
          <w:color w:val="00000A"/>
          <w:szCs w:val="24"/>
        </w:rPr>
      </w:pPr>
      <w:r w:rsidRPr="00E230B9">
        <w:rPr>
          <w:rFonts w:cs="Times New Roman"/>
          <w:color w:val="00000A"/>
          <w:szCs w:val="24"/>
        </w:rPr>
        <w:t>Снижение негативного воздействия транспортной инфраструктуры на окружающую среду и здоровье населения имеет важное значение и может быть достигнуто за счет проведения соответствующих мероприятий:</w:t>
      </w:r>
    </w:p>
    <w:p w:rsidR="006A38DF" w:rsidRPr="00E230B9" w:rsidP="002171B6">
      <w:pPr>
        <w:pStyle w:val="ListParagraph"/>
        <w:numPr>
          <w:ilvl w:val="0"/>
          <w:numId w:val="13"/>
        </w:numPr>
        <w:ind w:left="1050"/>
        <w:rPr>
          <w:szCs w:val="24"/>
        </w:rPr>
      </w:pPr>
      <w:r w:rsidRPr="00E230B9">
        <w:rPr>
          <w:szCs w:val="24"/>
        </w:rPr>
        <w:t>снижение уровня выбросов, сбросов, количества отходов на всех видах транспорта путем перехода на экологичные виды топлива;</w:t>
      </w:r>
    </w:p>
    <w:p w:rsidR="006A38DF" w:rsidRPr="00E230B9" w:rsidP="002171B6">
      <w:pPr>
        <w:pStyle w:val="ListParagraph"/>
        <w:numPr>
          <w:ilvl w:val="0"/>
          <w:numId w:val="13"/>
        </w:numPr>
        <w:ind w:left="1050"/>
        <w:rPr>
          <w:szCs w:val="24"/>
        </w:rPr>
      </w:pPr>
      <w:r w:rsidRPr="00E230B9">
        <w:rPr>
          <w:szCs w:val="24"/>
        </w:rPr>
        <w:t>снижение уровня выбросов, сбросов, количества отходов на всех видах транспорта за счет увеличения количества экологически безопасных транспортных средств и уменьшения экологически опасных транспортных средств;</w:t>
      </w:r>
    </w:p>
    <w:p w:rsidR="006A38DF" w:rsidRPr="00E230B9" w:rsidP="002171B6">
      <w:pPr>
        <w:pStyle w:val="ListParagraph"/>
        <w:numPr>
          <w:ilvl w:val="0"/>
          <w:numId w:val="13"/>
        </w:numPr>
        <w:ind w:left="1050"/>
        <w:rPr>
          <w:szCs w:val="24"/>
        </w:rPr>
      </w:pPr>
      <w:r w:rsidRPr="00E230B9">
        <w:rPr>
          <w:szCs w:val="24"/>
        </w:rPr>
        <w:t>стимулирование использования транспортных средств, работающих на альтернативных видах топлива;</w:t>
      </w:r>
    </w:p>
    <w:p w:rsidR="006A38DF" w:rsidRPr="00E230B9" w:rsidP="002171B6">
      <w:pPr>
        <w:pStyle w:val="ListParagraph"/>
        <w:numPr>
          <w:ilvl w:val="0"/>
          <w:numId w:val="13"/>
        </w:numPr>
        <w:ind w:left="1050"/>
        <w:rPr>
          <w:szCs w:val="24"/>
        </w:rPr>
      </w:pPr>
      <w:r w:rsidRPr="00E230B9">
        <w:rPr>
          <w:szCs w:val="24"/>
        </w:rPr>
        <w:t>внедрение способов содержания автомобильных дорог, уменьшающих применение противогололедных материалов в зимний период;</w:t>
      </w:r>
    </w:p>
    <w:p w:rsidR="006A38DF" w:rsidRPr="00E230B9" w:rsidP="002171B6">
      <w:pPr>
        <w:pStyle w:val="ListParagraph"/>
        <w:numPr>
          <w:ilvl w:val="0"/>
          <w:numId w:val="13"/>
        </w:numPr>
        <w:ind w:left="1050"/>
        <w:rPr>
          <w:szCs w:val="24"/>
        </w:rPr>
      </w:pPr>
      <w:r w:rsidRPr="00E230B9">
        <w:rPr>
          <w:szCs w:val="24"/>
        </w:rPr>
        <w:t>сооружение искусственных и естественных растительных защитных барьеров вдоль автодорог для снижения шумового и загрязняющего воздействия на окружающие территории;</w:t>
      </w:r>
    </w:p>
    <w:p w:rsidR="006A38DF" w:rsidRPr="00E230B9" w:rsidP="002171B6">
      <w:pPr>
        <w:pStyle w:val="ListParagraph"/>
        <w:numPr>
          <w:ilvl w:val="0"/>
          <w:numId w:val="13"/>
        </w:numPr>
        <w:ind w:left="1050"/>
        <w:rPr>
          <w:szCs w:val="24"/>
        </w:rPr>
      </w:pPr>
      <w:r w:rsidRPr="00E230B9">
        <w:rPr>
          <w:szCs w:val="24"/>
        </w:rPr>
        <w:t>мотивация владельцев автотранспорта к применению автомобилей с более низким расходом моторного топлива.</w:t>
      </w:r>
    </w:p>
    <w:p w:rsidR="006A38DF" w:rsidRPr="00E230B9">
      <w:pPr>
        <w:suppressAutoHyphens w:val="0"/>
        <w:spacing w:line="276" w:lineRule="auto"/>
        <w:ind w:firstLine="0"/>
        <w:jc w:val="left"/>
        <w:rPr>
          <w:rFonts w:cs="Times New Roman"/>
          <w:color w:val="00000A"/>
          <w:szCs w:val="24"/>
        </w:rPr>
      </w:pPr>
      <w:r w:rsidRPr="00E230B9">
        <w:br w:type="page"/>
      </w:r>
    </w:p>
    <w:p w:rsidR="006A38DF" w:rsidRPr="00E230B9" w:rsidP="002171B6">
      <w:pPr>
        <w:pStyle w:val="Heading1"/>
        <w:numPr>
          <w:ilvl w:val="0"/>
          <w:numId w:val="5"/>
        </w:numPr>
        <w:spacing w:line="240" w:lineRule="auto"/>
        <w:ind w:left="714" w:hanging="357"/>
      </w:pPr>
      <w:bookmarkStart w:id="91" w:name="_Toc511029420"/>
      <w:bookmarkStart w:id="92" w:name="_Toc129087695"/>
      <w:bookmarkEnd w:id="91"/>
      <w:r w:rsidRPr="00E230B9">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bookmarkEnd w:id="92"/>
    </w:p>
    <w:p w:rsidR="006A38DF" w:rsidRPr="00E230B9" w:rsidP="00CF2321">
      <w:pPr>
        <w:rPr>
          <w:rFonts w:cs="Times New Roman"/>
          <w:szCs w:val="24"/>
        </w:rPr>
      </w:pPr>
      <w:r w:rsidRPr="00E230B9">
        <w:rPr>
          <w:rFonts w:cs="Times New Roman"/>
          <w:szCs w:val="24"/>
        </w:rPr>
        <w:t>Принципиальные варианты развития транспортной инфраструктуры связаны с прогнозом социально-экономического развития поселения, с демографическим прогнозом, уровнем инвестиционной привлекательности и другими показателями. Кроме того, при разработке сценариев развития транспортной инфраструктуры необходимо учитывать влияние государственной политики на транспортную инфраструктуру в целом, уровень и возможности финансирования мероприятий, направленных на развитие транспортной инфраструктуры.</w:t>
      </w:r>
    </w:p>
    <w:p w:rsidR="006A38DF" w:rsidRPr="00E230B9" w:rsidP="00CF2321">
      <w:pPr>
        <w:rPr>
          <w:rFonts w:cs="Times New Roman"/>
          <w:szCs w:val="24"/>
        </w:rPr>
      </w:pPr>
      <w:r w:rsidRPr="00E230B9">
        <w:rPr>
          <w:rFonts w:cs="Times New Roman"/>
          <w:szCs w:val="24"/>
        </w:rPr>
        <w:t>Главные целевые ориентиры транспортной стратегии:</w:t>
      </w:r>
    </w:p>
    <w:p w:rsidR="006A38DF" w:rsidRPr="00E230B9" w:rsidP="002171B6">
      <w:pPr>
        <w:pStyle w:val="a32"/>
        <w:numPr>
          <w:ilvl w:val="0"/>
          <w:numId w:val="9"/>
        </w:numPr>
        <w:spacing w:before="0" w:after="0"/>
        <w:jc w:val="left"/>
      </w:pPr>
      <w:r w:rsidRPr="00E230B9">
        <w:t>Общесоциальные:</w:t>
      </w:r>
    </w:p>
    <w:p w:rsidR="006A38DF" w:rsidRPr="00E230B9" w:rsidP="002171B6">
      <w:pPr>
        <w:pStyle w:val="ListParagraph"/>
        <w:numPr>
          <w:ilvl w:val="0"/>
          <w:numId w:val="13"/>
        </w:numPr>
        <w:ind w:left="1050"/>
        <w:rPr>
          <w:szCs w:val="24"/>
        </w:rPr>
      </w:pPr>
      <w:r w:rsidRPr="00E230B9">
        <w:rPr>
          <w:szCs w:val="24"/>
        </w:rPr>
        <w:t>подвижность населения и доступность транспортных услуг;</w:t>
      </w:r>
    </w:p>
    <w:p w:rsidR="006A38DF" w:rsidRPr="00E230B9" w:rsidP="002171B6">
      <w:pPr>
        <w:pStyle w:val="ListParagraph"/>
        <w:numPr>
          <w:ilvl w:val="0"/>
          <w:numId w:val="13"/>
        </w:numPr>
        <w:ind w:left="1050"/>
        <w:rPr>
          <w:szCs w:val="24"/>
        </w:rPr>
      </w:pPr>
      <w:r w:rsidRPr="00E230B9">
        <w:rPr>
          <w:szCs w:val="24"/>
        </w:rPr>
        <w:t>снижение аварийности, рисков и угроз безопасности по видам транспорта;</w:t>
      </w:r>
    </w:p>
    <w:p w:rsidR="006A38DF" w:rsidRPr="00E230B9" w:rsidP="002171B6">
      <w:pPr>
        <w:pStyle w:val="ListParagraph"/>
        <w:numPr>
          <w:ilvl w:val="0"/>
          <w:numId w:val="13"/>
        </w:numPr>
        <w:ind w:left="1050"/>
        <w:rPr>
          <w:szCs w:val="24"/>
        </w:rPr>
      </w:pPr>
      <w:r w:rsidRPr="00E230B9">
        <w:rPr>
          <w:szCs w:val="24"/>
        </w:rPr>
        <w:t>снижение доли транспорта в загрязнении окружающей среды.</w:t>
      </w:r>
    </w:p>
    <w:p w:rsidR="006A38DF" w:rsidRPr="00E230B9" w:rsidP="002171B6">
      <w:pPr>
        <w:pStyle w:val="a32"/>
        <w:numPr>
          <w:ilvl w:val="0"/>
          <w:numId w:val="9"/>
        </w:numPr>
        <w:spacing w:before="0" w:after="0"/>
      </w:pPr>
      <w:r w:rsidRPr="00E230B9">
        <w:t>Общеэкономические:</w:t>
      </w:r>
    </w:p>
    <w:p w:rsidR="006A38DF" w:rsidRPr="00E230B9" w:rsidP="002171B6">
      <w:pPr>
        <w:pStyle w:val="ListParagraph"/>
        <w:numPr>
          <w:ilvl w:val="0"/>
          <w:numId w:val="13"/>
        </w:numPr>
        <w:ind w:left="1050"/>
        <w:rPr>
          <w:szCs w:val="24"/>
        </w:rPr>
      </w:pPr>
      <w:r w:rsidRPr="00E230B9">
        <w:rPr>
          <w:szCs w:val="24"/>
        </w:rPr>
        <w:t>предоставление транспортной отраслью полного объема высококачественных транспортных услуг, обеспечивающих запланированные темпы роста ВВП;</w:t>
      </w:r>
    </w:p>
    <w:p w:rsidR="006A38DF" w:rsidRPr="00E230B9" w:rsidP="002171B6">
      <w:pPr>
        <w:pStyle w:val="ListParagraph"/>
        <w:numPr>
          <w:ilvl w:val="0"/>
          <w:numId w:val="13"/>
        </w:numPr>
        <w:ind w:left="1050"/>
        <w:rPr>
          <w:szCs w:val="24"/>
        </w:rPr>
      </w:pPr>
      <w:r w:rsidRPr="00E230B9">
        <w:rPr>
          <w:szCs w:val="24"/>
        </w:rPr>
        <w:t>конкурентный уровень удельных транспортных издержек в цене конечной продукции;</w:t>
      </w:r>
    </w:p>
    <w:p w:rsidR="006A38DF" w:rsidRPr="00E230B9" w:rsidP="002171B6">
      <w:pPr>
        <w:pStyle w:val="ListParagraph"/>
        <w:numPr>
          <w:ilvl w:val="0"/>
          <w:numId w:val="13"/>
        </w:numPr>
        <w:ind w:left="1050"/>
        <w:rPr>
          <w:szCs w:val="24"/>
        </w:rPr>
      </w:pPr>
      <w:r w:rsidRPr="00E230B9">
        <w:rPr>
          <w:szCs w:val="24"/>
        </w:rPr>
        <w:t>повышение коммерческой скорости и ритмичности продвижения партий товаров;</w:t>
      </w:r>
    </w:p>
    <w:p w:rsidR="006A38DF" w:rsidRPr="00E230B9" w:rsidP="002171B6">
      <w:pPr>
        <w:pStyle w:val="ListParagraph"/>
        <w:numPr>
          <w:ilvl w:val="0"/>
          <w:numId w:val="13"/>
        </w:numPr>
        <w:ind w:left="1050"/>
        <w:rPr>
          <w:szCs w:val="24"/>
        </w:rPr>
      </w:pPr>
      <w:r w:rsidRPr="00E230B9">
        <w:rPr>
          <w:szCs w:val="24"/>
        </w:rPr>
        <w:t>использование инновационных технологий строительства и содержания транспортной инфраструктуры;</w:t>
      </w:r>
    </w:p>
    <w:p w:rsidR="006A38DF" w:rsidRPr="00E230B9" w:rsidP="002171B6">
      <w:pPr>
        <w:pStyle w:val="ListParagraph"/>
        <w:numPr>
          <w:ilvl w:val="0"/>
          <w:numId w:val="13"/>
        </w:numPr>
        <w:ind w:left="1050"/>
        <w:rPr>
          <w:szCs w:val="24"/>
        </w:rPr>
      </w:pPr>
      <w:r w:rsidRPr="00E230B9">
        <w:rPr>
          <w:szCs w:val="24"/>
        </w:rPr>
        <w:t>проведение эффективной государственной тарифной политики; использование современных механизмов развития экономической конкурентной среды, включая государственно-частное партнерство;</w:t>
      </w:r>
    </w:p>
    <w:p w:rsidR="006A38DF" w:rsidRPr="00E230B9" w:rsidP="002171B6">
      <w:pPr>
        <w:pStyle w:val="ListParagraph"/>
        <w:numPr>
          <w:ilvl w:val="0"/>
          <w:numId w:val="13"/>
        </w:numPr>
        <w:ind w:left="1050"/>
        <w:rPr>
          <w:szCs w:val="24"/>
        </w:rPr>
      </w:pPr>
      <w:r w:rsidRPr="00E230B9">
        <w:rPr>
          <w:szCs w:val="24"/>
        </w:rPr>
        <w:t>интеграция со стратегиями и программами развития смежных отраслей.</w:t>
      </w:r>
    </w:p>
    <w:p w:rsidR="006A38DF" w:rsidRPr="00E230B9" w:rsidP="00CF2321">
      <w:pPr>
        <w:rPr>
          <w:rFonts w:cs="Times New Roman"/>
          <w:szCs w:val="24"/>
        </w:rPr>
      </w:pPr>
      <w:r w:rsidRPr="00E230B9">
        <w:rPr>
          <w:rFonts w:cs="Times New Roman"/>
          <w:szCs w:val="24"/>
        </w:rPr>
        <w:t>В качестве принципиальных вариантов развития в данной программе рассматриваются 2 варианта аналогично вариантам транспортной инфраструктуры РФ:</w:t>
      </w:r>
    </w:p>
    <w:p w:rsidR="006A38DF" w:rsidRPr="00E230B9" w:rsidP="00CF2321">
      <w:pPr>
        <w:rPr>
          <w:rFonts w:cs="Times New Roman"/>
          <w:szCs w:val="24"/>
        </w:rPr>
      </w:pPr>
      <w:r w:rsidRPr="00E230B9">
        <w:rPr>
          <w:rFonts w:cs="Times New Roman"/>
          <w:szCs w:val="24"/>
        </w:rPr>
        <w:t xml:space="preserve">- </w:t>
      </w:r>
      <w:r w:rsidRPr="00E230B9">
        <w:rPr>
          <w:rFonts w:cs="Times New Roman"/>
          <w:b/>
          <w:szCs w:val="24"/>
        </w:rPr>
        <w:t>базовый (консервативный)</w:t>
      </w:r>
      <w:r w:rsidRPr="00E230B9">
        <w:rPr>
          <w:rFonts w:cs="Times New Roman"/>
          <w:szCs w:val="24"/>
        </w:rPr>
        <w:t xml:space="preserve"> вариант предполагает ускоренное развитие транспортной инфраструктуры, главным образом для транспортного обеспечения освоения в сфере транспорта и роста экспорта транспортных услуг. Базовый вариант предполагает ремонт дорог за счет местного бюджета. При финансовых возможностях </w:t>
      </w:r>
      <w:r>
        <w:rPr>
          <w:rFonts w:cs="Times New Roman"/>
          <w:szCs w:val="24"/>
        </w:rPr>
        <w:t>Первомайского</w:t>
      </w:r>
      <w:r w:rsidRPr="00E230B9">
        <w:rPr>
          <w:rFonts w:cs="Times New Roman"/>
          <w:szCs w:val="24"/>
        </w:rPr>
        <w:t xml:space="preserve"> МО может быть отремонтировано не более 0,5 км дорог;</w:t>
      </w:r>
    </w:p>
    <w:p w:rsidR="006A38DF" w:rsidRPr="00E230B9" w:rsidP="00CF2321">
      <w:pPr>
        <w:rPr>
          <w:rFonts w:cs="Times New Roman"/>
          <w:szCs w:val="24"/>
        </w:rPr>
      </w:pPr>
      <w:r w:rsidRPr="00E230B9">
        <w:rPr>
          <w:rFonts w:cs="Times New Roman"/>
          <w:szCs w:val="24"/>
        </w:rPr>
        <w:t xml:space="preserve">- </w:t>
      </w:r>
      <w:r w:rsidRPr="00E230B9">
        <w:rPr>
          <w:rFonts w:cs="Times New Roman"/>
          <w:b/>
          <w:szCs w:val="24"/>
        </w:rPr>
        <w:t>инновационный вариант</w:t>
      </w:r>
      <w:r w:rsidRPr="00E230B9">
        <w:rPr>
          <w:rFonts w:cs="Times New Roman"/>
          <w:szCs w:val="24"/>
        </w:rPr>
        <w:t xml:space="preserve"> предполагает ускоренное развитие транспортного комплекса, которое, наряду с достижением целей, предусматриваемых при реализации базового (консервативного) варианта, позволит обеспечить транспортные условия для развития инновационной составляющей экономики, повышения качества жизни населения, перехода к полицентрической модели пространственного развития России. Инновационный вариант развития предусматривает финансирование мероприятий не только из местного, но и из </w:t>
      </w:r>
      <w:r>
        <w:rPr>
          <w:rFonts w:cs="Times New Roman"/>
          <w:szCs w:val="24"/>
        </w:rPr>
        <w:t>областного</w:t>
      </w:r>
      <w:r w:rsidRPr="00E230B9">
        <w:rPr>
          <w:rFonts w:cs="Times New Roman"/>
          <w:szCs w:val="24"/>
        </w:rPr>
        <w:t xml:space="preserve"> бюджета. В этом случае учитывая долю местного </w:t>
      </w:r>
      <w:r w:rsidRPr="00E230B9">
        <w:rPr>
          <w:rFonts w:cs="Times New Roman"/>
          <w:szCs w:val="24"/>
        </w:rPr>
        <w:t xml:space="preserve">бюджета в размере 25% и долю </w:t>
      </w:r>
      <w:r>
        <w:rPr>
          <w:rFonts w:cs="Times New Roman"/>
          <w:szCs w:val="24"/>
        </w:rPr>
        <w:t>областного</w:t>
      </w:r>
      <w:r w:rsidRPr="00E230B9">
        <w:rPr>
          <w:rFonts w:cs="Times New Roman"/>
          <w:szCs w:val="24"/>
        </w:rPr>
        <w:t xml:space="preserve"> бюджета в размере 75% возможно отремонтировать и привести в нормативное состояние все дороги в срок до 2030 года.</w:t>
      </w:r>
    </w:p>
    <w:p w:rsidR="006A38DF" w:rsidRPr="00E230B9" w:rsidP="00CF2321">
      <w:pPr>
        <w:rPr>
          <w:rFonts w:cs="Times New Roman"/>
          <w:szCs w:val="24"/>
        </w:rPr>
      </w:pPr>
      <w:r w:rsidRPr="00E230B9">
        <w:rPr>
          <w:rFonts w:cs="Times New Roman"/>
          <w:b/>
          <w:szCs w:val="24"/>
        </w:rPr>
        <w:t>Базовый (консервативный) сценарий</w:t>
      </w:r>
      <w:r w:rsidRPr="00E230B9">
        <w:rPr>
          <w:rFonts w:cs="Times New Roman"/>
          <w:szCs w:val="24"/>
        </w:rPr>
        <w:t xml:space="preserve"> предполагает сохранение консервативной инвестиционной политики частных компаний, ограничение расходов на развитие инфраструктуры при существующей стагнации. </w:t>
      </w:r>
    </w:p>
    <w:p w:rsidR="006A38DF" w:rsidRPr="00E230B9" w:rsidP="00CF2321">
      <w:pPr>
        <w:rPr>
          <w:rFonts w:cs="Times New Roman"/>
          <w:szCs w:val="24"/>
        </w:rPr>
      </w:pPr>
      <w:r w:rsidRPr="00E230B9">
        <w:rPr>
          <w:rFonts w:cs="Times New Roman"/>
          <w:b/>
          <w:szCs w:val="24"/>
        </w:rPr>
        <w:t>Инновационный вариант</w:t>
      </w:r>
      <w:r w:rsidRPr="00E230B9">
        <w:rPr>
          <w:rFonts w:cs="Times New Roman"/>
          <w:szCs w:val="24"/>
        </w:rPr>
        <w:t xml:space="preserve"> развития предполагает ремонт и реконструкцию дорог с усовершенствованием покрывного слоя, благоустройство дорог и разработку и внедрение проекта безопасности дорожного движения.</w:t>
      </w:r>
    </w:p>
    <w:p w:rsidR="006A38DF" w:rsidRPr="00E230B9" w:rsidP="00CF2321">
      <w:pPr>
        <w:rPr>
          <w:rFonts w:cs="Times New Roman"/>
          <w:szCs w:val="24"/>
        </w:rPr>
      </w:pPr>
      <w:r w:rsidRPr="00E230B9">
        <w:rPr>
          <w:rFonts w:cs="Times New Roman"/>
          <w:szCs w:val="24"/>
        </w:rPr>
        <w:t xml:space="preserve">Оценка целевых показателей развития транспортной инфраструктуры </w:t>
      </w:r>
      <w:r>
        <w:rPr>
          <w:rFonts w:cs="Times New Roman"/>
          <w:szCs w:val="24"/>
        </w:rPr>
        <w:t>Первомайского</w:t>
      </w:r>
      <w:r w:rsidRPr="00E230B9">
        <w:rPr>
          <w:rFonts w:cs="Times New Roman"/>
          <w:szCs w:val="24"/>
        </w:rPr>
        <w:t xml:space="preserve"> МО представлена в таблице </w:t>
      </w:r>
      <w:r>
        <w:rPr>
          <w:rFonts w:cs="Times New Roman"/>
          <w:szCs w:val="24"/>
        </w:rPr>
        <w:t>4</w:t>
      </w:r>
      <w:r w:rsidRPr="00E230B9">
        <w:rPr>
          <w:rFonts w:cs="Times New Roman"/>
          <w:szCs w:val="24"/>
        </w:rPr>
        <w:t>.</w:t>
      </w:r>
    </w:p>
    <w:p w:rsidR="006A38DF" w:rsidRPr="00E230B9">
      <w:pPr>
        <w:rPr>
          <w:rFonts w:cs="Times New Roman"/>
          <w:color w:val="00000A"/>
          <w:szCs w:val="24"/>
        </w:rPr>
      </w:pPr>
    </w:p>
    <w:p w:rsidR="006A38DF" w:rsidRPr="00E230B9">
      <w:pPr>
        <w:jc w:val="right"/>
        <w:rPr>
          <w:rFonts w:cs="Times New Roman"/>
          <w:b/>
          <w:color w:val="00000A"/>
          <w:szCs w:val="24"/>
        </w:rPr>
      </w:pPr>
      <w:r w:rsidRPr="00E230B9">
        <w:rPr>
          <w:rFonts w:cs="Times New Roman"/>
          <w:b/>
          <w:color w:val="00000A"/>
          <w:szCs w:val="24"/>
        </w:rPr>
        <w:t xml:space="preserve">Таблица </w:t>
      </w:r>
      <w:r>
        <w:rPr>
          <w:rFonts w:cs="Times New Roman"/>
          <w:b/>
          <w:color w:val="00000A"/>
          <w:szCs w:val="24"/>
        </w:rPr>
        <w:t>4</w:t>
      </w:r>
    </w:p>
    <w:p w:rsidR="006A38DF" w:rsidRPr="00E230B9">
      <w:pPr>
        <w:jc w:val="center"/>
        <w:rPr>
          <w:rFonts w:cs="Times New Roman"/>
          <w:b/>
          <w:color w:val="00000A"/>
          <w:szCs w:val="24"/>
        </w:rPr>
      </w:pPr>
      <w:r w:rsidRPr="00E230B9">
        <w:rPr>
          <w:rFonts w:cs="Times New Roman"/>
          <w:b/>
          <w:color w:val="00000A"/>
          <w:szCs w:val="24"/>
        </w:rPr>
        <w:t>Укрупненная оценка по целевым показателям (индикаторам) принципиальных вариантов развития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3"/>
        <w:gridCol w:w="4022"/>
        <w:gridCol w:w="1506"/>
        <w:gridCol w:w="1261"/>
        <w:gridCol w:w="1743"/>
      </w:tblGrid>
      <w:tr w:rsidTr="00BC00A0">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820" w:type="dxa"/>
            <w:vMerge w:val="restart"/>
            <w:tcMar>
              <w:left w:w="108" w:type="dxa"/>
            </w:tcMar>
            <w:vAlign w:val="center"/>
          </w:tcPr>
          <w:p w:rsidR="006A38DF" w:rsidRPr="00BC00A0" w:rsidP="00BC00A0">
            <w:pPr>
              <w:suppressAutoHyphens w:val="0"/>
              <w:ind w:firstLine="0"/>
              <w:jc w:val="center"/>
              <w:rPr>
                <w:rFonts w:cs="Times New Roman"/>
                <w:b/>
                <w:bCs/>
                <w:color w:val="00000A"/>
                <w:sz w:val="20"/>
                <w:szCs w:val="20"/>
                <w:shd w:val="clear" w:color="auto" w:fill="FFFF00"/>
              </w:rPr>
            </w:pPr>
            <w:r w:rsidRPr="00BC00A0">
              <w:rPr>
                <w:rFonts w:cs="Times New Roman"/>
                <w:b/>
                <w:bCs/>
                <w:color w:val="000000"/>
                <w:sz w:val="20"/>
                <w:szCs w:val="20"/>
              </w:rPr>
              <w:t>№ п/п</w:t>
            </w:r>
          </w:p>
        </w:tc>
        <w:tc>
          <w:tcPr>
            <w:tcW w:w="4066" w:type="dxa"/>
            <w:vMerge w:val="restart"/>
            <w:tcMar>
              <w:left w:w="108" w:type="dxa"/>
            </w:tcMar>
            <w:vAlign w:val="center"/>
          </w:tcPr>
          <w:p w:rsidR="006A38DF" w:rsidRPr="00BC00A0" w:rsidP="00BC00A0">
            <w:pPr>
              <w:ind w:firstLine="0"/>
              <w:jc w:val="center"/>
              <w:rPr>
                <w:rFonts w:cs="Times New Roman"/>
                <w:b/>
                <w:bCs/>
                <w:color w:val="00000A"/>
                <w:sz w:val="20"/>
                <w:szCs w:val="20"/>
                <w:shd w:val="clear" w:color="auto" w:fill="FFFF00"/>
              </w:rPr>
            </w:pPr>
            <w:r w:rsidRPr="00BC00A0">
              <w:rPr>
                <w:rFonts w:cs="Times New Roman"/>
                <w:b/>
                <w:bCs/>
                <w:color w:val="000000"/>
                <w:sz w:val="20"/>
                <w:szCs w:val="20"/>
              </w:rPr>
              <w:t>Наименование показателя</w:t>
            </w:r>
          </w:p>
        </w:tc>
        <w:tc>
          <w:tcPr>
            <w:tcW w:w="1515" w:type="dxa"/>
            <w:vMerge w:val="restart"/>
            <w:tcMar>
              <w:left w:w="108" w:type="dxa"/>
            </w:tcMar>
            <w:vAlign w:val="center"/>
          </w:tcPr>
          <w:p w:rsidR="006A38DF" w:rsidRPr="00BC00A0" w:rsidP="00BC00A0">
            <w:pPr>
              <w:suppressAutoHyphens w:val="0"/>
              <w:ind w:firstLine="0"/>
              <w:jc w:val="center"/>
              <w:rPr>
                <w:rFonts w:cs="Times New Roman"/>
                <w:b/>
                <w:bCs/>
                <w:color w:val="00000A"/>
                <w:sz w:val="20"/>
                <w:szCs w:val="20"/>
                <w:shd w:val="clear" w:color="auto" w:fill="FFFF00"/>
              </w:rPr>
            </w:pPr>
            <w:r w:rsidRPr="00BC00A0">
              <w:rPr>
                <w:rFonts w:cs="Times New Roman"/>
                <w:b/>
                <w:bCs/>
                <w:color w:val="000000"/>
                <w:sz w:val="20"/>
                <w:szCs w:val="20"/>
              </w:rPr>
              <w:t>Ед.изм.</w:t>
            </w:r>
          </w:p>
        </w:tc>
        <w:tc>
          <w:tcPr>
            <w:tcW w:w="2944" w:type="dxa"/>
            <w:gridSpan w:val="2"/>
            <w:tcMar>
              <w:left w:w="108" w:type="dxa"/>
            </w:tcMar>
            <w:vAlign w:val="center"/>
          </w:tcPr>
          <w:p w:rsidR="006A38DF" w:rsidRPr="00BC00A0" w:rsidP="00BC00A0">
            <w:pPr>
              <w:suppressAutoHyphens w:val="0"/>
              <w:ind w:firstLine="0"/>
              <w:jc w:val="center"/>
              <w:rPr>
                <w:rFonts w:cs="Times New Roman"/>
                <w:b/>
                <w:bCs/>
                <w:color w:val="00000A"/>
                <w:sz w:val="20"/>
                <w:szCs w:val="20"/>
                <w:shd w:val="clear" w:color="auto" w:fill="FFFF00"/>
              </w:rPr>
            </w:pPr>
            <w:r w:rsidRPr="00BC00A0">
              <w:rPr>
                <w:rFonts w:cs="Times New Roman"/>
                <w:b/>
                <w:bCs/>
                <w:color w:val="000000"/>
                <w:sz w:val="20"/>
                <w:szCs w:val="20"/>
              </w:rPr>
              <w:t>Значение показателя</w:t>
            </w:r>
          </w:p>
        </w:tc>
      </w:tr>
      <w:tr w:rsidTr="00BC00A0">
        <w:tblPrEx>
          <w:tblW w:w="9345" w:type="dxa"/>
          <w:tblLook w:val="00A0"/>
        </w:tblPrEx>
        <w:tc>
          <w:tcPr>
            <w:tcW w:w="820" w:type="dxa"/>
            <w:vMerge/>
            <w:tcMar>
              <w:left w:w="108" w:type="dxa"/>
            </w:tcMar>
            <w:vAlign w:val="center"/>
          </w:tcPr>
          <w:p w:rsidR="006A38DF" w:rsidRPr="00BC00A0" w:rsidP="00BC00A0">
            <w:pPr>
              <w:ind w:firstLine="0"/>
              <w:jc w:val="center"/>
              <w:rPr>
                <w:rFonts w:cs="Times New Roman"/>
                <w:b/>
                <w:bCs/>
                <w:color w:val="00000A"/>
                <w:sz w:val="20"/>
                <w:szCs w:val="20"/>
                <w:shd w:val="clear" w:color="auto" w:fill="FFFF00"/>
              </w:rPr>
            </w:pPr>
          </w:p>
        </w:tc>
        <w:tc>
          <w:tcPr>
            <w:tcW w:w="4066" w:type="dxa"/>
            <w:vMerge/>
            <w:tcMar>
              <w:left w:w="108" w:type="dxa"/>
            </w:tcMar>
            <w:vAlign w:val="center"/>
          </w:tcPr>
          <w:p w:rsidR="006A38DF" w:rsidRPr="00BC00A0" w:rsidP="00BC00A0">
            <w:pPr>
              <w:ind w:firstLine="0"/>
              <w:jc w:val="center"/>
              <w:rPr>
                <w:rFonts w:cs="Times New Roman"/>
                <w:b/>
                <w:bCs/>
                <w:color w:val="00000A"/>
                <w:sz w:val="20"/>
                <w:szCs w:val="20"/>
                <w:shd w:val="clear" w:color="auto" w:fill="FFFF00"/>
              </w:rPr>
            </w:pPr>
          </w:p>
        </w:tc>
        <w:tc>
          <w:tcPr>
            <w:tcW w:w="1515" w:type="dxa"/>
            <w:vMerge/>
            <w:tcMar>
              <w:left w:w="108" w:type="dxa"/>
            </w:tcMar>
            <w:vAlign w:val="center"/>
          </w:tcPr>
          <w:p w:rsidR="006A38DF" w:rsidRPr="00BC00A0" w:rsidP="00BC00A0">
            <w:pPr>
              <w:ind w:firstLine="0"/>
              <w:jc w:val="center"/>
              <w:rPr>
                <w:rFonts w:cs="Times New Roman"/>
                <w:b/>
                <w:bCs/>
                <w:color w:val="00000A"/>
                <w:sz w:val="20"/>
                <w:szCs w:val="20"/>
                <w:shd w:val="clear" w:color="auto" w:fill="FFFF00"/>
              </w:rPr>
            </w:pPr>
          </w:p>
        </w:tc>
        <w:tc>
          <w:tcPr>
            <w:tcW w:w="1266" w:type="dxa"/>
            <w:tcMar>
              <w:left w:w="108" w:type="dxa"/>
            </w:tcMar>
            <w:vAlign w:val="center"/>
          </w:tcPr>
          <w:p w:rsidR="006A38DF" w:rsidRPr="00BC00A0" w:rsidP="00BC00A0">
            <w:pPr>
              <w:suppressAutoHyphens w:val="0"/>
              <w:ind w:firstLine="0"/>
              <w:jc w:val="center"/>
              <w:rPr>
                <w:rFonts w:cs="Times New Roman"/>
                <w:b/>
                <w:bCs/>
                <w:color w:val="00000A"/>
                <w:sz w:val="20"/>
                <w:szCs w:val="20"/>
                <w:shd w:val="clear" w:color="auto" w:fill="FFFF00"/>
              </w:rPr>
            </w:pPr>
            <w:r w:rsidRPr="00BC00A0">
              <w:rPr>
                <w:rFonts w:cs="Times New Roman"/>
                <w:b/>
                <w:bCs/>
                <w:color w:val="000000"/>
                <w:sz w:val="20"/>
                <w:szCs w:val="20"/>
              </w:rPr>
              <w:t>Базовый вариант</w:t>
            </w:r>
          </w:p>
        </w:tc>
        <w:tc>
          <w:tcPr>
            <w:tcW w:w="1678" w:type="dxa"/>
            <w:tcMar>
              <w:left w:w="108" w:type="dxa"/>
            </w:tcMar>
            <w:vAlign w:val="center"/>
          </w:tcPr>
          <w:p w:rsidR="006A38DF" w:rsidRPr="00BC00A0" w:rsidP="00BC00A0">
            <w:pPr>
              <w:suppressAutoHyphens w:val="0"/>
              <w:ind w:firstLine="0"/>
              <w:jc w:val="center"/>
              <w:rPr>
                <w:rFonts w:cs="Times New Roman"/>
                <w:b/>
                <w:bCs/>
                <w:color w:val="00000A"/>
                <w:sz w:val="20"/>
                <w:szCs w:val="20"/>
                <w:shd w:val="clear" w:color="auto" w:fill="FFFF00"/>
              </w:rPr>
            </w:pPr>
            <w:r w:rsidRPr="00BC00A0">
              <w:rPr>
                <w:rFonts w:cs="Times New Roman"/>
                <w:b/>
                <w:bCs/>
                <w:color w:val="000000"/>
                <w:sz w:val="20"/>
                <w:szCs w:val="20"/>
              </w:rPr>
              <w:t>Инновационный вариант</w:t>
            </w:r>
          </w:p>
        </w:tc>
      </w:tr>
      <w:tr w:rsidTr="00BC00A0">
        <w:tblPrEx>
          <w:tblW w:w="9345" w:type="dxa"/>
          <w:tblLook w:val="00A0"/>
        </w:tblPrEx>
        <w:tc>
          <w:tcPr>
            <w:tcW w:w="9345" w:type="dxa"/>
            <w:gridSpan w:val="5"/>
            <w:tcMar>
              <w:left w:w="108" w:type="dxa"/>
            </w:tcMar>
            <w:vAlign w:val="center"/>
          </w:tcPr>
          <w:p w:rsidR="006A38DF" w:rsidRPr="00BC00A0" w:rsidP="00BC00A0">
            <w:pPr>
              <w:suppressAutoHyphens w:val="0"/>
              <w:ind w:firstLine="0"/>
              <w:jc w:val="center"/>
              <w:rPr>
                <w:rFonts w:cs="Times New Roman"/>
                <w:b/>
                <w:bCs/>
                <w:color w:val="00000A"/>
                <w:sz w:val="20"/>
                <w:szCs w:val="20"/>
                <w:shd w:val="clear" w:color="auto" w:fill="FFFF00"/>
              </w:rPr>
            </w:pPr>
            <w:r w:rsidRPr="00BC00A0">
              <w:rPr>
                <w:rFonts w:cs="Times New Roman"/>
                <w:b/>
                <w:bCs/>
                <w:color w:val="000000"/>
                <w:sz w:val="20"/>
                <w:szCs w:val="20"/>
              </w:rPr>
              <w:t>Улично – дорожная сеть (развитие улично-дорожной сети)</w:t>
            </w:r>
          </w:p>
        </w:tc>
      </w:tr>
      <w:tr w:rsidTr="00BC00A0">
        <w:tblPrEx>
          <w:tblW w:w="9345" w:type="dxa"/>
          <w:tblLook w:val="00A0"/>
        </w:tblPrEx>
        <w:tc>
          <w:tcPr>
            <w:tcW w:w="820"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1</w:t>
            </w:r>
          </w:p>
        </w:tc>
        <w:tc>
          <w:tcPr>
            <w:tcW w:w="40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Протяженность автомобильных дорог, т.ч км.</w:t>
            </w:r>
          </w:p>
        </w:tc>
        <w:tc>
          <w:tcPr>
            <w:tcW w:w="1515"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км</w:t>
            </w:r>
          </w:p>
        </w:tc>
        <w:tc>
          <w:tcPr>
            <w:tcW w:w="12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54,4</w:t>
            </w:r>
          </w:p>
        </w:tc>
        <w:tc>
          <w:tcPr>
            <w:tcW w:w="1678"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54,4</w:t>
            </w:r>
          </w:p>
        </w:tc>
      </w:tr>
      <w:tr w:rsidTr="00BC00A0">
        <w:tblPrEx>
          <w:tblW w:w="9345" w:type="dxa"/>
          <w:tblLook w:val="00A0"/>
        </w:tblPrEx>
        <w:tc>
          <w:tcPr>
            <w:tcW w:w="820"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1.1</w:t>
            </w:r>
          </w:p>
        </w:tc>
        <w:tc>
          <w:tcPr>
            <w:tcW w:w="40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Федеральных</w:t>
            </w:r>
          </w:p>
        </w:tc>
        <w:tc>
          <w:tcPr>
            <w:tcW w:w="1515"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км</w:t>
            </w:r>
          </w:p>
        </w:tc>
        <w:tc>
          <w:tcPr>
            <w:tcW w:w="12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w:t>
            </w:r>
          </w:p>
        </w:tc>
        <w:tc>
          <w:tcPr>
            <w:tcW w:w="1678"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w:t>
            </w:r>
          </w:p>
        </w:tc>
      </w:tr>
      <w:tr w:rsidTr="00BC00A0">
        <w:tblPrEx>
          <w:tblW w:w="9345" w:type="dxa"/>
          <w:tblLook w:val="00A0"/>
        </w:tblPrEx>
        <w:tc>
          <w:tcPr>
            <w:tcW w:w="820"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1.2</w:t>
            </w:r>
          </w:p>
        </w:tc>
        <w:tc>
          <w:tcPr>
            <w:tcW w:w="40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Региональных</w:t>
            </w:r>
          </w:p>
        </w:tc>
        <w:tc>
          <w:tcPr>
            <w:tcW w:w="1515"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км</w:t>
            </w:r>
          </w:p>
        </w:tc>
        <w:tc>
          <w:tcPr>
            <w:tcW w:w="12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12,0</w:t>
            </w:r>
          </w:p>
        </w:tc>
        <w:tc>
          <w:tcPr>
            <w:tcW w:w="1678"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12,0</w:t>
            </w:r>
          </w:p>
        </w:tc>
      </w:tr>
      <w:tr w:rsidTr="00BC00A0">
        <w:tblPrEx>
          <w:tblW w:w="9345" w:type="dxa"/>
          <w:tblLook w:val="00A0"/>
        </w:tblPrEx>
        <w:tc>
          <w:tcPr>
            <w:tcW w:w="820"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1.3</w:t>
            </w:r>
          </w:p>
        </w:tc>
        <w:tc>
          <w:tcPr>
            <w:tcW w:w="40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Межмуниципальных</w:t>
            </w:r>
          </w:p>
        </w:tc>
        <w:tc>
          <w:tcPr>
            <w:tcW w:w="1515"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км</w:t>
            </w:r>
          </w:p>
        </w:tc>
        <w:tc>
          <w:tcPr>
            <w:tcW w:w="12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w:t>
            </w:r>
          </w:p>
        </w:tc>
        <w:tc>
          <w:tcPr>
            <w:tcW w:w="1678"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w:t>
            </w:r>
          </w:p>
        </w:tc>
      </w:tr>
      <w:tr w:rsidTr="00BC00A0">
        <w:tblPrEx>
          <w:tblW w:w="9345" w:type="dxa"/>
          <w:tblLook w:val="00A0"/>
        </w:tblPrEx>
        <w:tc>
          <w:tcPr>
            <w:tcW w:w="820"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1.4</w:t>
            </w:r>
          </w:p>
        </w:tc>
        <w:tc>
          <w:tcPr>
            <w:tcW w:w="40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Местного значения</w:t>
            </w:r>
          </w:p>
        </w:tc>
        <w:tc>
          <w:tcPr>
            <w:tcW w:w="1515"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км</w:t>
            </w:r>
          </w:p>
        </w:tc>
        <w:tc>
          <w:tcPr>
            <w:tcW w:w="12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19,2</w:t>
            </w:r>
          </w:p>
        </w:tc>
        <w:tc>
          <w:tcPr>
            <w:tcW w:w="1678"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19,2</w:t>
            </w:r>
          </w:p>
        </w:tc>
      </w:tr>
      <w:tr w:rsidTr="00BC00A0">
        <w:tblPrEx>
          <w:tblW w:w="9345" w:type="dxa"/>
          <w:tblLook w:val="00A0"/>
        </w:tblPrEx>
        <w:tc>
          <w:tcPr>
            <w:tcW w:w="820"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2</w:t>
            </w:r>
          </w:p>
        </w:tc>
        <w:tc>
          <w:tcPr>
            <w:tcW w:w="4066" w:type="dxa"/>
            <w:tcMar>
              <w:left w:w="108" w:type="dxa"/>
            </w:tcMar>
            <w:vAlign w:val="center"/>
          </w:tcPr>
          <w:p w:rsidR="006A38DF" w:rsidRPr="00BC00A0" w:rsidP="00BC00A0">
            <w:pPr>
              <w:suppressAutoHyphens w:val="0"/>
              <w:ind w:firstLine="0"/>
              <w:jc w:val="center"/>
              <w:rPr>
                <w:rFonts w:cs="Times New Roman"/>
                <w:bCs/>
                <w:color w:val="000000"/>
                <w:sz w:val="20"/>
                <w:szCs w:val="20"/>
              </w:rPr>
            </w:pPr>
            <w:r w:rsidRPr="00BC00A0">
              <w:rPr>
                <w:rFonts w:cs="Times New Roman"/>
                <w:bCs/>
                <w:color w:val="000000"/>
                <w:sz w:val="20"/>
                <w:szCs w:val="20"/>
              </w:rPr>
              <w:t>Снижение удельного веса дорог, нуждающихся в капитальном ремонте (реконструкции)</w:t>
            </w:r>
          </w:p>
        </w:tc>
        <w:tc>
          <w:tcPr>
            <w:tcW w:w="1515"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км</w:t>
            </w:r>
          </w:p>
        </w:tc>
        <w:tc>
          <w:tcPr>
            <w:tcW w:w="12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8,7</w:t>
            </w:r>
          </w:p>
        </w:tc>
        <w:tc>
          <w:tcPr>
            <w:tcW w:w="1678"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0</w:t>
            </w:r>
          </w:p>
        </w:tc>
      </w:tr>
      <w:tr w:rsidTr="00BC00A0">
        <w:tblPrEx>
          <w:tblW w:w="9345" w:type="dxa"/>
          <w:tblLook w:val="00A0"/>
        </w:tblPrEx>
        <w:tc>
          <w:tcPr>
            <w:tcW w:w="820"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3</w:t>
            </w:r>
          </w:p>
        </w:tc>
        <w:tc>
          <w:tcPr>
            <w:tcW w:w="4066" w:type="dxa"/>
            <w:tcMar>
              <w:left w:w="108" w:type="dxa"/>
            </w:tcMar>
            <w:vAlign w:val="center"/>
          </w:tcPr>
          <w:p w:rsidR="006A38DF" w:rsidRPr="00BC00A0" w:rsidP="00BC00A0">
            <w:pPr>
              <w:suppressAutoHyphens w:val="0"/>
              <w:ind w:firstLine="0"/>
              <w:jc w:val="center"/>
              <w:rPr>
                <w:rFonts w:cs="Times New Roman"/>
                <w:bCs/>
                <w:color w:val="000000"/>
                <w:sz w:val="20"/>
                <w:szCs w:val="20"/>
              </w:rPr>
            </w:pPr>
            <w:r w:rsidRPr="00BC00A0">
              <w:rPr>
                <w:rFonts w:cs="Times New Roman"/>
                <w:bCs/>
                <w:color w:val="000000"/>
                <w:sz w:val="20"/>
                <w:szCs w:val="20"/>
              </w:rPr>
              <w:t>Увеличение протяженности дорог, отвечающих нормативным требованиям</w:t>
            </w:r>
          </w:p>
        </w:tc>
        <w:tc>
          <w:tcPr>
            <w:tcW w:w="1515"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w:t>
            </w:r>
          </w:p>
        </w:tc>
        <w:tc>
          <w:tcPr>
            <w:tcW w:w="12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50</w:t>
            </w:r>
          </w:p>
        </w:tc>
        <w:tc>
          <w:tcPr>
            <w:tcW w:w="1678"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100</w:t>
            </w:r>
          </w:p>
        </w:tc>
      </w:tr>
      <w:tr w:rsidTr="00BC00A0">
        <w:tblPrEx>
          <w:tblW w:w="9345" w:type="dxa"/>
          <w:tblLook w:val="00A0"/>
        </w:tblPrEx>
        <w:tc>
          <w:tcPr>
            <w:tcW w:w="9345" w:type="dxa"/>
            <w:gridSpan w:val="5"/>
            <w:tcMar>
              <w:left w:w="108" w:type="dxa"/>
            </w:tcMar>
            <w:vAlign w:val="center"/>
          </w:tcPr>
          <w:p w:rsidR="006A38DF" w:rsidRPr="00BC00A0" w:rsidP="00BC00A0">
            <w:pPr>
              <w:suppressAutoHyphens w:val="0"/>
              <w:ind w:firstLine="0"/>
              <w:jc w:val="center"/>
              <w:rPr>
                <w:rFonts w:cs="Times New Roman"/>
                <w:bCs/>
                <w:color w:val="000000"/>
                <w:sz w:val="20"/>
                <w:szCs w:val="20"/>
              </w:rPr>
            </w:pPr>
            <w:r w:rsidRPr="00BC00A0">
              <w:rPr>
                <w:rFonts w:cs="Times New Roman"/>
                <w:b/>
                <w:bCs/>
                <w:color w:val="000000"/>
                <w:sz w:val="20"/>
                <w:szCs w:val="20"/>
              </w:rPr>
              <w:t>Пассажирское перевозки (подвижность населения и доступность транспортных услуг</w:t>
            </w:r>
            <w:r w:rsidRPr="00BC00A0">
              <w:rPr>
                <w:rFonts w:cs="Times New Roman"/>
                <w:bCs/>
                <w:color w:val="000000"/>
                <w:sz w:val="20"/>
                <w:szCs w:val="20"/>
              </w:rPr>
              <w:t>)</w:t>
            </w:r>
          </w:p>
        </w:tc>
      </w:tr>
      <w:tr w:rsidTr="00BC00A0">
        <w:tblPrEx>
          <w:tblW w:w="9345" w:type="dxa"/>
          <w:tblLook w:val="00A0"/>
        </w:tblPrEx>
        <w:tc>
          <w:tcPr>
            <w:tcW w:w="820"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1</w:t>
            </w:r>
          </w:p>
        </w:tc>
        <w:tc>
          <w:tcPr>
            <w:tcW w:w="4066" w:type="dxa"/>
            <w:tcMar>
              <w:left w:w="108" w:type="dxa"/>
            </w:tcMar>
            <w:vAlign w:val="center"/>
          </w:tcPr>
          <w:p w:rsidR="006A38DF" w:rsidRPr="00BC00A0" w:rsidP="00BC00A0">
            <w:pPr>
              <w:suppressAutoHyphens w:val="0"/>
              <w:ind w:firstLine="0"/>
              <w:jc w:val="center"/>
              <w:rPr>
                <w:rFonts w:cs="Times New Roman"/>
                <w:bCs/>
                <w:color w:val="000000"/>
                <w:sz w:val="20"/>
                <w:szCs w:val="20"/>
              </w:rPr>
            </w:pPr>
            <w:r w:rsidRPr="00BC00A0">
              <w:rPr>
                <w:rFonts w:cs="Times New Roman"/>
                <w:bCs/>
                <w:color w:val="000000"/>
                <w:sz w:val="20"/>
                <w:szCs w:val="20"/>
              </w:rPr>
              <w:t>Количество маршрутов общественного автотранспорта</w:t>
            </w:r>
          </w:p>
        </w:tc>
        <w:tc>
          <w:tcPr>
            <w:tcW w:w="1515"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ед</w:t>
            </w:r>
          </w:p>
        </w:tc>
        <w:tc>
          <w:tcPr>
            <w:tcW w:w="12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2</w:t>
            </w:r>
          </w:p>
        </w:tc>
        <w:tc>
          <w:tcPr>
            <w:tcW w:w="1678"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5</w:t>
            </w:r>
          </w:p>
        </w:tc>
      </w:tr>
      <w:tr w:rsidTr="00BC00A0">
        <w:tblPrEx>
          <w:tblW w:w="9345" w:type="dxa"/>
          <w:tblLook w:val="00A0"/>
        </w:tblPrEx>
        <w:tc>
          <w:tcPr>
            <w:tcW w:w="820"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2</w:t>
            </w:r>
          </w:p>
        </w:tc>
        <w:tc>
          <w:tcPr>
            <w:tcW w:w="4066" w:type="dxa"/>
            <w:tcMar>
              <w:left w:w="108" w:type="dxa"/>
            </w:tcMar>
            <w:vAlign w:val="center"/>
          </w:tcPr>
          <w:p w:rsidR="006A38DF" w:rsidRPr="00BC00A0" w:rsidP="00BC00A0">
            <w:pPr>
              <w:suppressAutoHyphens w:val="0"/>
              <w:ind w:firstLine="0"/>
              <w:jc w:val="center"/>
              <w:rPr>
                <w:rFonts w:cs="Times New Roman"/>
                <w:bCs/>
                <w:color w:val="000000"/>
                <w:sz w:val="20"/>
                <w:szCs w:val="20"/>
              </w:rPr>
            </w:pPr>
            <w:r w:rsidRPr="00BC00A0">
              <w:rPr>
                <w:rFonts w:cs="Times New Roman"/>
                <w:bCs/>
                <w:color w:val="000000"/>
                <w:sz w:val="20"/>
                <w:szCs w:val="20"/>
              </w:rPr>
              <w:t>Общая протяженность маршрутов общественного автотранспорта</w:t>
            </w:r>
          </w:p>
        </w:tc>
        <w:tc>
          <w:tcPr>
            <w:tcW w:w="1515"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км</w:t>
            </w:r>
          </w:p>
        </w:tc>
        <w:tc>
          <w:tcPr>
            <w:tcW w:w="12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w:t>
            </w:r>
          </w:p>
        </w:tc>
        <w:tc>
          <w:tcPr>
            <w:tcW w:w="1678"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w:t>
            </w:r>
          </w:p>
        </w:tc>
      </w:tr>
      <w:tr w:rsidTr="00BC00A0">
        <w:tblPrEx>
          <w:tblW w:w="9345" w:type="dxa"/>
          <w:tblLook w:val="00A0"/>
        </w:tblPrEx>
        <w:tc>
          <w:tcPr>
            <w:tcW w:w="9345" w:type="dxa"/>
            <w:gridSpan w:val="5"/>
            <w:tcMar>
              <w:left w:w="108" w:type="dxa"/>
            </w:tcMar>
            <w:vAlign w:val="center"/>
          </w:tcPr>
          <w:p w:rsidR="006A38DF" w:rsidRPr="00BC00A0" w:rsidP="00BC00A0">
            <w:pPr>
              <w:suppressAutoHyphens w:val="0"/>
              <w:ind w:firstLine="0"/>
              <w:jc w:val="center"/>
              <w:rPr>
                <w:rFonts w:cs="Times New Roman"/>
                <w:b/>
                <w:bCs/>
                <w:color w:val="000000"/>
                <w:sz w:val="20"/>
                <w:szCs w:val="20"/>
              </w:rPr>
            </w:pPr>
            <w:r w:rsidRPr="00BC00A0">
              <w:rPr>
                <w:rFonts w:cs="Times New Roman"/>
                <w:b/>
                <w:bCs/>
                <w:color w:val="000000"/>
                <w:sz w:val="20"/>
                <w:szCs w:val="20"/>
              </w:rPr>
              <w:t>Безопасность дорожного движения (снижение аварийности, рисков и угроз безопасности по видам транспорта)</w:t>
            </w:r>
          </w:p>
        </w:tc>
      </w:tr>
      <w:tr w:rsidTr="00BC00A0">
        <w:tblPrEx>
          <w:tblW w:w="9345" w:type="dxa"/>
          <w:tblLook w:val="00A0"/>
        </w:tblPrEx>
        <w:tc>
          <w:tcPr>
            <w:tcW w:w="820"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1</w:t>
            </w:r>
          </w:p>
        </w:tc>
        <w:tc>
          <w:tcPr>
            <w:tcW w:w="40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Снижение аварийности (ДТП) с пострадавшими</w:t>
            </w:r>
          </w:p>
        </w:tc>
        <w:tc>
          <w:tcPr>
            <w:tcW w:w="1515"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ед</w:t>
            </w:r>
          </w:p>
        </w:tc>
        <w:tc>
          <w:tcPr>
            <w:tcW w:w="12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0</w:t>
            </w:r>
          </w:p>
        </w:tc>
        <w:tc>
          <w:tcPr>
            <w:tcW w:w="1678"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0</w:t>
            </w:r>
          </w:p>
        </w:tc>
      </w:tr>
      <w:tr w:rsidTr="00BC00A0">
        <w:tblPrEx>
          <w:tblW w:w="9345" w:type="dxa"/>
          <w:tblLook w:val="00A0"/>
        </w:tblPrEx>
        <w:tc>
          <w:tcPr>
            <w:tcW w:w="820"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2</w:t>
            </w:r>
          </w:p>
        </w:tc>
        <w:tc>
          <w:tcPr>
            <w:tcW w:w="40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Снижение социального риска от ДТП</w:t>
            </w:r>
          </w:p>
        </w:tc>
        <w:tc>
          <w:tcPr>
            <w:tcW w:w="1515" w:type="dxa"/>
            <w:tcMar>
              <w:left w:w="108" w:type="dxa"/>
            </w:tcMar>
            <w:vAlign w:val="center"/>
          </w:tcPr>
          <w:p w:rsidR="006A38DF" w:rsidRPr="00BC00A0" w:rsidP="00BC00A0">
            <w:pPr>
              <w:suppressAutoHyphens w:val="0"/>
              <w:ind w:firstLine="0"/>
              <w:jc w:val="center"/>
              <w:rPr>
                <w:rFonts w:cs="Times New Roman"/>
                <w:bCs/>
                <w:color w:val="000000"/>
                <w:sz w:val="20"/>
                <w:szCs w:val="20"/>
              </w:rPr>
            </w:pPr>
            <w:r w:rsidRPr="00BC00A0">
              <w:rPr>
                <w:rFonts w:cs="Times New Roman"/>
                <w:bCs/>
                <w:color w:val="000000"/>
                <w:sz w:val="20"/>
                <w:szCs w:val="20"/>
              </w:rPr>
              <w:t>Чел/1000 населения</w:t>
            </w:r>
          </w:p>
        </w:tc>
        <w:tc>
          <w:tcPr>
            <w:tcW w:w="12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0</w:t>
            </w:r>
          </w:p>
        </w:tc>
        <w:tc>
          <w:tcPr>
            <w:tcW w:w="1678"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0</w:t>
            </w:r>
          </w:p>
        </w:tc>
      </w:tr>
      <w:tr w:rsidTr="00BC00A0">
        <w:tblPrEx>
          <w:tblW w:w="9345" w:type="dxa"/>
          <w:tblLook w:val="00A0"/>
        </w:tblPrEx>
        <w:tc>
          <w:tcPr>
            <w:tcW w:w="820"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3</w:t>
            </w:r>
          </w:p>
        </w:tc>
        <w:tc>
          <w:tcPr>
            <w:tcW w:w="40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Социально-экономический ущерб от ДТП</w:t>
            </w:r>
          </w:p>
        </w:tc>
        <w:tc>
          <w:tcPr>
            <w:tcW w:w="1515" w:type="dxa"/>
            <w:tcMar>
              <w:left w:w="108" w:type="dxa"/>
            </w:tcMar>
            <w:vAlign w:val="center"/>
          </w:tcPr>
          <w:p w:rsidR="006A38DF" w:rsidRPr="00BC00A0" w:rsidP="00BC00A0">
            <w:pPr>
              <w:suppressAutoHyphens w:val="0"/>
              <w:ind w:firstLine="0"/>
              <w:jc w:val="center"/>
              <w:rPr>
                <w:rFonts w:cs="Times New Roman"/>
                <w:bCs/>
                <w:color w:val="000000"/>
                <w:sz w:val="20"/>
                <w:szCs w:val="20"/>
              </w:rPr>
            </w:pPr>
            <w:r w:rsidRPr="00BC00A0">
              <w:rPr>
                <w:rFonts w:cs="Times New Roman"/>
                <w:bCs/>
                <w:color w:val="000000"/>
                <w:sz w:val="20"/>
                <w:szCs w:val="20"/>
              </w:rPr>
              <w:t>Тыс. руб</w:t>
            </w:r>
          </w:p>
        </w:tc>
        <w:tc>
          <w:tcPr>
            <w:tcW w:w="1266"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0</w:t>
            </w:r>
          </w:p>
        </w:tc>
        <w:tc>
          <w:tcPr>
            <w:tcW w:w="1678" w:type="dxa"/>
            <w:tcMar>
              <w:left w:w="108" w:type="dxa"/>
            </w:tcMar>
            <w:vAlign w:val="center"/>
          </w:tcPr>
          <w:p w:rsidR="006A38DF" w:rsidRPr="00BC00A0" w:rsidP="00BC00A0">
            <w:pPr>
              <w:ind w:firstLine="0"/>
              <w:jc w:val="center"/>
              <w:rPr>
                <w:rFonts w:cs="Times New Roman"/>
                <w:bCs/>
                <w:color w:val="000000"/>
                <w:sz w:val="20"/>
                <w:szCs w:val="20"/>
              </w:rPr>
            </w:pPr>
            <w:r w:rsidRPr="00BC00A0">
              <w:rPr>
                <w:rFonts w:cs="Times New Roman"/>
                <w:bCs/>
                <w:color w:val="000000"/>
                <w:sz w:val="20"/>
                <w:szCs w:val="20"/>
              </w:rPr>
              <w:t>0</w:t>
            </w:r>
          </w:p>
        </w:tc>
      </w:tr>
    </w:tbl>
    <w:p w:rsidR="006A38DF" w:rsidP="002171B6">
      <w:pPr>
        <w:pStyle w:val="Heading1"/>
        <w:numPr>
          <w:ilvl w:val="0"/>
          <w:numId w:val="5"/>
        </w:numPr>
        <w:spacing w:line="240" w:lineRule="auto"/>
        <w:ind w:left="714" w:hanging="357"/>
        <w:sectPr w:rsidSect="00E213C0">
          <w:headerReference w:type="default" r:id="rId11"/>
          <w:footerReference w:type="default" r:id="rId12"/>
          <w:pgSz w:w="11906" w:h="16838"/>
          <w:pgMar w:top="1701" w:right="851" w:bottom="1134" w:left="1701" w:header="680" w:footer="680" w:gutter="0"/>
          <w:pgNumType w:start="3"/>
          <w:cols w:space="720"/>
          <w:formProt w:val="0"/>
          <w:docGrid w:linePitch="360" w:charSpace="-6145"/>
        </w:sectPr>
      </w:pPr>
      <w:bookmarkStart w:id="93" w:name="_Toc511029421"/>
      <w:bookmarkStart w:id="94" w:name="_Toc129087696"/>
    </w:p>
    <w:p w:rsidR="006A38DF" w:rsidRPr="00E230B9" w:rsidP="002171B6">
      <w:pPr>
        <w:pStyle w:val="Heading1"/>
        <w:numPr>
          <w:ilvl w:val="0"/>
          <w:numId w:val="5"/>
        </w:numPr>
        <w:spacing w:line="240" w:lineRule="auto"/>
        <w:ind w:left="714" w:hanging="357"/>
      </w:pPr>
      <w:r w:rsidRPr="00E230B9">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93"/>
      <w:bookmarkEnd w:id="94"/>
      <w:r w:rsidRPr="00E230B9">
        <w:t xml:space="preserve"> </w:t>
      </w:r>
    </w:p>
    <w:p w:rsidR="006A38DF" w:rsidRPr="00E230B9">
      <w:pPr>
        <w:rPr>
          <w:rFonts w:cs="Times New Roman"/>
          <w:color w:val="00000A"/>
          <w:szCs w:val="24"/>
        </w:rPr>
      </w:pPr>
      <w:r w:rsidRPr="00E230B9">
        <w:rPr>
          <w:rFonts w:cs="Times New Roman"/>
          <w:color w:val="00000A"/>
          <w:szCs w:val="24"/>
        </w:rPr>
        <w:t>Инвестиционные проекты по проектированию при базовом сценарии развития планируются на основании мероприятий по проектированию, строительству, реконструкции объектов транспортной инфраструктуры с обозначением целевых показателей при реализации программы и необходимых финансовых затрат на реализацию мероприятий. Финансовые затраты в Программе определяются ориентировочно. Более точная оценка проводится на основании проектно- сметной документации.</w:t>
      </w:r>
    </w:p>
    <w:p w:rsidR="006A38DF" w:rsidRPr="00E230B9">
      <w:pPr>
        <w:rPr>
          <w:rFonts w:cs="Times New Roman"/>
          <w:color w:val="00000A"/>
          <w:szCs w:val="24"/>
        </w:rPr>
      </w:pPr>
      <w:r w:rsidRPr="00E230B9">
        <w:rPr>
          <w:rFonts w:cs="Times New Roman"/>
          <w:color w:val="00000A"/>
          <w:szCs w:val="24"/>
        </w:rPr>
        <w:t>Первоочередными мероприятиями являются содержание дорог в надлежащем состоянии и обеспечение необходимыми знаками безопасности.</w:t>
      </w:r>
    </w:p>
    <w:p w:rsidR="006A38DF" w:rsidRPr="00E230B9" w:rsidP="002171B6">
      <w:pPr>
        <w:pStyle w:val="Heading4"/>
        <w:numPr>
          <w:ilvl w:val="1"/>
          <w:numId w:val="5"/>
        </w:numPr>
        <w:ind w:left="742"/>
        <w:rPr>
          <w:rStyle w:val="Emphasis"/>
          <w:i w:val="0"/>
          <w:iCs w:val="0"/>
        </w:rPr>
      </w:pPr>
      <w:bookmarkStart w:id="95" w:name="_Toc511029422"/>
      <w:bookmarkStart w:id="96" w:name="_Toc129087697"/>
      <w:bookmarkEnd w:id="95"/>
      <w:r w:rsidRPr="00E230B9">
        <w:rPr>
          <w:rStyle w:val="Emphasis"/>
          <w:i w:val="0"/>
          <w:iCs w:val="0"/>
        </w:rPr>
        <w:t>Мероприятия по развитию транспортной инфраструктуры по видам транспорта</w:t>
      </w:r>
      <w:bookmarkEnd w:id="96"/>
    </w:p>
    <w:p w:rsidR="006A38DF" w:rsidRPr="00E230B9" w:rsidP="00A96F74">
      <w:pPr>
        <w:rPr>
          <w:rFonts w:cs="Times New Roman"/>
          <w:color w:val="00000A"/>
          <w:szCs w:val="24"/>
        </w:rPr>
      </w:pPr>
      <w:bookmarkStart w:id="97" w:name="_Toc511029423"/>
      <w:r w:rsidRPr="00E230B9">
        <w:rPr>
          <w:rFonts w:cs="Times New Roman"/>
          <w:color w:val="00000A"/>
          <w:szCs w:val="24"/>
        </w:rPr>
        <w:t xml:space="preserve">Развитие транспортной инфраструктуры по видам транспорта включает проведение организационных мероприятий по безопасности дорожного движения, разработку проекта безопасности дорожного движения, строительство на территории поселения СТО, размещение пешеходных и велосипедных дорожек. Мероприятия по развитию транспорта общего пользования включают оборудование остановок в населенных пунктах остановочными пунктами. Перечень мероприятий по развитию транспортной инфраструктуры по видам транспорта показан в таблице </w:t>
      </w:r>
      <w:r>
        <w:rPr>
          <w:rFonts w:cs="Times New Roman"/>
          <w:color w:val="00000A"/>
          <w:szCs w:val="24"/>
        </w:rPr>
        <w:t>5</w:t>
      </w:r>
      <w:r w:rsidRPr="00E230B9">
        <w:rPr>
          <w:rFonts w:cs="Times New Roman"/>
          <w:color w:val="00000A"/>
          <w:szCs w:val="24"/>
        </w:rPr>
        <w:t>.</w:t>
      </w:r>
    </w:p>
    <w:p w:rsidR="006A38DF" w:rsidRPr="00E230B9" w:rsidP="00A96F74">
      <w:pPr>
        <w:rPr>
          <w:rFonts w:cs="Times New Roman"/>
          <w:color w:val="00000A"/>
          <w:szCs w:val="24"/>
        </w:rPr>
      </w:pPr>
    </w:p>
    <w:p w:rsidR="006A38DF" w:rsidRPr="00E230B9" w:rsidP="00A96F74">
      <w:pPr>
        <w:jc w:val="right"/>
        <w:rPr>
          <w:rFonts w:cs="Times New Roman"/>
          <w:b/>
          <w:color w:val="00000A"/>
          <w:szCs w:val="24"/>
        </w:rPr>
      </w:pPr>
      <w:r w:rsidRPr="00E230B9">
        <w:rPr>
          <w:rFonts w:cs="Times New Roman"/>
          <w:b/>
          <w:color w:val="00000A"/>
          <w:szCs w:val="24"/>
        </w:rPr>
        <w:t xml:space="preserve">Таблица </w:t>
      </w:r>
      <w:r>
        <w:rPr>
          <w:rFonts w:cs="Times New Roman"/>
          <w:b/>
          <w:color w:val="00000A"/>
          <w:szCs w:val="24"/>
        </w:rPr>
        <w:t>5</w:t>
      </w:r>
    </w:p>
    <w:p w:rsidR="006A38DF" w:rsidRPr="00E230B9" w:rsidP="00A96F74">
      <w:pPr>
        <w:jc w:val="center"/>
        <w:rPr>
          <w:rFonts w:cs="Times New Roman"/>
          <w:b/>
          <w:color w:val="00000A"/>
          <w:szCs w:val="24"/>
        </w:rPr>
      </w:pPr>
      <w:r w:rsidRPr="00E230B9">
        <w:rPr>
          <w:rFonts w:cs="Times New Roman"/>
          <w:b/>
          <w:color w:val="00000A"/>
          <w:szCs w:val="24"/>
        </w:rPr>
        <w:t>Перечень мероприятий по развитию транспортной инфраструктуры</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
        <w:gridCol w:w="4110"/>
        <w:gridCol w:w="2835"/>
        <w:gridCol w:w="1412"/>
      </w:tblGrid>
      <w:tr w:rsidTr="00BC00A0">
        <w:tblPrEx>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988" w:type="dxa"/>
            <w:tcMar>
              <w:left w:w="108" w:type="dxa"/>
            </w:tcMar>
            <w:vAlign w:val="center"/>
          </w:tcPr>
          <w:p w:rsidR="006A38DF" w:rsidRPr="00BC00A0" w:rsidP="00BC00A0">
            <w:pPr>
              <w:suppressAutoHyphens w:val="0"/>
              <w:ind w:firstLine="0"/>
              <w:jc w:val="center"/>
              <w:rPr>
                <w:rFonts w:cs="Times New Roman"/>
                <w:b/>
                <w:bCs/>
                <w:color w:val="00000A"/>
                <w:sz w:val="20"/>
                <w:szCs w:val="20"/>
                <w:shd w:val="clear" w:color="auto" w:fill="FFFF00"/>
              </w:rPr>
            </w:pPr>
            <w:r w:rsidRPr="00BC00A0">
              <w:rPr>
                <w:rFonts w:cs="Times New Roman"/>
                <w:b/>
                <w:bCs/>
                <w:color w:val="00000A"/>
                <w:sz w:val="20"/>
                <w:szCs w:val="20"/>
              </w:rPr>
              <w:t>№ п/п</w:t>
            </w:r>
          </w:p>
        </w:tc>
        <w:tc>
          <w:tcPr>
            <w:tcW w:w="4110" w:type="dxa"/>
            <w:tcMar>
              <w:left w:w="108" w:type="dxa"/>
            </w:tcMar>
            <w:vAlign w:val="center"/>
          </w:tcPr>
          <w:p w:rsidR="006A38DF" w:rsidRPr="00BC00A0" w:rsidP="00BC00A0">
            <w:pPr>
              <w:spacing w:before="120" w:after="60"/>
              <w:ind w:firstLine="0"/>
              <w:jc w:val="center"/>
              <w:rPr>
                <w:rFonts w:cs="Times New Roman"/>
                <w:b/>
                <w:bCs/>
                <w:color w:val="00000A"/>
                <w:sz w:val="20"/>
                <w:szCs w:val="20"/>
                <w:shd w:val="clear" w:color="auto" w:fill="FFFF00"/>
              </w:rPr>
            </w:pPr>
            <w:r w:rsidRPr="00BC00A0">
              <w:rPr>
                <w:rFonts w:cs="Times New Roman"/>
                <w:b/>
                <w:bCs/>
                <w:color w:val="00000A"/>
                <w:sz w:val="20"/>
                <w:szCs w:val="20"/>
              </w:rPr>
              <w:t>Наименование мероприятия</w:t>
            </w:r>
          </w:p>
        </w:tc>
        <w:tc>
          <w:tcPr>
            <w:tcW w:w="2835" w:type="dxa"/>
            <w:tcMar>
              <w:left w:w="108" w:type="dxa"/>
            </w:tcMar>
            <w:vAlign w:val="center"/>
          </w:tcPr>
          <w:p w:rsidR="006A38DF" w:rsidRPr="00BC00A0" w:rsidP="00BC00A0">
            <w:pPr>
              <w:suppressAutoHyphens w:val="0"/>
              <w:ind w:firstLine="0"/>
              <w:jc w:val="center"/>
              <w:rPr>
                <w:rFonts w:cs="Times New Roman"/>
                <w:b/>
                <w:bCs/>
                <w:color w:val="00000A"/>
                <w:sz w:val="20"/>
                <w:szCs w:val="20"/>
                <w:shd w:val="clear" w:color="auto" w:fill="FFFF00"/>
              </w:rPr>
            </w:pPr>
            <w:r w:rsidRPr="00BC00A0">
              <w:rPr>
                <w:rFonts w:cs="Times New Roman"/>
                <w:b/>
                <w:bCs/>
                <w:color w:val="00000A"/>
                <w:sz w:val="20"/>
                <w:szCs w:val="20"/>
              </w:rPr>
              <w:t>Технико-экономические параметры</w:t>
            </w:r>
          </w:p>
        </w:tc>
        <w:tc>
          <w:tcPr>
            <w:tcW w:w="1412" w:type="dxa"/>
            <w:tcMar>
              <w:left w:w="108" w:type="dxa"/>
            </w:tcMar>
            <w:vAlign w:val="center"/>
          </w:tcPr>
          <w:p w:rsidR="006A38DF" w:rsidRPr="00BC00A0" w:rsidP="00BC00A0">
            <w:pPr>
              <w:suppressAutoHyphens w:val="0"/>
              <w:ind w:firstLine="0"/>
              <w:jc w:val="center"/>
              <w:rPr>
                <w:rFonts w:cs="Times New Roman"/>
                <w:b/>
                <w:bCs/>
                <w:color w:val="00000A"/>
                <w:sz w:val="20"/>
                <w:szCs w:val="20"/>
                <w:shd w:val="clear" w:color="auto" w:fill="FFFF00"/>
              </w:rPr>
            </w:pPr>
            <w:r w:rsidRPr="00BC00A0">
              <w:rPr>
                <w:rFonts w:cs="Times New Roman"/>
                <w:b/>
                <w:bCs/>
                <w:color w:val="00000A"/>
                <w:sz w:val="20"/>
                <w:szCs w:val="20"/>
              </w:rPr>
              <w:t>Срок реализации</w:t>
            </w:r>
          </w:p>
        </w:tc>
      </w:tr>
      <w:tr w:rsidTr="00BC00A0">
        <w:tblPrEx>
          <w:tblW w:w="9345" w:type="dxa"/>
          <w:tblLook w:val="00A0"/>
        </w:tblPrEx>
        <w:tc>
          <w:tcPr>
            <w:tcW w:w="9345" w:type="dxa"/>
            <w:gridSpan w:val="4"/>
            <w:tcMar>
              <w:left w:w="108" w:type="dxa"/>
            </w:tcMar>
          </w:tcPr>
          <w:p w:rsidR="006A38DF" w:rsidRPr="00BC00A0" w:rsidP="00BC00A0">
            <w:pPr>
              <w:suppressAutoHyphens w:val="0"/>
              <w:ind w:firstLine="0"/>
              <w:jc w:val="center"/>
              <w:rPr>
                <w:rFonts w:cs="Times New Roman"/>
                <w:b/>
                <w:bCs/>
                <w:color w:val="00000A"/>
                <w:sz w:val="20"/>
                <w:szCs w:val="20"/>
                <w:shd w:val="clear" w:color="auto" w:fill="FFFF00"/>
              </w:rPr>
            </w:pPr>
            <w:r w:rsidRPr="00BC00A0">
              <w:rPr>
                <w:rFonts w:cs="Times New Roman"/>
                <w:b/>
                <w:bCs/>
                <w:color w:val="00000A"/>
                <w:sz w:val="20"/>
                <w:szCs w:val="20"/>
              </w:rPr>
              <w:t>1. Автомобильный транспорт (личный, грузовой, легковой)</w:t>
            </w:r>
          </w:p>
        </w:tc>
      </w:tr>
      <w:tr w:rsidTr="00BC00A0">
        <w:tblPrEx>
          <w:tblW w:w="9345" w:type="dxa"/>
          <w:tblLook w:val="00A0"/>
        </w:tblPrEx>
        <w:tc>
          <w:tcPr>
            <w:tcW w:w="988"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1.1</w:t>
            </w:r>
          </w:p>
        </w:tc>
        <w:tc>
          <w:tcPr>
            <w:tcW w:w="4110" w:type="dxa"/>
            <w:tcMar>
              <w:left w:w="108" w:type="dxa"/>
            </w:tcMar>
          </w:tcPr>
          <w:p w:rsidR="006A38DF" w:rsidRPr="00BC00A0" w:rsidP="00BC00A0">
            <w:pPr>
              <w:suppressAutoHyphens w:val="0"/>
              <w:ind w:firstLine="0"/>
              <w:jc w:val="left"/>
              <w:rPr>
                <w:rFonts w:cs="Times New Roman"/>
                <w:bCs/>
                <w:color w:val="00000A"/>
                <w:sz w:val="20"/>
                <w:szCs w:val="20"/>
                <w:shd w:val="clear" w:color="auto" w:fill="FFFF00"/>
              </w:rPr>
            </w:pPr>
            <w:r w:rsidRPr="00BC00A0">
              <w:rPr>
                <w:rFonts w:cs="Times New Roman"/>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835" w:type="dxa"/>
            <w:tcMar>
              <w:left w:w="108" w:type="dxa"/>
            </w:tcMar>
          </w:tcPr>
          <w:p w:rsidR="006A38DF" w:rsidRPr="00BC00A0" w:rsidP="00BC00A0">
            <w:pPr>
              <w:spacing w:before="120" w:after="60"/>
              <w:ind w:firstLine="0"/>
              <w:jc w:val="left"/>
              <w:rPr>
                <w:rFonts w:cs="Times New Roman"/>
                <w:bCs/>
                <w:color w:val="00000A"/>
                <w:sz w:val="20"/>
                <w:szCs w:val="20"/>
                <w:shd w:val="clear" w:color="auto" w:fill="FFFF00"/>
              </w:rPr>
            </w:pPr>
            <w:r w:rsidRPr="00BC00A0">
              <w:rPr>
                <w:rFonts w:cs="Times New Roman"/>
                <w:bCs/>
                <w:color w:val="00000A"/>
                <w:sz w:val="20"/>
                <w:szCs w:val="20"/>
              </w:rPr>
              <w:t>Протяженность 1600 м</w:t>
            </w:r>
          </w:p>
        </w:tc>
        <w:tc>
          <w:tcPr>
            <w:tcW w:w="1412" w:type="dxa"/>
            <w:tcMar>
              <w:left w:w="108" w:type="dxa"/>
            </w:tcMar>
          </w:tcPr>
          <w:p w:rsidR="006A38DF" w:rsidRPr="00BC00A0" w:rsidP="00BC00A0">
            <w:pPr>
              <w:suppressAutoHyphens w:val="0"/>
              <w:ind w:firstLine="0"/>
              <w:jc w:val="left"/>
              <w:rPr>
                <w:rFonts w:cs="Times New Roman"/>
                <w:bCs/>
                <w:color w:val="00000A"/>
                <w:sz w:val="20"/>
                <w:szCs w:val="20"/>
                <w:shd w:val="clear" w:color="auto" w:fill="FFFF00"/>
              </w:rPr>
            </w:pPr>
            <w:r w:rsidRPr="00BC00A0">
              <w:rPr>
                <w:rFonts w:cs="Times New Roman"/>
                <w:bCs/>
                <w:color w:val="00000A"/>
                <w:sz w:val="20"/>
                <w:szCs w:val="20"/>
              </w:rPr>
              <w:t>2026-2035 гг.</w:t>
            </w:r>
          </w:p>
        </w:tc>
      </w:tr>
      <w:tr w:rsidTr="00BC00A0">
        <w:tblPrEx>
          <w:tblW w:w="9345" w:type="dxa"/>
          <w:tblLook w:val="00A0"/>
        </w:tblPrEx>
        <w:tc>
          <w:tcPr>
            <w:tcW w:w="988"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1.2</w:t>
            </w:r>
          </w:p>
        </w:tc>
        <w:tc>
          <w:tcPr>
            <w:tcW w:w="4110" w:type="dxa"/>
            <w:tcMar>
              <w:left w:w="108" w:type="dxa"/>
            </w:tcMar>
          </w:tcPr>
          <w:p w:rsidR="006A38DF" w:rsidRPr="00BC00A0" w:rsidP="00BC00A0">
            <w:pPr>
              <w:suppressAutoHyphens w:val="0"/>
              <w:ind w:firstLine="0"/>
              <w:jc w:val="left"/>
              <w:rPr>
                <w:rFonts w:cs="Times New Roman"/>
                <w:bCs/>
                <w:color w:val="00000A"/>
                <w:sz w:val="20"/>
                <w:szCs w:val="20"/>
                <w:shd w:val="clear" w:color="auto" w:fill="FFFF00"/>
              </w:rPr>
            </w:pPr>
            <w:r w:rsidRPr="00BC00A0">
              <w:rPr>
                <w:rFonts w:cs="Times New Roman"/>
                <w:bCs/>
                <w:color w:val="00000A"/>
                <w:sz w:val="20"/>
                <w:szCs w:val="20"/>
              </w:rPr>
              <w:t>Осуществление контроля за состоянием транспортных средств</w:t>
            </w:r>
          </w:p>
        </w:tc>
        <w:tc>
          <w:tcPr>
            <w:tcW w:w="2835" w:type="dxa"/>
            <w:tcMar>
              <w:left w:w="108" w:type="dxa"/>
            </w:tcMar>
          </w:tcPr>
          <w:p w:rsidR="006A38DF" w:rsidRPr="00BC00A0" w:rsidP="00BC00A0">
            <w:pPr>
              <w:suppressAutoHyphens w:val="0"/>
              <w:ind w:firstLine="0"/>
              <w:jc w:val="left"/>
              <w:rPr>
                <w:rFonts w:cs="Times New Roman"/>
                <w:bCs/>
                <w:color w:val="00000A"/>
                <w:sz w:val="20"/>
                <w:szCs w:val="20"/>
                <w:shd w:val="clear" w:color="auto" w:fill="FFFF00"/>
              </w:rPr>
            </w:pPr>
            <w:r w:rsidRPr="00BC00A0">
              <w:rPr>
                <w:rFonts w:cs="Times New Roman"/>
                <w:bCs/>
                <w:color w:val="00000A"/>
                <w:sz w:val="20"/>
                <w:szCs w:val="20"/>
              </w:rPr>
              <w:t xml:space="preserve">Мероприятия проводятся в соответствие с требованиями Федерального Закона РФ от 01.07.2011 № 170 </w:t>
            </w:r>
          </w:p>
        </w:tc>
        <w:tc>
          <w:tcPr>
            <w:tcW w:w="1412" w:type="dxa"/>
            <w:tcMar>
              <w:left w:w="108" w:type="dxa"/>
            </w:tcMar>
          </w:tcPr>
          <w:p w:rsidR="006A38DF" w:rsidRPr="00BC00A0" w:rsidP="00BC00A0">
            <w:pPr>
              <w:suppressAutoHyphens w:val="0"/>
              <w:ind w:firstLine="0"/>
              <w:jc w:val="left"/>
              <w:rPr>
                <w:rFonts w:cs="Times New Roman"/>
                <w:bCs/>
                <w:color w:val="00000A"/>
                <w:sz w:val="20"/>
                <w:szCs w:val="20"/>
                <w:shd w:val="clear" w:color="auto" w:fill="FFFF00"/>
              </w:rPr>
            </w:pPr>
            <w:r w:rsidRPr="00BC00A0">
              <w:rPr>
                <w:rFonts w:cs="Times New Roman"/>
                <w:bCs/>
                <w:color w:val="00000A"/>
                <w:sz w:val="20"/>
                <w:szCs w:val="20"/>
              </w:rPr>
              <w:t>В период действия Программы</w:t>
            </w:r>
          </w:p>
        </w:tc>
      </w:tr>
      <w:tr w:rsidTr="00BC00A0">
        <w:tblPrEx>
          <w:tblW w:w="9345" w:type="dxa"/>
          <w:tblLook w:val="00A0"/>
        </w:tblPrEx>
        <w:tc>
          <w:tcPr>
            <w:tcW w:w="988"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1.3</w:t>
            </w:r>
          </w:p>
        </w:tc>
        <w:tc>
          <w:tcPr>
            <w:tcW w:w="4110" w:type="dxa"/>
            <w:tcMar>
              <w:left w:w="108" w:type="dxa"/>
            </w:tcMar>
          </w:tcPr>
          <w:p w:rsidR="006A38DF" w:rsidRPr="00BC00A0" w:rsidP="00BC00A0">
            <w:pPr>
              <w:suppressAutoHyphens w:val="0"/>
              <w:ind w:firstLine="0"/>
              <w:jc w:val="left"/>
              <w:rPr>
                <w:rFonts w:cs="Times New Roman"/>
                <w:bCs/>
                <w:color w:val="00000A"/>
                <w:sz w:val="20"/>
                <w:szCs w:val="20"/>
                <w:shd w:val="clear" w:color="auto" w:fill="FFFF00"/>
              </w:rPr>
            </w:pPr>
            <w:r w:rsidRPr="00BC00A0">
              <w:rPr>
                <w:rFonts w:cs="Times New Roman"/>
                <w:bCs/>
                <w:color w:val="00000A"/>
                <w:sz w:val="20"/>
                <w:szCs w:val="20"/>
              </w:rPr>
              <w:t>Разработка проекта организации дорожного движения Первомайского МО</w:t>
            </w:r>
          </w:p>
        </w:tc>
        <w:tc>
          <w:tcPr>
            <w:tcW w:w="2835" w:type="dxa"/>
            <w:tcMar>
              <w:left w:w="108" w:type="dxa"/>
            </w:tcMar>
          </w:tcPr>
          <w:p w:rsidR="006A38DF" w:rsidRPr="00BC00A0" w:rsidP="00BC00A0">
            <w:pPr>
              <w:suppressAutoHyphens w:val="0"/>
              <w:ind w:firstLine="0"/>
              <w:jc w:val="left"/>
              <w:rPr>
                <w:rFonts w:cs="Times New Roman"/>
                <w:bCs/>
                <w:color w:val="00000A"/>
                <w:sz w:val="20"/>
                <w:szCs w:val="20"/>
                <w:shd w:val="clear" w:color="auto" w:fill="FFFF00"/>
              </w:rPr>
            </w:pPr>
            <w:r w:rsidRPr="00BC00A0">
              <w:rPr>
                <w:rFonts w:cs="Times New Roman"/>
                <w:bCs/>
                <w:color w:val="00000A"/>
                <w:sz w:val="20"/>
                <w:szCs w:val="20"/>
              </w:rPr>
              <w:t>Согласно действующему законодательству</w:t>
            </w:r>
          </w:p>
        </w:tc>
        <w:tc>
          <w:tcPr>
            <w:tcW w:w="1412" w:type="dxa"/>
            <w:tcMar>
              <w:left w:w="108" w:type="dxa"/>
            </w:tcMar>
          </w:tcPr>
          <w:p w:rsidR="006A38DF" w:rsidRPr="00BC00A0" w:rsidP="00BC00A0">
            <w:pPr>
              <w:suppressAutoHyphens w:val="0"/>
              <w:ind w:firstLine="0"/>
              <w:jc w:val="left"/>
              <w:rPr>
                <w:rFonts w:cs="Times New Roman"/>
                <w:bCs/>
                <w:color w:val="00000A"/>
                <w:sz w:val="20"/>
                <w:szCs w:val="20"/>
                <w:shd w:val="clear" w:color="auto" w:fill="FFFF00"/>
              </w:rPr>
            </w:pPr>
            <w:r w:rsidRPr="00BC00A0">
              <w:rPr>
                <w:rFonts w:cs="Times New Roman"/>
                <w:bCs/>
                <w:color w:val="00000A"/>
                <w:sz w:val="20"/>
                <w:szCs w:val="20"/>
              </w:rPr>
              <w:t>2026-2035 гг.</w:t>
            </w:r>
          </w:p>
        </w:tc>
      </w:tr>
      <w:tr w:rsidTr="00BC00A0">
        <w:tblPrEx>
          <w:tblW w:w="9345" w:type="dxa"/>
          <w:tblLook w:val="00A0"/>
        </w:tblPrEx>
        <w:tc>
          <w:tcPr>
            <w:tcW w:w="988"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1.4</w:t>
            </w:r>
          </w:p>
        </w:tc>
        <w:tc>
          <w:tcPr>
            <w:tcW w:w="4110"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Оформление технических паспортов автомобильных дорог общего пользования местного значения Первомайского МО</w:t>
            </w:r>
          </w:p>
        </w:tc>
        <w:tc>
          <w:tcPr>
            <w:tcW w:w="2835" w:type="dxa"/>
            <w:tcMar>
              <w:left w:w="108" w:type="dxa"/>
            </w:tcMar>
          </w:tcPr>
          <w:p w:rsidR="006A38DF" w:rsidRPr="00BC00A0" w:rsidP="00BC00A0">
            <w:pPr>
              <w:suppressAutoHyphens w:val="0"/>
              <w:ind w:firstLine="0"/>
              <w:jc w:val="left"/>
              <w:rPr>
                <w:rFonts w:cs="Times New Roman"/>
                <w:bCs/>
                <w:color w:val="00000A"/>
                <w:sz w:val="20"/>
                <w:szCs w:val="20"/>
                <w:shd w:val="clear" w:color="auto" w:fill="FFFF00"/>
              </w:rPr>
            </w:pPr>
            <w:r w:rsidRPr="00BC00A0">
              <w:rPr>
                <w:rFonts w:cs="Times New Roman"/>
                <w:bCs/>
                <w:color w:val="00000A"/>
                <w:sz w:val="20"/>
                <w:szCs w:val="20"/>
              </w:rPr>
              <w:t>Согласно действующему законодательству</w:t>
            </w:r>
          </w:p>
        </w:tc>
        <w:tc>
          <w:tcPr>
            <w:tcW w:w="1412" w:type="dxa"/>
            <w:tcMar>
              <w:left w:w="108" w:type="dxa"/>
            </w:tcMar>
          </w:tcPr>
          <w:p w:rsidR="006A38DF" w:rsidRPr="00BC00A0" w:rsidP="00BC00A0">
            <w:pPr>
              <w:suppressAutoHyphens w:val="0"/>
              <w:ind w:firstLine="0"/>
              <w:jc w:val="left"/>
              <w:rPr>
                <w:rFonts w:cs="Times New Roman"/>
                <w:bCs/>
                <w:color w:val="00000A"/>
                <w:sz w:val="20"/>
                <w:szCs w:val="20"/>
                <w:shd w:val="clear" w:color="auto" w:fill="FFFF00"/>
              </w:rPr>
            </w:pPr>
            <w:r w:rsidRPr="00BC00A0">
              <w:rPr>
                <w:rFonts w:cs="Times New Roman"/>
                <w:bCs/>
                <w:color w:val="00000A"/>
                <w:sz w:val="20"/>
                <w:szCs w:val="20"/>
              </w:rPr>
              <w:t>До 2025 г.</w:t>
            </w:r>
          </w:p>
        </w:tc>
      </w:tr>
      <w:tr w:rsidTr="00BC00A0">
        <w:tblPrEx>
          <w:tblW w:w="9345" w:type="dxa"/>
          <w:tblLook w:val="00A0"/>
        </w:tblPrEx>
        <w:tc>
          <w:tcPr>
            <w:tcW w:w="988"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1.5</w:t>
            </w:r>
          </w:p>
        </w:tc>
        <w:tc>
          <w:tcPr>
            <w:tcW w:w="4110"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Размещение СТО</w:t>
            </w:r>
          </w:p>
        </w:tc>
        <w:tc>
          <w:tcPr>
            <w:tcW w:w="2835"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4 поста</w:t>
            </w:r>
          </w:p>
        </w:tc>
        <w:tc>
          <w:tcPr>
            <w:tcW w:w="1412"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До 2043 г.</w:t>
            </w:r>
          </w:p>
        </w:tc>
      </w:tr>
      <w:tr w:rsidTr="00BC00A0">
        <w:tblPrEx>
          <w:tblW w:w="9345" w:type="dxa"/>
          <w:tblLook w:val="00A0"/>
        </w:tblPrEx>
        <w:tc>
          <w:tcPr>
            <w:tcW w:w="988"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1.6</w:t>
            </w:r>
          </w:p>
        </w:tc>
        <w:tc>
          <w:tcPr>
            <w:tcW w:w="4110"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Размещение остановочного павильона</w:t>
            </w:r>
          </w:p>
        </w:tc>
        <w:tc>
          <w:tcPr>
            <w:tcW w:w="2835"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3 объекта</w:t>
            </w:r>
          </w:p>
        </w:tc>
        <w:tc>
          <w:tcPr>
            <w:tcW w:w="1412"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До 2043 г.</w:t>
            </w:r>
          </w:p>
        </w:tc>
      </w:tr>
      <w:tr w:rsidTr="00BC00A0">
        <w:tblPrEx>
          <w:tblW w:w="9345" w:type="dxa"/>
          <w:tblLook w:val="00A0"/>
        </w:tblPrEx>
        <w:tc>
          <w:tcPr>
            <w:tcW w:w="9345" w:type="dxa"/>
            <w:gridSpan w:val="4"/>
            <w:tcMar>
              <w:left w:w="108" w:type="dxa"/>
            </w:tcMar>
          </w:tcPr>
          <w:p w:rsidR="006A38DF" w:rsidRPr="00BC00A0" w:rsidP="00BC00A0">
            <w:pPr>
              <w:suppressAutoHyphens w:val="0"/>
              <w:ind w:firstLine="0"/>
              <w:jc w:val="center"/>
              <w:rPr>
                <w:rFonts w:cs="Times New Roman"/>
                <w:b/>
                <w:bCs/>
                <w:color w:val="00000A"/>
                <w:sz w:val="20"/>
                <w:szCs w:val="20"/>
              </w:rPr>
            </w:pPr>
            <w:r w:rsidRPr="00BC00A0">
              <w:rPr>
                <w:rFonts w:cs="Times New Roman"/>
                <w:b/>
                <w:bCs/>
                <w:color w:val="00000A"/>
                <w:sz w:val="20"/>
                <w:szCs w:val="20"/>
              </w:rPr>
              <w:t>2. Автомобильный общественный транспорт</w:t>
            </w:r>
          </w:p>
        </w:tc>
      </w:tr>
      <w:tr w:rsidTr="00BC00A0">
        <w:tblPrEx>
          <w:tblW w:w="9345" w:type="dxa"/>
          <w:tblLook w:val="00A0"/>
        </w:tblPrEx>
        <w:tc>
          <w:tcPr>
            <w:tcW w:w="988"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2.1</w:t>
            </w:r>
          </w:p>
        </w:tc>
        <w:tc>
          <w:tcPr>
            <w:tcW w:w="4110" w:type="dxa"/>
            <w:tcMar>
              <w:left w:w="108" w:type="dxa"/>
            </w:tcMar>
          </w:tcPr>
          <w:p w:rsidR="006A38DF" w:rsidRPr="00BC00A0" w:rsidP="00BC00A0">
            <w:pPr>
              <w:suppressAutoHyphens w:val="0"/>
              <w:ind w:firstLine="0"/>
              <w:jc w:val="left"/>
              <w:rPr>
                <w:rFonts w:cs="Times New Roman"/>
                <w:bCs/>
                <w:color w:val="00000A"/>
                <w:sz w:val="20"/>
                <w:szCs w:val="20"/>
                <w:shd w:val="clear" w:color="auto" w:fill="FFFF00"/>
              </w:rPr>
            </w:pPr>
            <w:r w:rsidRPr="00BC00A0">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2835" w:type="dxa"/>
            <w:tcMar>
              <w:left w:w="108" w:type="dxa"/>
            </w:tcMar>
          </w:tcPr>
          <w:p w:rsidR="006A38DF" w:rsidRPr="00BC00A0" w:rsidP="00BC00A0">
            <w:pPr>
              <w:suppressAutoHyphens w:val="0"/>
              <w:ind w:firstLine="0"/>
              <w:jc w:val="left"/>
              <w:rPr>
                <w:rFonts w:cs="Times New Roman"/>
                <w:bCs/>
                <w:color w:val="00000A"/>
                <w:sz w:val="20"/>
                <w:szCs w:val="20"/>
                <w:shd w:val="clear" w:color="auto" w:fill="FFFF00"/>
              </w:rPr>
            </w:pPr>
            <w:r w:rsidRPr="00BC00A0">
              <w:rPr>
                <w:rFonts w:cs="Times New Roman"/>
                <w:bCs/>
                <w:color w:val="00000A"/>
                <w:sz w:val="20"/>
                <w:szCs w:val="20"/>
              </w:rPr>
              <w:t>Определяются на основании анализа пассажиропотока компаниями, производящими перевозку пассажиров</w:t>
            </w:r>
          </w:p>
        </w:tc>
        <w:tc>
          <w:tcPr>
            <w:tcW w:w="1412" w:type="dxa"/>
            <w:tcMar>
              <w:left w:w="108" w:type="dxa"/>
            </w:tcMar>
          </w:tcPr>
          <w:p w:rsidR="006A38DF" w:rsidRPr="00BC00A0" w:rsidP="00BC00A0">
            <w:pPr>
              <w:suppressAutoHyphens w:val="0"/>
              <w:ind w:firstLine="0"/>
              <w:jc w:val="left"/>
              <w:rPr>
                <w:rFonts w:cs="Times New Roman"/>
                <w:bCs/>
                <w:color w:val="00000A"/>
                <w:sz w:val="20"/>
                <w:szCs w:val="20"/>
                <w:shd w:val="clear" w:color="auto" w:fill="FFFF00"/>
              </w:rPr>
            </w:pPr>
            <w:r w:rsidRPr="00BC00A0">
              <w:rPr>
                <w:rFonts w:cs="Times New Roman"/>
                <w:bCs/>
                <w:color w:val="00000A"/>
                <w:sz w:val="20"/>
                <w:szCs w:val="20"/>
              </w:rPr>
              <w:t>(не реже 1 раза в 5 лет)</w:t>
            </w:r>
          </w:p>
        </w:tc>
      </w:tr>
      <w:tr w:rsidTr="00BC00A0">
        <w:tblPrEx>
          <w:tblW w:w="9345" w:type="dxa"/>
          <w:tblLook w:val="00A0"/>
        </w:tblPrEx>
        <w:tc>
          <w:tcPr>
            <w:tcW w:w="988"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2.2</w:t>
            </w:r>
          </w:p>
        </w:tc>
        <w:tc>
          <w:tcPr>
            <w:tcW w:w="4110"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Установка остановочных павильонов на территории Первомайского МО</w:t>
            </w:r>
          </w:p>
        </w:tc>
        <w:tc>
          <w:tcPr>
            <w:tcW w:w="2835"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3 объекта</w:t>
            </w:r>
          </w:p>
        </w:tc>
        <w:tc>
          <w:tcPr>
            <w:tcW w:w="1412"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До 2043 г.</w:t>
            </w:r>
          </w:p>
        </w:tc>
      </w:tr>
      <w:tr w:rsidTr="00BC00A0">
        <w:tblPrEx>
          <w:tblW w:w="9345" w:type="dxa"/>
          <w:tblLook w:val="00A0"/>
        </w:tblPrEx>
        <w:tc>
          <w:tcPr>
            <w:tcW w:w="9345" w:type="dxa"/>
            <w:gridSpan w:val="4"/>
            <w:tcMar>
              <w:left w:w="108" w:type="dxa"/>
            </w:tcMar>
          </w:tcPr>
          <w:p w:rsidR="006A38DF" w:rsidRPr="00BC00A0" w:rsidP="00BC00A0">
            <w:pPr>
              <w:suppressAutoHyphens w:val="0"/>
              <w:ind w:firstLine="0"/>
              <w:jc w:val="center"/>
              <w:rPr>
                <w:rFonts w:cs="Times New Roman"/>
                <w:b/>
                <w:bCs/>
                <w:color w:val="00000A"/>
                <w:sz w:val="20"/>
                <w:szCs w:val="20"/>
              </w:rPr>
            </w:pPr>
            <w:r w:rsidRPr="00BC00A0">
              <w:rPr>
                <w:rFonts w:cs="Times New Roman"/>
                <w:b/>
                <w:bCs/>
                <w:color w:val="00000A"/>
                <w:sz w:val="20"/>
                <w:szCs w:val="20"/>
              </w:rPr>
              <w:t>3. Пешеходное и велосипедное передвижение</w:t>
            </w:r>
          </w:p>
        </w:tc>
      </w:tr>
      <w:tr w:rsidTr="00BC00A0">
        <w:tblPrEx>
          <w:tblW w:w="9345" w:type="dxa"/>
          <w:tblLook w:val="00A0"/>
        </w:tblPrEx>
        <w:tc>
          <w:tcPr>
            <w:tcW w:w="988"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3.1</w:t>
            </w:r>
          </w:p>
        </w:tc>
        <w:tc>
          <w:tcPr>
            <w:tcW w:w="4110"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Организация пешеходных направлений в центральных частях населенных пунктов</w:t>
            </w:r>
          </w:p>
        </w:tc>
        <w:tc>
          <w:tcPr>
            <w:tcW w:w="2835"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Устанавливаются техническим заданием</w:t>
            </w:r>
          </w:p>
        </w:tc>
        <w:tc>
          <w:tcPr>
            <w:tcW w:w="1412"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До 2043 г.</w:t>
            </w:r>
          </w:p>
        </w:tc>
      </w:tr>
      <w:tr w:rsidTr="00BC00A0">
        <w:tblPrEx>
          <w:tblW w:w="9345" w:type="dxa"/>
          <w:tblLook w:val="00A0"/>
        </w:tblPrEx>
        <w:tc>
          <w:tcPr>
            <w:tcW w:w="988"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3.2</w:t>
            </w:r>
          </w:p>
        </w:tc>
        <w:tc>
          <w:tcPr>
            <w:tcW w:w="4110"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Организация велосипедных дорожек</w:t>
            </w:r>
          </w:p>
        </w:tc>
        <w:tc>
          <w:tcPr>
            <w:tcW w:w="2835"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Устанавливаются техническим заданием</w:t>
            </w:r>
          </w:p>
        </w:tc>
        <w:tc>
          <w:tcPr>
            <w:tcW w:w="1412" w:type="dxa"/>
            <w:tcMar>
              <w:left w:w="108" w:type="dxa"/>
            </w:tcMar>
          </w:tcPr>
          <w:p w:rsidR="006A38DF" w:rsidRPr="00BC00A0" w:rsidP="00BC00A0">
            <w:pPr>
              <w:suppressAutoHyphens w:val="0"/>
              <w:ind w:firstLine="0"/>
              <w:jc w:val="left"/>
              <w:rPr>
                <w:rFonts w:cs="Times New Roman"/>
                <w:bCs/>
                <w:color w:val="00000A"/>
                <w:sz w:val="20"/>
                <w:szCs w:val="20"/>
              </w:rPr>
            </w:pPr>
            <w:r w:rsidRPr="00BC00A0">
              <w:rPr>
                <w:rFonts w:cs="Times New Roman"/>
                <w:bCs/>
                <w:color w:val="00000A"/>
                <w:sz w:val="20"/>
                <w:szCs w:val="20"/>
              </w:rPr>
              <w:t>До 2043 г.</w:t>
            </w:r>
          </w:p>
        </w:tc>
      </w:tr>
    </w:tbl>
    <w:p w:rsidR="006A38DF" w:rsidRPr="00E230B9" w:rsidP="002171B6">
      <w:pPr>
        <w:pStyle w:val="Heading4"/>
        <w:numPr>
          <w:ilvl w:val="1"/>
          <w:numId w:val="5"/>
        </w:numPr>
        <w:ind w:left="742"/>
        <w:rPr>
          <w:rStyle w:val="Emphasis"/>
          <w:i w:val="0"/>
          <w:iCs w:val="0"/>
        </w:rPr>
      </w:pPr>
      <w:bookmarkStart w:id="98" w:name="_Toc129087698"/>
      <w:r w:rsidRPr="00E230B9">
        <w:rPr>
          <w:rStyle w:val="Emphasis"/>
          <w:i w:val="0"/>
          <w:iCs w:val="0"/>
        </w:rPr>
        <w:t>Мероприятия по развитию транспорта общего пользования, созданию транспортно-пересадочных узлов</w:t>
      </w:r>
      <w:bookmarkEnd w:id="97"/>
      <w:bookmarkEnd w:id="98"/>
      <w:r w:rsidRPr="00E230B9">
        <w:rPr>
          <w:rStyle w:val="Emphasis"/>
          <w:i w:val="0"/>
          <w:iCs w:val="0"/>
        </w:rPr>
        <w:t xml:space="preserve"> </w:t>
      </w:r>
    </w:p>
    <w:p w:rsidR="006A38DF" w:rsidRPr="00E230B9">
      <w:pPr>
        <w:rPr>
          <w:rFonts w:cs="Times New Roman"/>
          <w:color w:val="00000A"/>
          <w:szCs w:val="24"/>
        </w:rPr>
      </w:pPr>
      <w:r w:rsidRPr="00E230B9">
        <w:rPr>
          <w:rFonts w:cs="Times New Roman"/>
          <w:color w:val="00000A"/>
          <w:szCs w:val="24"/>
        </w:rPr>
        <w:t xml:space="preserve">Среди мероприятий по развитию транспорта общего пользования, созданию транспортно-пересадочных узлов следует выделить мероприятия по строительству и оборудованию парковочных карманов в населенных пунктах. Мероприятия по развитию транспорта общего пользования, созданию транспортно-пересадочных узлов также содержат мероприятия по корректировке автобусных маршрутов. Как указано выше, на основании исследований пассажиропотока транспортными компаниями не реже 1 раза в 5 лет проводится оптимизация парка подвижного состава общественного транспорта и корректировка маршрутов общественного транспорта. </w:t>
      </w:r>
    </w:p>
    <w:p w:rsidR="006A38DF" w:rsidRPr="00E230B9" w:rsidP="002171B6">
      <w:pPr>
        <w:pStyle w:val="Heading4"/>
        <w:numPr>
          <w:ilvl w:val="1"/>
          <w:numId w:val="5"/>
        </w:numPr>
        <w:ind w:left="742"/>
        <w:rPr>
          <w:rStyle w:val="Emphasis"/>
          <w:i w:val="0"/>
          <w:iCs w:val="0"/>
        </w:rPr>
      </w:pPr>
      <w:bookmarkStart w:id="99" w:name="_Toc511029424"/>
      <w:bookmarkStart w:id="100" w:name="_Toc129087699"/>
      <w:bookmarkEnd w:id="99"/>
      <w:r w:rsidRPr="00E230B9">
        <w:rPr>
          <w:rStyle w:val="Emphasis"/>
          <w:i w:val="0"/>
          <w:iCs w:val="0"/>
        </w:rPr>
        <w:t>Мероприятия по развитию инфраструктуры для легкового автомобильного транспорта, включая развитие единого парковочного пространства</w:t>
      </w:r>
      <w:bookmarkEnd w:id="100"/>
    </w:p>
    <w:p w:rsidR="006A38DF" w:rsidRPr="00E230B9">
      <w:pPr>
        <w:rPr>
          <w:rFonts w:cs="Times New Roman"/>
          <w:color w:val="00000A"/>
          <w:szCs w:val="24"/>
        </w:rPr>
      </w:pPr>
      <w:r w:rsidRPr="00E230B9">
        <w:rPr>
          <w:rFonts w:cs="Times New Roman"/>
          <w:color w:val="00000A"/>
          <w:szCs w:val="24"/>
        </w:rPr>
        <w:t xml:space="preserve">Мероприятия по развитию легкового автотранспорта включают строительство АЗС, СТО, автомоек, парковочных пространств на территории </w:t>
      </w:r>
      <w:r>
        <w:rPr>
          <w:rFonts w:cs="Times New Roman"/>
          <w:color w:val="00000A"/>
          <w:szCs w:val="24"/>
        </w:rPr>
        <w:t>Первомайского</w:t>
      </w:r>
      <w:r w:rsidRPr="00E230B9">
        <w:rPr>
          <w:rFonts w:cs="Times New Roman"/>
          <w:color w:val="00000A"/>
          <w:szCs w:val="24"/>
        </w:rPr>
        <w:t xml:space="preserve"> МО. Мероприятия планируются к реализации при наличии финансовой возможности поселения. Так как плотность дорожно – уличной сети не увеличится, потребность в развитии инфраструктуры для легкового автомобильного транспорта отсутствует.</w:t>
      </w:r>
    </w:p>
    <w:p w:rsidR="006A38DF"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01" w:name="_Toc511029425"/>
      <w:bookmarkStart w:id="102" w:name="_Toc129087700"/>
      <w:bookmarkEnd w:id="101"/>
      <w:r w:rsidRPr="00E230B9">
        <w:rPr>
          <w:rStyle w:val="Emphasis"/>
          <w:i w:val="0"/>
          <w:iCs w:val="0"/>
        </w:rPr>
        <w:t>Мероприятия по развитию инфраструктуры пешеходного и велосипедного передвижения</w:t>
      </w:r>
      <w:bookmarkEnd w:id="102"/>
    </w:p>
    <w:p w:rsidR="006A38DF" w:rsidRPr="00E230B9">
      <w:pPr>
        <w:rPr>
          <w:rFonts w:cs="Times New Roman"/>
          <w:color w:val="00000A"/>
          <w:szCs w:val="24"/>
        </w:rPr>
      </w:pPr>
      <w:r w:rsidRPr="00E230B9">
        <w:rPr>
          <w:rFonts w:cs="Times New Roman"/>
          <w:color w:val="00000A"/>
          <w:szCs w:val="24"/>
        </w:rPr>
        <w:t xml:space="preserve">Развитие инфраструктуры пешеходного и велосипедного передвижения на территории </w:t>
      </w:r>
      <w:r>
        <w:rPr>
          <w:rFonts w:cs="Times New Roman"/>
          <w:color w:val="00000A"/>
          <w:szCs w:val="24"/>
        </w:rPr>
        <w:t>Первомайского</w:t>
      </w:r>
      <w:r w:rsidRPr="00E230B9">
        <w:rPr>
          <w:rFonts w:cs="Times New Roman"/>
          <w:color w:val="00000A"/>
          <w:szCs w:val="24"/>
        </w:rPr>
        <w:t xml:space="preserve"> МО планируется следующим образом:</w:t>
      </w:r>
    </w:p>
    <w:p w:rsidR="006A38DF" w:rsidRPr="00E230B9" w:rsidP="00A54252">
      <w:pPr>
        <w:pStyle w:val="ListParagraph"/>
        <w:numPr>
          <w:ilvl w:val="0"/>
          <w:numId w:val="12"/>
        </w:numPr>
        <w:ind w:left="1008"/>
        <w:rPr>
          <w:szCs w:val="24"/>
        </w:rPr>
      </w:pPr>
      <w:r w:rsidRPr="00E230B9">
        <w:rPr>
          <w:szCs w:val="24"/>
        </w:rPr>
        <w:t>устройство пешеходных тротуаров с твердым покрытием в центральной части населенных пунктов поселения;</w:t>
      </w:r>
    </w:p>
    <w:p w:rsidR="006A38DF" w:rsidRPr="00E230B9" w:rsidP="00A54252">
      <w:pPr>
        <w:pStyle w:val="ListParagraph"/>
        <w:numPr>
          <w:ilvl w:val="0"/>
          <w:numId w:val="12"/>
        </w:numPr>
        <w:ind w:left="1008"/>
        <w:rPr>
          <w:szCs w:val="24"/>
        </w:rPr>
      </w:pPr>
      <w:r w:rsidRPr="00E230B9">
        <w:rPr>
          <w:szCs w:val="24"/>
        </w:rPr>
        <w:t>размещение велосипедных дорожек;</w:t>
      </w:r>
    </w:p>
    <w:p w:rsidR="006A38DF" w:rsidRPr="00E230B9" w:rsidP="00A54252">
      <w:pPr>
        <w:pStyle w:val="ListParagraph"/>
        <w:numPr>
          <w:ilvl w:val="0"/>
          <w:numId w:val="12"/>
        </w:numPr>
        <w:ind w:left="1008"/>
        <w:rPr>
          <w:szCs w:val="24"/>
        </w:rPr>
      </w:pPr>
      <w:r w:rsidRPr="00E230B9">
        <w:rPr>
          <w:szCs w:val="24"/>
        </w:rPr>
        <w:t>организация велосипедных маршрутов между населенными пунктами при развитии рекреационной деятельности или росте потребности населения.</w:t>
      </w:r>
    </w:p>
    <w:p w:rsidR="006A38DF" w:rsidRPr="00E230B9" w:rsidP="00A54252">
      <w:pPr>
        <w:rPr>
          <w:rFonts w:cs="Times New Roman"/>
          <w:color w:val="00000A"/>
          <w:szCs w:val="24"/>
        </w:rPr>
      </w:pPr>
      <w:r w:rsidRPr="00E230B9">
        <w:rPr>
          <w:rFonts w:cs="Times New Roman"/>
          <w:color w:val="00000A"/>
          <w:szCs w:val="24"/>
        </w:rPr>
        <w:t>Мероприятия по развитию инфраструктуры пешеходного и велосипедного передвижения являются дополнительными и могут быть реализованы при наличии финансовых возможностей.</w:t>
      </w:r>
    </w:p>
    <w:p w:rsidR="006A38DF"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03" w:name="_Toc511029426"/>
      <w:bookmarkStart w:id="104" w:name="_Toc129087701"/>
      <w:bookmarkEnd w:id="103"/>
      <w:r w:rsidRPr="00E230B9">
        <w:rPr>
          <w:rStyle w:val="Emphasis"/>
          <w:i w:val="0"/>
          <w:iCs w:val="0"/>
        </w:rPr>
        <w:t>Мероприятия по развитию инфраструктуры для грузового транспорта, транспортных средств коммунальных и дорожных служб</w:t>
      </w:r>
      <w:bookmarkEnd w:id="104"/>
    </w:p>
    <w:p w:rsidR="006A38DF" w:rsidRPr="00E230B9">
      <w:pPr>
        <w:rPr>
          <w:rFonts w:cs="Times New Roman"/>
          <w:color w:val="00000A"/>
          <w:szCs w:val="24"/>
        </w:rPr>
      </w:pPr>
      <w:r w:rsidRPr="00E230B9">
        <w:rPr>
          <w:rFonts w:cs="Times New Roman"/>
          <w:color w:val="00000A"/>
          <w:szCs w:val="24"/>
        </w:rPr>
        <w:t>Развитие транспортной инфраструктуры для грузового транспорта, транспортных средств коммунальных и дорожных служб не планируется.</w:t>
      </w:r>
    </w:p>
    <w:p w:rsidR="006A38DF" w:rsidRPr="00E230B9" w:rsidP="002171B6">
      <w:pPr>
        <w:pStyle w:val="Heading4"/>
        <w:numPr>
          <w:ilvl w:val="1"/>
          <w:numId w:val="5"/>
        </w:numPr>
        <w:ind w:left="742"/>
        <w:rPr>
          <w:rStyle w:val="Emphasis"/>
          <w:i w:val="0"/>
          <w:iCs w:val="0"/>
        </w:rPr>
      </w:pPr>
      <w:bookmarkStart w:id="105" w:name="_Toc511029427"/>
      <w:bookmarkStart w:id="106" w:name="_Toc129087702"/>
      <w:bookmarkEnd w:id="105"/>
      <w:r w:rsidRPr="00E230B9">
        <w:rPr>
          <w:rStyle w:val="Emphasis"/>
          <w:i w:val="0"/>
          <w:iCs w:val="0"/>
        </w:rPr>
        <w:t>Мероприятия по развитию сети дорог</w:t>
      </w:r>
      <w:bookmarkEnd w:id="106"/>
    </w:p>
    <w:p w:rsidR="006A38DF" w:rsidRPr="00E230B9">
      <w:pPr>
        <w:rPr>
          <w:rFonts w:cs="Times New Roman"/>
          <w:color w:val="00000A"/>
          <w:szCs w:val="24"/>
        </w:rPr>
      </w:pPr>
      <w:r w:rsidRPr="00E230B9">
        <w:rPr>
          <w:rFonts w:cs="Times New Roman"/>
          <w:color w:val="00000A"/>
          <w:szCs w:val="24"/>
        </w:rPr>
        <w:t xml:space="preserve">Мероприятия развития сети дорог в </w:t>
      </w:r>
      <w:r>
        <w:rPr>
          <w:rFonts w:cs="Times New Roman"/>
          <w:color w:val="00000A"/>
          <w:szCs w:val="24"/>
        </w:rPr>
        <w:t>Первомайском</w:t>
      </w:r>
      <w:r w:rsidRPr="00E230B9">
        <w:rPr>
          <w:rFonts w:cs="Times New Roman"/>
          <w:color w:val="00000A"/>
          <w:szCs w:val="24"/>
        </w:rPr>
        <w:t xml:space="preserve"> МО включают в себя:</w:t>
      </w:r>
    </w:p>
    <w:p w:rsidR="006A38DF" w:rsidRPr="00E230B9" w:rsidP="002171B6">
      <w:pPr>
        <w:pStyle w:val="ListParagraph"/>
        <w:numPr>
          <w:ilvl w:val="0"/>
          <w:numId w:val="13"/>
        </w:numPr>
        <w:ind w:left="1050"/>
        <w:rPr>
          <w:szCs w:val="24"/>
        </w:rPr>
      </w:pPr>
      <w:r w:rsidRPr="00E230B9">
        <w:rPr>
          <w:szCs w:val="24"/>
        </w:rPr>
        <w:t>сохранение участков дорожно–уличной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6A38DF" w:rsidRPr="00E230B9" w:rsidP="002171B6">
      <w:pPr>
        <w:pStyle w:val="ListParagraph"/>
        <w:numPr>
          <w:ilvl w:val="0"/>
          <w:numId w:val="13"/>
        </w:numPr>
        <w:ind w:left="1050"/>
        <w:rPr>
          <w:szCs w:val="24"/>
        </w:rPr>
      </w:pPr>
      <w:r w:rsidRPr="00E230B9">
        <w:rPr>
          <w:szCs w:val="24"/>
        </w:rPr>
        <w:t xml:space="preserve">реконструкция участков дорожно – уличной сети согласно данным администрации о ненормативном состоянии дорог; </w:t>
      </w:r>
    </w:p>
    <w:p w:rsidR="006A38DF" w:rsidRPr="00E230B9" w:rsidP="002171B6">
      <w:pPr>
        <w:pStyle w:val="ListParagraph"/>
        <w:numPr>
          <w:ilvl w:val="0"/>
          <w:numId w:val="13"/>
        </w:numPr>
        <w:ind w:left="1050"/>
        <w:rPr>
          <w:szCs w:val="24"/>
        </w:rPr>
      </w:pPr>
      <w:r w:rsidRPr="00E230B9">
        <w:rPr>
          <w:szCs w:val="24"/>
        </w:rPr>
        <w:t>разработка проекта безопасности дорожного движения на территории поселения;</w:t>
      </w:r>
    </w:p>
    <w:p w:rsidR="006A38DF" w:rsidRPr="00E230B9" w:rsidP="002171B6">
      <w:pPr>
        <w:pStyle w:val="ListParagraph"/>
        <w:numPr>
          <w:ilvl w:val="0"/>
          <w:numId w:val="13"/>
        </w:numPr>
        <w:ind w:left="1050"/>
        <w:rPr>
          <w:szCs w:val="24"/>
        </w:rPr>
      </w:pPr>
      <w:r w:rsidRPr="00E230B9">
        <w:rPr>
          <w:szCs w:val="24"/>
        </w:rPr>
        <w:t>внедрение проекта безопасности дорожного движения на территории поселения.</w:t>
      </w:r>
    </w:p>
    <w:p w:rsidR="006A38DF" w:rsidRPr="00E230B9" w:rsidP="00971412">
      <w:pPr>
        <w:rPr>
          <w:rFonts w:cs="Times New Roman"/>
          <w:color w:val="00000A"/>
          <w:szCs w:val="24"/>
        </w:rPr>
      </w:pPr>
      <w:r w:rsidRPr="00E230B9">
        <w:rPr>
          <w:rFonts w:cs="Times New Roman"/>
          <w:color w:val="00000A"/>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6A38DF" w:rsidRPr="00E230B9" w:rsidP="002171B6">
      <w:pPr>
        <w:pStyle w:val="Heading4"/>
        <w:numPr>
          <w:ilvl w:val="1"/>
          <w:numId w:val="5"/>
        </w:numPr>
        <w:ind w:left="742"/>
        <w:rPr>
          <w:rStyle w:val="Emphasis"/>
          <w:i w:val="0"/>
          <w:iCs w:val="0"/>
        </w:rPr>
      </w:pPr>
      <w:bookmarkStart w:id="107" w:name="_Toc511641205"/>
      <w:bookmarkStart w:id="108" w:name="_Toc129087703"/>
      <w:r w:rsidRPr="00E230B9">
        <w:rPr>
          <w:rStyle w:val="Emphasis"/>
          <w:i w:val="0"/>
          <w:iCs w:val="0"/>
        </w:rPr>
        <w:t>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bookmarkEnd w:id="107"/>
      <w:bookmarkEnd w:id="108"/>
    </w:p>
    <w:p w:rsidR="006A38DF" w:rsidRPr="00E230B9" w:rsidP="00971412">
      <w:pPr>
        <w:rPr>
          <w:rFonts w:cs="Times New Roman"/>
          <w:szCs w:val="24"/>
        </w:rPr>
      </w:pPr>
      <w:r w:rsidRPr="00E230B9">
        <w:rPr>
          <w:rFonts w:cs="Times New Roman"/>
          <w:szCs w:val="24"/>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6A38DF" w:rsidRPr="00E230B9" w:rsidP="002171B6">
      <w:pPr>
        <w:pStyle w:val="ListParagraph"/>
        <w:numPr>
          <w:ilvl w:val="0"/>
          <w:numId w:val="13"/>
        </w:numPr>
        <w:ind w:left="1050"/>
        <w:rPr>
          <w:szCs w:val="24"/>
        </w:rPr>
      </w:pPr>
      <w:r w:rsidRPr="00E230B9">
        <w:rPr>
          <w:szCs w:val="24"/>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6A38DF" w:rsidRPr="00E230B9" w:rsidP="002171B6">
      <w:pPr>
        <w:pStyle w:val="ListParagraph"/>
        <w:numPr>
          <w:ilvl w:val="0"/>
          <w:numId w:val="13"/>
        </w:numPr>
        <w:ind w:left="1050"/>
        <w:rPr>
          <w:szCs w:val="24"/>
        </w:rPr>
      </w:pPr>
      <w:r w:rsidRPr="00E230B9">
        <w:rPr>
          <w:szCs w:val="24"/>
        </w:rPr>
        <w:t xml:space="preserve">информирование граждан о правилах и требованиях в области обеспечения безопасности дорожного движения; </w:t>
      </w:r>
    </w:p>
    <w:p w:rsidR="006A38DF" w:rsidRPr="00E230B9" w:rsidP="002171B6">
      <w:pPr>
        <w:pStyle w:val="ListParagraph"/>
        <w:numPr>
          <w:ilvl w:val="0"/>
          <w:numId w:val="13"/>
        </w:numPr>
        <w:ind w:left="1050"/>
        <w:rPr>
          <w:szCs w:val="24"/>
        </w:rPr>
      </w:pPr>
      <w:r w:rsidRPr="00E230B9">
        <w:rPr>
          <w:szCs w:val="24"/>
        </w:rPr>
        <w:t xml:space="preserve">обеспечение образовательных учреждений поселения учебно- методическими наглядными материалами по вопросам профилактики детского дорожно-транспортного травматизма; </w:t>
      </w:r>
    </w:p>
    <w:p w:rsidR="006A38DF" w:rsidRPr="00E230B9" w:rsidP="002171B6">
      <w:pPr>
        <w:pStyle w:val="ListParagraph"/>
        <w:numPr>
          <w:ilvl w:val="0"/>
          <w:numId w:val="13"/>
        </w:numPr>
        <w:ind w:left="1050"/>
        <w:rPr>
          <w:szCs w:val="24"/>
        </w:rPr>
      </w:pPr>
      <w:r w:rsidRPr="00E230B9">
        <w:rPr>
          <w:szCs w:val="24"/>
        </w:rPr>
        <w:t xml:space="preserve">замена и установка технических средств организации дорожного движения, в т.ч. проектные работы; </w:t>
      </w:r>
    </w:p>
    <w:p w:rsidR="006A38DF" w:rsidRPr="00E230B9" w:rsidP="002171B6">
      <w:pPr>
        <w:pStyle w:val="ListParagraph"/>
        <w:numPr>
          <w:ilvl w:val="0"/>
          <w:numId w:val="13"/>
        </w:numPr>
        <w:ind w:left="1050"/>
        <w:rPr>
          <w:szCs w:val="24"/>
        </w:rPr>
      </w:pPr>
      <w:r w:rsidRPr="00E230B9">
        <w:rPr>
          <w:szCs w:val="24"/>
        </w:rPr>
        <w:t>установка и обновление информационных панно с указанием телефонов спасательных служб и экстренной медицинской помощи.</w:t>
      </w:r>
    </w:p>
    <w:p w:rsidR="006A38DF" w:rsidRPr="00E230B9" w:rsidP="00971412">
      <w:pPr>
        <w:rPr>
          <w:rFonts w:cs="Times New Roman"/>
          <w:szCs w:val="24"/>
        </w:rPr>
      </w:pPr>
      <w:r w:rsidRPr="00E230B9">
        <w:rPr>
          <w:rFonts w:cs="Times New Roman"/>
          <w:szCs w:val="24"/>
        </w:rPr>
        <w:t xml:space="preserve">При реализации программы планируется осуществление следующих мероприятий: </w:t>
      </w:r>
    </w:p>
    <w:p w:rsidR="006A38DF" w:rsidRPr="00E230B9" w:rsidP="002171B6">
      <w:pPr>
        <w:pStyle w:val="ListParagraph"/>
        <w:numPr>
          <w:ilvl w:val="0"/>
          <w:numId w:val="13"/>
        </w:numPr>
        <w:ind w:left="1050"/>
        <w:rPr>
          <w:szCs w:val="24"/>
        </w:rPr>
      </w:pPr>
      <w:r w:rsidRPr="00E230B9">
        <w:rPr>
          <w:szCs w:val="24"/>
        </w:rPr>
        <w:t>Мероприятия по выявлению аварийно-опасных участков автомобильных дорог общего пользования местного значения и выработка мер по их устранению.</w:t>
      </w:r>
    </w:p>
    <w:p w:rsidR="006A38DF" w:rsidRPr="00E230B9" w:rsidP="002171B6">
      <w:pPr>
        <w:pStyle w:val="ListParagraph"/>
        <w:numPr>
          <w:ilvl w:val="0"/>
          <w:numId w:val="13"/>
        </w:numPr>
        <w:ind w:left="1050"/>
        <w:rPr>
          <w:szCs w:val="24"/>
        </w:rPr>
      </w:pPr>
      <w:r w:rsidRPr="00E230B9">
        <w:rPr>
          <w:szCs w:val="24"/>
        </w:rPr>
        <w:t>Приобретение знаков дорожного движения (мероприятие направлено на снижение количества дорожно-транспортных происшествий).</w:t>
      </w:r>
    </w:p>
    <w:p w:rsidR="006A38DF" w:rsidRPr="00E230B9" w:rsidP="002171B6">
      <w:pPr>
        <w:pStyle w:val="ListParagraph"/>
        <w:numPr>
          <w:ilvl w:val="0"/>
          <w:numId w:val="13"/>
        </w:numPr>
        <w:ind w:left="1050"/>
        <w:rPr>
          <w:szCs w:val="24"/>
        </w:rPr>
      </w:pPr>
      <w:r w:rsidRPr="00E230B9">
        <w:rPr>
          <w:szCs w:val="24"/>
        </w:rPr>
        <w:t xml:space="preserve">Установка и замена знаков дорожного движения (мероприятие направлено на снижение количества дорожно-транспортных происшествий). </w:t>
      </w:r>
    </w:p>
    <w:p w:rsidR="006A38DF" w:rsidRPr="00E230B9" w:rsidP="00971412">
      <w:pPr>
        <w:rPr>
          <w:rFonts w:cs="Times New Roman"/>
          <w:szCs w:val="24"/>
        </w:rPr>
      </w:pPr>
      <w:r w:rsidRPr="00E230B9">
        <w:rPr>
          <w:rFonts w:cs="Times New Roman"/>
          <w:szCs w:val="24"/>
        </w:rPr>
        <w:t xml:space="preserve">Из всего вышеперечисленного следует, что основными мероприятиями развития транспортной инфраструктуры </w:t>
      </w:r>
      <w:r>
        <w:rPr>
          <w:rFonts w:cs="Times New Roman"/>
          <w:szCs w:val="24"/>
        </w:rPr>
        <w:t>Первомайского</w:t>
      </w:r>
      <w:r w:rsidRPr="00E230B9">
        <w:rPr>
          <w:rFonts w:cs="Times New Roman"/>
          <w:szCs w:val="24"/>
        </w:rPr>
        <w:t xml:space="preserve"> МО должны стать на первую очередь (</w:t>
      </w:r>
      <w:r>
        <w:rPr>
          <w:rFonts w:cs="Times New Roman"/>
          <w:szCs w:val="24"/>
        </w:rPr>
        <w:t>2023</w:t>
      </w:r>
      <w:r w:rsidRPr="00E230B9">
        <w:rPr>
          <w:rFonts w:cs="Times New Roman"/>
          <w:szCs w:val="24"/>
        </w:rPr>
        <w:t>-</w:t>
      </w:r>
      <w:r>
        <w:rPr>
          <w:rFonts w:cs="Times New Roman"/>
          <w:szCs w:val="24"/>
        </w:rPr>
        <w:t>2025</w:t>
      </w:r>
      <w:r w:rsidRPr="00E230B9">
        <w:rPr>
          <w:rFonts w:cs="Times New Roman"/>
          <w:szCs w:val="24"/>
        </w:rPr>
        <w:t xml:space="preserve"> гг.): </w:t>
      </w:r>
    </w:p>
    <w:p w:rsidR="006A38DF" w:rsidRPr="00E230B9" w:rsidP="002171B6">
      <w:pPr>
        <w:pStyle w:val="ListParagraph"/>
        <w:numPr>
          <w:ilvl w:val="0"/>
          <w:numId w:val="13"/>
        </w:numPr>
        <w:ind w:left="1050"/>
        <w:rPr>
          <w:szCs w:val="24"/>
        </w:rPr>
      </w:pPr>
      <w:r w:rsidRPr="00E230B9">
        <w:rPr>
          <w:szCs w:val="24"/>
        </w:rPr>
        <w:t>содержание автомобильных дорог общего пользования местного значения и искусственных сооружений на них в полном объеме;</w:t>
      </w:r>
    </w:p>
    <w:p w:rsidR="006A38DF" w:rsidRPr="00E230B9" w:rsidP="002171B6">
      <w:pPr>
        <w:pStyle w:val="ListParagraph"/>
        <w:numPr>
          <w:ilvl w:val="0"/>
          <w:numId w:val="13"/>
        </w:numPr>
        <w:ind w:left="1050"/>
        <w:rPr>
          <w:szCs w:val="24"/>
        </w:rPr>
      </w:pPr>
      <w:r w:rsidRPr="00E230B9">
        <w:rPr>
          <w:szCs w:val="24"/>
        </w:rPr>
        <w:t>организация мероприятий по оказанию транспортных услуг населению;</w:t>
      </w:r>
    </w:p>
    <w:p w:rsidR="006A38DF" w:rsidRPr="00E230B9" w:rsidP="002171B6">
      <w:pPr>
        <w:pStyle w:val="ListParagraph"/>
        <w:numPr>
          <w:ilvl w:val="0"/>
          <w:numId w:val="13"/>
        </w:numPr>
        <w:ind w:left="1050"/>
        <w:rPr>
          <w:szCs w:val="24"/>
        </w:rPr>
      </w:pPr>
      <w:r w:rsidRPr="00E230B9">
        <w:rPr>
          <w:szCs w:val="24"/>
        </w:rPr>
        <w:t xml:space="preserve">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 </w:t>
      </w:r>
    </w:p>
    <w:p w:rsidR="006A38DF" w:rsidRPr="00E230B9" w:rsidP="00971412">
      <w:pPr>
        <w:rPr>
          <w:rFonts w:cs="Times New Roman"/>
          <w:szCs w:val="24"/>
        </w:rPr>
      </w:pPr>
      <w:r w:rsidRPr="00E230B9">
        <w:rPr>
          <w:rFonts w:cs="Times New Roman"/>
          <w:szCs w:val="24"/>
        </w:rPr>
        <w:t>На втором этапе (</w:t>
      </w:r>
      <w:r>
        <w:rPr>
          <w:rFonts w:cs="Times New Roman"/>
          <w:szCs w:val="24"/>
        </w:rPr>
        <w:t>2026</w:t>
      </w:r>
      <w:r w:rsidRPr="00E230B9">
        <w:rPr>
          <w:rFonts w:cs="Times New Roman"/>
          <w:szCs w:val="24"/>
        </w:rPr>
        <w:t xml:space="preserve">-2043.): </w:t>
      </w:r>
    </w:p>
    <w:p w:rsidR="006A38DF" w:rsidRPr="00E230B9" w:rsidP="002171B6">
      <w:pPr>
        <w:pStyle w:val="ListParagraph"/>
        <w:numPr>
          <w:ilvl w:val="0"/>
          <w:numId w:val="13"/>
        </w:numPr>
        <w:ind w:left="1050"/>
        <w:rPr>
          <w:szCs w:val="24"/>
        </w:rPr>
      </w:pPr>
      <w:r w:rsidRPr="00E230B9">
        <w:rPr>
          <w:szCs w:val="24"/>
        </w:rPr>
        <w:t>содержание автомобильных дорог общего пользования местного значения и искусственных сооружений на них в полном объеме;</w:t>
      </w:r>
    </w:p>
    <w:p w:rsidR="006A38DF" w:rsidRPr="00E230B9" w:rsidP="002171B6">
      <w:pPr>
        <w:pStyle w:val="ListParagraph"/>
        <w:numPr>
          <w:ilvl w:val="0"/>
          <w:numId w:val="13"/>
        </w:numPr>
        <w:ind w:left="1050"/>
        <w:rPr>
          <w:szCs w:val="24"/>
        </w:rPr>
      </w:pPr>
      <w:r w:rsidRPr="00E230B9">
        <w:rPr>
          <w:szCs w:val="24"/>
        </w:rPr>
        <w:t>проектирование и капитальный ремонт искусственных сооружений;</w:t>
      </w:r>
    </w:p>
    <w:p w:rsidR="006A38DF" w:rsidRPr="00E230B9" w:rsidP="002171B6">
      <w:pPr>
        <w:pStyle w:val="ListParagraph"/>
        <w:numPr>
          <w:ilvl w:val="0"/>
          <w:numId w:val="13"/>
        </w:numPr>
        <w:ind w:left="1050"/>
        <w:rPr>
          <w:szCs w:val="24"/>
        </w:rPr>
      </w:pPr>
      <w:r w:rsidRPr="00E230B9">
        <w:rPr>
          <w:szCs w:val="24"/>
        </w:rPr>
        <w:t>проектирование и строительство тротуаров в населенных пунктах;</w:t>
      </w:r>
    </w:p>
    <w:p w:rsidR="006A38DF" w:rsidRPr="00E230B9" w:rsidP="002171B6">
      <w:pPr>
        <w:pStyle w:val="ListParagraph"/>
        <w:numPr>
          <w:ilvl w:val="0"/>
          <w:numId w:val="13"/>
        </w:numPr>
        <w:ind w:left="1050"/>
        <w:rPr>
          <w:szCs w:val="24"/>
        </w:rPr>
      </w:pPr>
      <w:r w:rsidRPr="00E230B9">
        <w:rPr>
          <w:szCs w:val="24"/>
        </w:rPr>
        <w:t>проектирование и создание велодорожек;</w:t>
      </w:r>
    </w:p>
    <w:p w:rsidR="006A38DF" w:rsidRPr="00E230B9" w:rsidP="002171B6">
      <w:pPr>
        <w:pStyle w:val="ListParagraph"/>
        <w:numPr>
          <w:ilvl w:val="0"/>
          <w:numId w:val="13"/>
        </w:numPr>
        <w:ind w:left="1050"/>
        <w:rPr>
          <w:szCs w:val="24"/>
        </w:rPr>
      </w:pPr>
      <w:r w:rsidRPr="00E230B9">
        <w:rPr>
          <w:szCs w:val="24"/>
        </w:rPr>
        <w:t>организация парковочного пространство личного автотранспорта;</w:t>
      </w:r>
    </w:p>
    <w:p w:rsidR="006A38DF" w:rsidRPr="00E230B9" w:rsidP="002171B6">
      <w:pPr>
        <w:pStyle w:val="ListParagraph"/>
        <w:numPr>
          <w:ilvl w:val="0"/>
          <w:numId w:val="13"/>
        </w:numPr>
        <w:ind w:left="1050"/>
        <w:rPr>
          <w:szCs w:val="24"/>
        </w:rPr>
      </w:pPr>
      <w:r w:rsidRPr="00E230B9">
        <w:rPr>
          <w:szCs w:val="24"/>
        </w:rPr>
        <w:t xml:space="preserve">проектирование и строительство СТО - </w:t>
      </w:r>
      <w:r>
        <w:rPr>
          <w:szCs w:val="24"/>
        </w:rPr>
        <w:t>4</w:t>
      </w:r>
      <w:r w:rsidRPr="00E230B9">
        <w:rPr>
          <w:szCs w:val="24"/>
        </w:rPr>
        <w:t xml:space="preserve"> пост;</w:t>
      </w:r>
    </w:p>
    <w:p w:rsidR="006A38DF" w:rsidRPr="00E230B9" w:rsidP="002171B6">
      <w:pPr>
        <w:pStyle w:val="ListParagraph"/>
        <w:numPr>
          <w:ilvl w:val="0"/>
          <w:numId w:val="13"/>
        </w:numPr>
        <w:ind w:left="1050"/>
        <w:rPr>
          <w:szCs w:val="24"/>
        </w:rPr>
      </w:pPr>
      <w:r w:rsidRPr="00E230B9">
        <w:rPr>
          <w:szCs w:val="24"/>
        </w:rPr>
        <w:t>проектирование и строительство АЗС;</w:t>
      </w:r>
    </w:p>
    <w:p w:rsidR="006A38DF" w:rsidRPr="00E230B9" w:rsidP="002171B6">
      <w:pPr>
        <w:pStyle w:val="ListParagraph"/>
        <w:numPr>
          <w:ilvl w:val="0"/>
          <w:numId w:val="13"/>
        </w:numPr>
        <w:ind w:left="1050"/>
        <w:rPr>
          <w:szCs w:val="24"/>
        </w:rPr>
      </w:pPr>
      <w:r w:rsidRPr="00E230B9">
        <w:rPr>
          <w:szCs w:val="24"/>
        </w:rPr>
        <w:t xml:space="preserve">создание новых объектов транспортной инфраструктуры, отвечающих прогнозируемым потребностям предприятий и населения. </w:t>
      </w:r>
    </w:p>
    <w:p w:rsidR="006A38DF" w:rsidRPr="00E230B9" w:rsidP="00971412">
      <w:pPr>
        <w:rPr>
          <w:rFonts w:cs="Times New Roman"/>
          <w:szCs w:val="24"/>
        </w:rPr>
      </w:pPr>
      <w:r w:rsidRPr="00E230B9">
        <w:rPr>
          <w:rFonts w:cs="Times New Roman"/>
          <w:szCs w:val="24"/>
        </w:rPr>
        <w:t xml:space="preserve">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6A38DF" w:rsidRPr="00E230B9" w:rsidP="001D5429">
      <w:pPr>
        <w:rPr>
          <w:rFonts w:cs="Times New Roman"/>
          <w:color w:val="00000A"/>
          <w:szCs w:val="24"/>
        </w:rPr>
      </w:pPr>
      <w:r w:rsidRPr="00E230B9">
        <w:rPr>
          <w:rFonts w:cs="Times New Roman"/>
          <w:color w:val="00000A"/>
          <w:szCs w:val="24"/>
        </w:rPr>
        <w:t xml:space="preserve">Мероприятия по развитию транспортной инфраструктуры в соответствии с потребностями в развитии объектов транспортной инфраструктуры могут включать: </w:t>
      </w:r>
    </w:p>
    <w:p w:rsidR="006A38DF" w:rsidRPr="00E230B9" w:rsidP="002171B6">
      <w:pPr>
        <w:pStyle w:val="ListParagraph"/>
        <w:numPr>
          <w:ilvl w:val="0"/>
          <w:numId w:val="13"/>
        </w:numPr>
        <w:ind w:left="1050"/>
        <w:rPr>
          <w:szCs w:val="24"/>
        </w:rPr>
      </w:pPr>
      <w:r w:rsidRPr="00E230B9">
        <w:rPr>
          <w:szCs w:val="24"/>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p w:rsidR="006A38DF" w:rsidRPr="00E230B9" w:rsidP="002171B6">
      <w:pPr>
        <w:pStyle w:val="ListParagraph"/>
        <w:numPr>
          <w:ilvl w:val="0"/>
          <w:numId w:val="13"/>
        </w:numPr>
        <w:ind w:left="1050"/>
        <w:rPr>
          <w:szCs w:val="24"/>
        </w:rPr>
      </w:pPr>
      <w:r w:rsidRPr="00E230B9">
        <w:rPr>
          <w:szCs w:val="24"/>
        </w:rPr>
        <w:t xml:space="preserve">строительство дорожно – уличной сети согласно проекту генерального плана </w:t>
      </w:r>
      <w:r>
        <w:rPr>
          <w:szCs w:val="24"/>
        </w:rPr>
        <w:t>Первомайского</w:t>
      </w:r>
      <w:r w:rsidRPr="00E230B9">
        <w:rPr>
          <w:szCs w:val="24"/>
        </w:rPr>
        <w:t xml:space="preserve"> МО;</w:t>
      </w:r>
    </w:p>
    <w:p w:rsidR="006A38DF" w:rsidRPr="00E230B9" w:rsidP="002171B6">
      <w:pPr>
        <w:pStyle w:val="ListParagraph"/>
        <w:numPr>
          <w:ilvl w:val="0"/>
          <w:numId w:val="13"/>
        </w:numPr>
        <w:ind w:left="1050"/>
        <w:rPr>
          <w:szCs w:val="24"/>
        </w:rPr>
      </w:pPr>
      <w:r w:rsidRPr="00E230B9">
        <w:rPr>
          <w:szCs w:val="24"/>
        </w:rPr>
        <w:t>разработка и внедрение проекта организации дорожного движения на территории поселения;</w:t>
      </w:r>
    </w:p>
    <w:p w:rsidR="006A38DF" w:rsidRPr="00E230B9" w:rsidP="002171B6">
      <w:pPr>
        <w:pStyle w:val="ListParagraph"/>
        <w:numPr>
          <w:ilvl w:val="0"/>
          <w:numId w:val="13"/>
        </w:numPr>
        <w:ind w:left="1050"/>
        <w:rPr>
          <w:szCs w:val="24"/>
        </w:rPr>
      </w:pPr>
      <w:r w:rsidRPr="00E230B9">
        <w:rPr>
          <w:szCs w:val="24"/>
        </w:rPr>
        <w:t>устройство пешеходных тротуаров с твердым покрытием в центральной части населенных пунктов поселения; организация велосипедных маршрутов между населенными пунктами при развитии рекреационной деятельности или росте потребности населения.</w:t>
      </w:r>
    </w:p>
    <w:p w:rsidR="006A38DF"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09" w:name="_Toc511029429"/>
      <w:bookmarkStart w:id="110" w:name="_Toc129087704"/>
      <w:bookmarkEnd w:id="109"/>
      <w:r w:rsidRPr="00E230B9">
        <w:rPr>
          <w:rStyle w:val="Emphasis"/>
          <w:i w:val="0"/>
          <w:iCs w:val="0"/>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110"/>
    </w:p>
    <w:p w:rsidR="006A38DF" w:rsidRPr="00E230B9">
      <w:pPr>
        <w:rPr>
          <w:rFonts w:cs="Times New Roman"/>
          <w:color w:val="00000A"/>
          <w:szCs w:val="24"/>
        </w:rPr>
      </w:pPr>
      <w:r w:rsidRPr="00E230B9">
        <w:rPr>
          <w:rFonts w:cs="Times New Roman"/>
          <w:color w:val="00000A"/>
          <w:szCs w:val="24"/>
        </w:rPr>
        <w:t xml:space="preserve">Комплексные мероприятия по организации дорожного движения планируется реализовать следующим образом: </w:t>
      </w:r>
    </w:p>
    <w:p w:rsidR="006A38DF" w:rsidRPr="00E230B9" w:rsidP="002171B6">
      <w:pPr>
        <w:pStyle w:val="ListParagraph"/>
        <w:numPr>
          <w:ilvl w:val="0"/>
          <w:numId w:val="13"/>
        </w:numPr>
        <w:ind w:left="1050"/>
        <w:rPr>
          <w:szCs w:val="24"/>
        </w:rPr>
      </w:pPr>
      <w:r w:rsidRPr="00E230B9">
        <w:rPr>
          <w:szCs w:val="24"/>
        </w:rPr>
        <w:t>провести анализ по выявлению аварийно – опасных участков автомобильных дорого общего пользования (совместно с ГИБДД);</w:t>
      </w:r>
    </w:p>
    <w:p w:rsidR="006A38DF" w:rsidRPr="00E230B9" w:rsidP="002171B6">
      <w:pPr>
        <w:pStyle w:val="ListParagraph"/>
        <w:numPr>
          <w:ilvl w:val="0"/>
          <w:numId w:val="13"/>
        </w:numPr>
        <w:ind w:left="1050"/>
        <w:rPr>
          <w:szCs w:val="24"/>
        </w:rPr>
      </w:pPr>
      <w:r w:rsidRPr="00E230B9">
        <w:rPr>
          <w:szCs w:val="24"/>
        </w:rPr>
        <w:t>установить знаки безопасности согласно рекомендациям и предписаниям ГИБДД;</w:t>
      </w:r>
    </w:p>
    <w:p w:rsidR="006A38DF" w:rsidRPr="00E230B9" w:rsidP="002171B6">
      <w:pPr>
        <w:pStyle w:val="ListParagraph"/>
        <w:numPr>
          <w:ilvl w:val="0"/>
          <w:numId w:val="13"/>
        </w:numPr>
        <w:ind w:left="1050"/>
        <w:rPr>
          <w:szCs w:val="24"/>
        </w:rPr>
      </w:pPr>
      <w:r w:rsidRPr="00E230B9">
        <w:rPr>
          <w:szCs w:val="24"/>
        </w:rPr>
        <w:t xml:space="preserve">разработать и реализовать проект безопасности дорожного движения; </w:t>
      </w:r>
    </w:p>
    <w:p w:rsidR="006A38DF" w:rsidRPr="00E230B9" w:rsidP="002171B6">
      <w:pPr>
        <w:pStyle w:val="ListParagraph"/>
        <w:numPr>
          <w:ilvl w:val="0"/>
          <w:numId w:val="13"/>
        </w:numPr>
        <w:ind w:left="1050"/>
        <w:rPr>
          <w:szCs w:val="24"/>
        </w:rPr>
      </w:pPr>
      <w:r w:rsidRPr="00E230B9">
        <w:rPr>
          <w:szCs w:val="24"/>
        </w:rPr>
        <w:t>оборудовать дорожно – уличную сеть необходимыми техническими средствами организации дорожного движения, требования к которым содержатся в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A38DF" w:rsidRPr="00E230B9">
      <w:pPr>
        <w:rPr>
          <w:rFonts w:cs="Times New Roman"/>
          <w:color w:val="00000A"/>
          <w:szCs w:val="24"/>
        </w:rPr>
      </w:pPr>
      <w:r w:rsidRPr="00E230B9">
        <w:rPr>
          <w:rFonts w:cs="Times New Roman"/>
          <w:color w:val="00000A"/>
          <w:szCs w:val="24"/>
        </w:rPr>
        <w:t xml:space="preserve">Для реализации вышеперечисленных мероприятий по организации дорожного движения требуется привлечение финансовых средств. В данной Программе оценка финансовой потребности рассчитана ориентировочно и подлежит более точной оценке после разработки проектно-сметной документации на каждое из мероприятий. </w:t>
      </w:r>
    </w:p>
    <w:p w:rsidR="006A38DF" w:rsidRPr="00E230B9" w:rsidP="002171B6">
      <w:pPr>
        <w:pStyle w:val="Heading4"/>
        <w:numPr>
          <w:ilvl w:val="1"/>
          <w:numId w:val="5"/>
        </w:numPr>
        <w:ind w:left="742"/>
        <w:rPr>
          <w:rStyle w:val="Emphasis"/>
          <w:i w:val="0"/>
          <w:iCs w:val="0"/>
        </w:rPr>
      </w:pPr>
      <w:r w:rsidRPr="00E230B9">
        <w:rPr>
          <w:rStyle w:val="Emphasis"/>
          <w:i w:val="0"/>
          <w:iCs w:val="0"/>
        </w:rPr>
        <w:t xml:space="preserve"> </w:t>
      </w:r>
      <w:bookmarkStart w:id="111" w:name="_Toc511029430"/>
      <w:bookmarkStart w:id="112" w:name="_Toc129087705"/>
      <w:bookmarkEnd w:id="111"/>
      <w:r w:rsidRPr="00E230B9">
        <w:rPr>
          <w:rStyle w:val="Emphasis"/>
          <w:i w:val="0"/>
          <w:iCs w:val="0"/>
        </w:rPr>
        <w:t>Мероприятия по внедрению интеллектуальных транспортных систем</w:t>
      </w:r>
      <w:bookmarkEnd w:id="112"/>
    </w:p>
    <w:p w:rsidR="006A38DF" w:rsidRPr="00E230B9">
      <w:pPr>
        <w:rPr>
          <w:rFonts w:cs="Times New Roman"/>
          <w:color w:val="00000A"/>
          <w:szCs w:val="24"/>
        </w:rPr>
      </w:pPr>
      <w:r w:rsidRPr="00E230B9">
        <w:rPr>
          <w:rFonts w:cs="Times New Roman"/>
          <w:color w:val="00000A"/>
          <w:szCs w:val="24"/>
        </w:rPr>
        <w:t xml:space="preserve">ИТС — это интеллектуальная система, использующая инновационные разработки в моделировании транспортных систем и регулировании транспортных потоков, предоставляющая конечным потребителям большую информативность и безопасность, а также качественно повышающая уровень взаимодействия участников движения по сравнению с обычными транспортными системами. Основной интеллектуальной транспортной системой, применяющейся на территории Российской Федерации является система ГЛОНАСС. </w:t>
      </w:r>
    </w:p>
    <w:p w:rsidR="006A38DF" w:rsidRPr="00E230B9">
      <w:pPr>
        <w:rPr>
          <w:rFonts w:cs="Times New Roman"/>
          <w:color w:val="00000A"/>
          <w:szCs w:val="24"/>
        </w:rPr>
      </w:pPr>
      <w:r w:rsidRPr="00E230B9">
        <w:rPr>
          <w:rFonts w:cs="Times New Roman"/>
          <w:color w:val="00000A"/>
          <w:szCs w:val="24"/>
        </w:rPr>
        <w:t>Базовый телематический модуль экстренного реагирования состоит из навигационного приемника ГЛОНАСС/GPS для определения местоположения автомобиля и передающего устройства сотовой связи, которое обеспечивает связь автомобиля с диспетчерским центром. К телематическому модулю подключаются датчики срабатывания акселерометров, подушек безопасности и других устройств автомобиля, активирующиеся при аварии. Подобные телематические модули используются в системах мониторинга автотранспорта. Система состоит из четырех основных частей:</w:t>
      </w:r>
    </w:p>
    <w:p w:rsidR="006A38DF"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Объекты мониторинга - транспортные средства.</w:t>
      </w:r>
    </w:p>
    <w:p w:rsidR="006A38DF"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 xml:space="preserve">Телематический сервер - система обработки и хранения информации. </w:t>
      </w:r>
    </w:p>
    <w:p w:rsidR="006A38DF"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Диспетчерские пункты и автоматизированные рабочие места операторов телематических услуг, автотранспортных предприятий, дежурных частей экстренных служб и должностных лиц.</w:t>
      </w:r>
    </w:p>
    <w:p w:rsidR="006A38DF" w:rsidRPr="00E230B9" w:rsidP="002171B6">
      <w:pPr>
        <w:numPr>
          <w:ilvl w:val="0"/>
          <w:numId w:val="6"/>
        </w:numPr>
        <w:spacing w:before="120" w:after="60"/>
        <w:jc w:val="left"/>
        <w:rPr>
          <w:rFonts w:cs="Times New Roman"/>
          <w:color w:val="00000A"/>
          <w:szCs w:val="24"/>
        </w:rPr>
      </w:pPr>
      <w:r w:rsidRPr="00E230B9">
        <w:rPr>
          <w:rFonts w:cs="Times New Roman"/>
          <w:color w:val="00000A"/>
          <w:szCs w:val="24"/>
          <w:shd w:val="clear" w:color="auto" w:fill="FFFFFF"/>
        </w:rPr>
        <w:t>Сети передачи информации - сеть GSM/GPRS, интернет, спутниковая связь.</w:t>
      </w:r>
    </w:p>
    <w:p w:rsidR="006A38DF" w:rsidRPr="00E230B9">
      <w:pPr>
        <w:rPr>
          <w:rFonts w:cs="Times New Roman"/>
          <w:color w:val="00000A"/>
          <w:szCs w:val="24"/>
        </w:rPr>
      </w:pPr>
      <w:r w:rsidRPr="00E230B9">
        <w:rPr>
          <w:rFonts w:cs="Times New Roman"/>
          <w:color w:val="00000A"/>
          <w:szCs w:val="24"/>
        </w:rPr>
        <w:t>Комплекс взаимоувязанных автоматизированных систем, решающих задачи управления дорожным движением, мониторинга и управления работой всех видов транспорта, информирования граждан формирует основу интеллектуальной транспортной системы (ИТС) Российской Федерации. Мероприятия по внедрению интеллектуальных транспортных систем на территории поселения не планируются. Система ГЛОНАСС/GPS может быть использована на автомобилях предприятий и организаций поселения с использованием частичного функционала.</w:t>
      </w:r>
    </w:p>
    <w:p w:rsidR="006A38DF" w:rsidRPr="00E230B9">
      <w:pPr>
        <w:rPr>
          <w:rFonts w:cs="Times New Roman"/>
          <w:color w:val="00000A"/>
          <w:szCs w:val="24"/>
        </w:rPr>
      </w:pPr>
      <w:r w:rsidRPr="00E230B9">
        <w:rPr>
          <w:rFonts w:cs="Times New Roman"/>
          <w:color w:val="00000A"/>
          <w:szCs w:val="24"/>
        </w:rPr>
        <w:t xml:space="preserve">В настоящее время система ГЛОНАСС/GPS применяется в школьных автобусах, осуществляющих доставку учащихся к учебным заведениям. </w:t>
      </w:r>
    </w:p>
    <w:p w:rsidR="006A38DF" w:rsidRPr="00E230B9" w:rsidP="002171B6">
      <w:pPr>
        <w:pStyle w:val="Heading4"/>
        <w:numPr>
          <w:ilvl w:val="1"/>
          <w:numId w:val="5"/>
        </w:numPr>
        <w:ind w:left="742"/>
        <w:rPr>
          <w:rStyle w:val="Emphasis"/>
          <w:i w:val="0"/>
          <w:iCs w:val="0"/>
        </w:rPr>
      </w:pPr>
      <w:bookmarkStart w:id="113" w:name="_Toc511029431"/>
      <w:bookmarkStart w:id="114" w:name="_Toc129087706"/>
      <w:r w:rsidRPr="00E230B9">
        <w:rPr>
          <w:rStyle w:val="Emphasis"/>
          <w:i w:val="0"/>
          <w:iCs w:val="0"/>
        </w:rPr>
        <w:t>Мероприятия по снижению негативного воздействия транспорта на окружающую среду и здоровье населения</w:t>
      </w:r>
      <w:bookmarkEnd w:id="113"/>
      <w:bookmarkEnd w:id="114"/>
      <w:r w:rsidRPr="00E230B9">
        <w:rPr>
          <w:rStyle w:val="Emphasis"/>
          <w:i w:val="0"/>
          <w:iCs w:val="0"/>
        </w:rPr>
        <w:t xml:space="preserve"> </w:t>
      </w:r>
    </w:p>
    <w:p w:rsidR="006A38DF" w:rsidRPr="00E230B9">
      <w:pPr>
        <w:rPr>
          <w:rFonts w:cs="Times New Roman"/>
          <w:color w:val="00000A"/>
          <w:szCs w:val="24"/>
        </w:rPr>
      </w:pPr>
      <w:r w:rsidRPr="00E230B9">
        <w:rPr>
          <w:rFonts w:cs="Times New Roman"/>
          <w:color w:val="00000A"/>
          <w:szCs w:val="24"/>
        </w:rPr>
        <w:t>Мероприятия снижению негативного воздействия транспорта на окружающую среду и здоровье населения включают в себя:</w:t>
      </w:r>
    </w:p>
    <w:p w:rsidR="006A38DF" w:rsidRPr="00E230B9" w:rsidP="00D34E34">
      <w:pPr>
        <w:numPr>
          <w:ilvl w:val="0"/>
          <w:numId w:val="7"/>
        </w:numPr>
        <w:spacing w:before="120" w:after="60"/>
        <w:rPr>
          <w:rFonts w:cs="Times New Roman"/>
          <w:color w:val="00000A"/>
          <w:szCs w:val="24"/>
        </w:rPr>
      </w:pPr>
      <w:r w:rsidRPr="00E230B9">
        <w:rPr>
          <w:rFonts w:cs="Times New Roman"/>
          <w:color w:val="00000A"/>
          <w:szCs w:val="24"/>
          <w:shd w:val="clear" w:color="auto" w:fill="FFFFFF"/>
        </w:rPr>
        <w:t xml:space="preserve">Обустройство обочин вдоль дорог, гаражей, организацию защитных насаждений. Мероприятие проводится </w:t>
      </w:r>
      <w:r>
        <w:rPr>
          <w:rFonts w:cs="Times New Roman"/>
          <w:color w:val="00000A"/>
          <w:szCs w:val="24"/>
          <w:shd w:val="clear" w:color="auto" w:fill="FFFFFF"/>
        </w:rPr>
        <w:t>сельским</w:t>
      </w:r>
      <w:r w:rsidRPr="00E230B9">
        <w:rPr>
          <w:rFonts w:cs="Times New Roman"/>
          <w:color w:val="00000A"/>
          <w:szCs w:val="24"/>
          <w:shd w:val="clear" w:color="auto" w:fill="FFFFFF"/>
        </w:rPr>
        <w:t xml:space="preserve"> поселением за счет средств местного бюджета.</w:t>
      </w:r>
    </w:p>
    <w:p w:rsidR="006A38DF" w:rsidRPr="00E230B9" w:rsidP="00D34E34">
      <w:pPr>
        <w:numPr>
          <w:ilvl w:val="0"/>
          <w:numId w:val="7"/>
        </w:numPr>
        <w:spacing w:before="120" w:after="60"/>
        <w:rPr>
          <w:rFonts w:cs="Times New Roman"/>
          <w:color w:val="00000A"/>
          <w:szCs w:val="24"/>
        </w:rPr>
      </w:pPr>
      <w:r w:rsidRPr="00E230B9">
        <w:rPr>
          <w:rFonts w:cs="Times New Roman"/>
          <w:color w:val="00000A"/>
          <w:szCs w:val="24"/>
          <w:shd w:val="clear" w:color="auto" w:fill="FFFFFF"/>
        </w:rPr>
        <w:t xml:space="preserve">Контроль за состоянием автотранспортных средств. Мероприятие проводится периодически органами ГИБДД. </w:t>
      </w:r>
    </w:p>
    <w:p w:rsidR="006A38DF" w:rsidRPr="00E230B9" w:rsidP="00D34E34">
      <w:pPr>
        <w:numPr>
          <w:ilvl w:val="0"/>
          <w:numId w:val="7"/>
        </w:numPr>
        <w:spacing w:before="120" w:after="60"/>
        <w:rPr>
          <w:rFonts w:cs="Times New Roman"/>
          <w:color w:val="00000A"/>
          <w:szCs w:val="24"/>
        </w:rPr>
      </w:pPr>
      <w:r w:rsidRPr="00E230B9">
        <w:rPr>
          <w:rFonts w:cs="Times New Roman"/>
          <w:color w:val="00000A"/>
          <w:szCs w:val="24"/>
          <w:shd w:val="clear" w:color="auto" w:fill="FFFFFF"/>
        </w:rPr>
        <w:t xml:space="preserve">Единая система контроля качества на АЗС. Контроль предусматривается на государственном уровне. </w:t>
      </w:r>
    </w:p>
    <w:p w:rsidR="006A38DF" w:rsidRPr="00E230B9" w:rsidP="002171B6">
      <w:pPr>
        <w:pStyle w:val="Heading4"/>
        <w:numPr>
          <w:ilvl w:val="1"/>
          <w:numId w:val="5"/>
        </w:numPr>
        <w:ind w:left="742"/>
        <w:rPr>
          <w:rStyle w:val="Emphasis"/>
          <w:i w:val="0"/>
          <w:iCs w:val="0"/>
        </w:rPr>
      </w:pPr>
      <w:bookmarkStart w:id="115" w:name="_Toc511029432"/>
      <w:bookmarkStart w:id="116" w:name="_Toc129087707"/>
      <w:r w:rsidRPr="00E230B9">
        <w:rPr>
          <w:rStyle w:val="Emphasis"/>
          <w:i w:val="0"/>
          <w:iCs w:val="0"/>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115"/>
      <w:bookmarkEnd w:id="116"/>
      <w:r w:rsidRPr="00E230B9">
        <w:rPr>
          <w:rStyle w:val="Emphasis"/>
          <w:i w:val="0"/>
          <w:iCs w:val="0"/>
        </w:rPr>
        <w:t xml:space="preserve"> </w:t>
      </w:r>
    </w:p>
    <w:p w:rsidR="006A38DF" w:rsidRPr="00E230B9">
      <w:pPr>
        <w:rPr>
          <w:rFonts w:cs="Times New Roman"/>
          <w:color w:val="00000A"/>
          <w:szCs w:val="24"/>
        </w:rPr>
        <w:sectPr w:rsidSect="00D34E34">
          <w:pgSz w:w="11906" w:h="16838"/>
          <w:pgMar w:top="1701" w:right="851" w:bottom="1134" w:left="1701" w:header="680" w:footer="680" w:gutter="0"/>
          <w:cols w:space="720"/>
          <w:formProt w:val="0"/>
          <w:docGrid w:linePitch="360" w:charSpace="-6145"/>
        </w:sectPr>
      </w:pPr>
      <w:r w:rsidRPr="00E230B9">
        <w:rPr>
          <w:rFonts w:cs="Times New Roman"/>
          <w:color w:val="00000A"/>
          <w:szCs w:val="24"/>
        </w:rPr>
        <w:t xml:space="preserve">Мониторинг и контроль за работой транспорта осуществляется путем изучения транспортного спроса на основании данных о пассажиропотоке и корректировки транспортной модели в случае необходимости транспортными предприятиями, обслуживающими население </w:t>
      </w:r>
      <w:r>
        <w:rPr>
          <w:rFonts w:cs="Times New Roman"/>
          <w:color w:val="00000A"/>
          <w:szCs w:val="24"/>
        </w:rPr>
        <w:t>Первомайского</w:t>
      </w:r>
      <w:r w:rsidRPr="00E230B9">
        <w:rPr>
          <w:rFonts w:cs="Times New Roman"/>
          <w:color w:val="00000A"/>
          <w:szCs w:val="24"/>
        </w:rPr>
        <w:t xml:space="preserve"> МО. Мероприятие должно проводиться транспортными организациями при возможном участии муниципального образования. На момент разработки Программы увеличения транспортных маршрутов не требуется. Мониторинг реализации Программы развития транспортной инфраструктуры должен ежегодно проводиться Администрацией </w:t>
      </w:r>
      <w:r>
        <w:rPr>
          <w:rFonts w:cs="Times New Roman"/>
          <w:color w:val="00000A"/>
          <w:szCs w:val="24"/>
        </w:rPr>
        <w:t>Балашовского муниципального района Саратовской области</w:t>
      </w:r>
      <w:r w:rsidRPr="00E230B9">
        <w:rPr>
          <w:rFonts w:cs="Times New Roman"/>
          <w:color w:val="00000A"/>
          <w:szCs w:val="24"/>
        </w:rPr>
        <w:t xml:space="preserve">. Качество транспортного обслуживания населения и субъектов экономической деятельности может оцениваться при проведении социологических опросов, а также при рассмотрении жалоб на качество обслуживания. </w:t>
      </w:r>
    </w:p>
    <w:p w:rsidR="006A38DF" w:rsidRPr="00E230B9" w:rsidP="002171B6">
      <w:pPr>
        <w:pStyle w:val="Heading1"/>
        <w:numPr>
          <w:ilvl w:val="0"/>
          <w:numId w:val="5"/>
        </w:numPr>
        <w:tabs>
          <w:tab w:val="left" w:pos="7629"/>
        </w:tabs>
        <w:spacing w:before="0" w:after="0" w:line="240" w:lineRule="auto"/>
      </w:pPr>
      <w:bookmarkStart w:id="117" w:name="_Toc511029433"/>
      <w:bookmarkStart w:id="118" w:name="_Toc129087708"/>
      <w:bookmarkEnd w:id="117"/>
      <w:r w:rsidRPr="00E230B9">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18"/>
    </w:p>
    <w:p w:rsidR="006A38DF" w:rsidRPr="00E230B9" w:rsidP="002171B6">
      <w:pPr>
        <w:pStyle w:val="Heading4"/>
        <w:numPr>
          <w:ilvl w:val="1"/>
          <w:numId w:val="5"/>
        </w:numPr>
        <w:spacing w:before="120" w:after="120"/>
        <w:ind w:left="714" w:hanging="357"/>
        <w:rPr>
          <w:rStyle w:val="Emphasis"/>
          <w:i w:val="0"/>
          <w:iCs w:val="0"/>
        </w:rPr>
      </w:pPr>
      <w:bookmarkStart w:id="119" w:name="_Toc511029434"/>
      <w:bookmarkStart w:id="120" w:name="_Toc129087709"/>
      <w:bookmarkEnd w:id="119"/>
      <w:r w:rsidRPr="00E230B9">
        <w:rPr>
          <w:rStyle w:val="Emphasis"/>
          <w:i w:val="0"/>
          <w:iCs w:val="0"/>
        </w:rPr>
        <w:t>Оценка объемов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bookmarkEnd w:id="120"/>
    </w:p>
    <w:p w:rsidR="006A38DF" w:rsidRPr="00E230B9">
      <w:pPr>
        <w:jc w:val="right"/>
        <w:rPr>
          <w:rFonts w:cs="Times New Roman"/>
          <w:b/>
          <w:color w:val="00000A"/>
          <w:szCs w:val="24"/>
        </w:rPr>
      </w:pPr>
      <w:r w:rsidRPr="00E230B9">
        <w:rPr>
          <w:rFonts w:cs="Times New Roman"/>
          <w:b/>
          <w:color w:val="00000A"/>
          <w:szCs w:val="24"/>
        </w:rPr>
        <w:t xml:space="preserve">Таблица </w:t>
      </w:r>
      <w:r>
        <w:rPr>
          <w:rFonts w:cs="Times New Roman"/>
          <w:b/>
          <w:color w:val="00000A"/>
          <w:szCs w:val="24"/>
        </w:rPr>
        <w:t>6</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02"/>
        <w:gridCol w:w="3102"/>
        <w:gridCol w:w="2984"/>
        <w:gridCol w:w="1729"/>
        <w:gridCol w:w="968"/>
        <w:gridCol w:w="1137"/>
        <w:gridCol w:w="968"/>
        <w:gridCol w:w="1697"/>
        <w:gridCol w:w="1473"/>
      </w:tblGrid>
      <w:tr w:rsidTr="00D15357">
        <w:tblPrEx>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Ex>
        <w:trPr>
          <w:tblHeader/>
        </w:trPr>
        <w:tc>
          <w:tcPr>
            <w:tcW w:w="105" w:type="pct"/>
            <w:vMerge w:val="restart"/>
            <w:vAlign w:val="center"/>
          </w:tcPr>
          <w:p w:rsidR="006A38DF" w:rsidRPr="00E230B9" w:rsidP="00A56634">
            <w:pPr>
              <w:suppressAutoHyphens w:val="0"/>
              <w:ind w:firstLine="0"/>
              <w:jc w:val="center"/>
              <w:rPr>
                <w:rFonts w:cs="Times New Roman"/>
                <w:b/>
                <w:sz w:val="20"/>
                <w:szCs w:val="20"/>
                <w:lang w:eastAsia="en-US"/>
              </w:rPr>
            </w:pPr>
            <w:r w:rsidRPr="00E230B9">
              <w:rPr>
                <w:rFonts w:cs="Times New Roman"/>
                <w:b/>
                <w:sz w:val="20"/>
                <w:szCs w:val="20"/>
                <w:lang w:eastAsia="en-US"/>
              </w:rPr>
              <w:t>№ п/п</w:t>
            </w:r>
          </w:p>
        </w:tc>
        <w:tc>
          <w:tcPr>
            <w:tcW w:w="1080" w:type="pct"/>
            <w:vMerge w:val="restart"/>
            <w:vAlign w:val="center"/>
          </w:tcPr>
          <w:p w:rsidR="006A38DF" w:rsidRPr="00E230B9" w:rsidP="00A56634">
            <w:pPr>
              <w:suppressAutoHyphens w:val="0"/>
              <w:ind w:firstLine="0"/>
              <w:jc w:val="center"/>
              <w:rPr>
                <w:rFonts w:cs="Times New Roman"/>
                <w:b/>
                <w:sz w:val="20"/>
                <w:szCs w:val="20"/>
                <w:lang w:eastAsia="en-US"/>
              </w:rPr>
            </w:pPr>
            <w:r w:rsidRPr="00E230B9">
              <w:rPr>
                <w:rFonts w:cs="Times New Roman"/>
                <w:b/>
                <w:sz w:val="20"/>
                <w:szCs w:val="20"/>
                <w:lang w:eastAsia="en-US"/>
              </w:rPr>
              <w:t>Наименование мероприятия</w:t>
            </w:r>
          </w:p>
        </w:tc>
        <w:tc>
          <w:tcPr>
            <w:tcW w:w="1039" w:type="pct"/>
            <w:vMerge w:val="restart"/>
            <w:vAlign w:val="center"/>
          </w:tcPr>
          <w:p w:rsidR="006A38DF" w:rsidRPr="00E230B9" w:rsidP="00A56634">
            <w:pPr>
              <w:suppressAutoHyphens w:val="0"/>
              <w:ind w:firstLine="0"/>
              <w:jc w:val="center"/>
              <w:rPr>
                <w:rFonts w:cs="Times New Roman"/>
                <w:b/>
                <w:sz w:val="20"/>
                <w:szCs w:val="20"/>
                <w:lang w:eastAsia="en-US"/>
              </w:rPr>
            </w:pPr>
            <w:r w:rsidRPr="00E230B9">
              <w:rPr>
                <w:rFonts w:cs="Times New Roman"/>
                <w:b/>
                <w:sz w:val="20"/>
                <w:szCs w:val="20"/>
                <w:lang w:eastAsia="en-US"/>
              </w:rPr>
              <w:t>Ответственный исполнитель</w:t>
            </w:r>
          </w:p>
        </w:tc>
        <w:tc>
          <w:tcPr>
            <w:tcW w:w="602" w:type="pct"/>
            <w:vMerge w:val="restart"/>
            <w:vAlign w:val="center"/>
          </w:tcPr>
          <w:p w:rsidR="006A38DF" w:rsidRPr="00E230B9" w:rsidP="00A56634">
            <w:pPr>
              <w:ind w:firstLine="18"/>
              <w:jc w:val="center"/>
              <w:rPr>
                <w:rFonts w:cs="Times New Roman"/>
                <w:b/>
                <w:sz w:val="20"/>
                <w:szCs w:val="20"/>
                <w:lang w:eastAsia="en-US"/>
              </w:rPr>
            </w:pPr>
            <w:r w:rsidRPr="00E230B9">
              <w:rPr>
                <w:rFonts w:cs="Times New Roman"/>
                <w:b/>
                <w:sz w:val="20"/>
                <w:szCs w:val="20"/>
                <w:lang w:eastAsia="en-US"/>
              </w:rPr>
              <w:t>Источник финансирования</w:t>
            </w:r>
          </w:p>
        </w:tc>
        <w:tc>
          <w:tcPr>
            <w:tcW w:w="2174" w:type="pct"/>
            <w:gridSpan w:val="5"/>
            <w:vAlign w:val="center"/>
          </w:tcPr>
          <w:p w:rsidR="006A38DF" w:rsidRPr="00E230B9" w:rsidP="00A56634">
            <w:pPr>
              <w:suppressAutoHyphens w:val="0"/>
              <w:ind w:firstLine="0"/>
              <w:jc w:val="center"/>
              <w:rPr>
                <w:rFonts w:cs="Times New Roman"/>
                <w:b/>
                <w:sz w:val="20"/>
                <w:szCs w:val="20"/>
                <w:lang w:eastAsia="en-US"/>
              </w:rPr>
            </w:pPr>
            <w:r w:rsidRPr="00E230B9">
              <w:rPr>
                <w:rFonts w:cs="Times New Roman"/>
                <w:b/>
                <w:sz w:val="20"/>
                <w:szCs w:val="20"/>
                <w:lang w:eastAsia="en-US"/>
              </w:rPr>
              <w:t>Расходы на реализацию программы, тыс. руб.</w:t>
            </w:r>
          </w:p>
        </w:tc>
      </w:tr>
      <w:tr w:rsidTr="00D15357">
        <w:tblPrEx>
          <w:tblW w:w="5019" w:type="pct"/>
          <w:tblLayout w:type="fixed"/>
          <w:tblCellMar>
            <w:left w:w="10" w:type="dxa"/>
            <w:right w:w="10" w:type="dxa"/>
          </w:tblCellMar>
          <w:tblLook w:val="0000"/>
        </w:tblPrEx>
        <w:trPr>
          <w:tblHeader/>
        </w:trPr>
        <w:tc>
          <w:tcPr>
            <w:tcW w:w="105" w:type="pct"/>
            <w:vMerge/>
            <w:vAlign w:val="center"/>
          </w:tcPr>
          <w:p w:rsidR="006A38DF" w:rsidRPr="00E230B9" w:rsidP="002A3A85">
            <w:pPr>
              <w:suppressAutoHyphens w:val="0"/>
              <w:ind w:firstLine="0"/>
              <w:jc w:val="center"/>
              <w:rPr>
                <w:rFonts w:cs="Times New Roman"/>
                <w:b/>
                <w:sz w:val="20"/>
                <w:szCs w:val="20"/>
                <w:lang w:eastAsia="en-US"/>
              </w:rPr>
            </w:pPr>
          </w:p>
        </w:tc>
        <w:tc>
          <w:tcPr>
            <w:tcW w:w="1080" w:type="pct"/>
            <w:vMerge/>
            <w:vAlign w:val="center"/>
          </w:tcPr>
          <w:p w:rsidR="006A38DF" w:rsidRPr="00E230B9" w:rsidP="002A3A85">
            <w:pPr>
              <w:suppressAutoHyphens w:val="0"/>
              <w:ind w:firstLine="0"/>
              <w:jc w:val="center"/>
              <w:rPr>
                <w:rFonts w:cs="Times New Roman"/>
                <w:b/>
                <w:sz w:val="20"/>
                <w:szCs w:val="20"/>
                <w:lang w:eastAsia="en-US"/>
              </w:rPr>
            </w:pPr>
          </w:p>
        </w:tc>
        <w:tc>
          <w:tcPr>
            <w:tcW w:w="1039" w:type="pct"/>
            <w:vMerge/>
            <w:vAlign w:val="center"/>
          </w:tcPr>
          <w:p w:rsidR="006A38DF" w:rsidRPr="00E230B9" w:rsidP="002A3A85">
            <w:pPr>
              <w:suppressAutoHyphens w:val="0"/>
              <w:ind w:firstLine="0"/>
              <w:jc w:val="center"/>
              <w:rPr>
                <w:rFonts w:cs="Times New Roman"/>
                <w:b/>
                <w:sz w:val="20"/>
                <w:szCs w:val="20"/>
                <w:lang w:eastAsia="en-US"/>
              </w:rPr>
            </w:pPr>
          </w:p>
        </w:tc>
        <w:tc>
          <w:tcPr>
            <w:tcW w:w="602" w:type="pct"/>
            <w:vMerge/>
            <w:vAlign w:val="center"/>
          </w:tcPr>
          <w:p w:rsidR="006A38DF" w:rsidRPr="00E230B9" w:rsidP="002A3A85">
            <w:pPr>
              <w:suppressAutoHyphens w:val="0"/>
              <w:ind w:firstLine="0"/>
              <w:jc w:val="center"/>
              <w:rPr>
                <w:rFonts w:cs="Times New Roman"/>
                <w:b/>
                <w:sz w:val="20"/>
                <w:szCs w:val="20"/>
                <w:lang w:eastAsia="en-US"/>
              </w:rPr>
            </w:pPr>
          </w:p>
        </w:tc>
        <w:tc>
          <w:tcPr>
            <w:tcW w:w="337" w:type="pct"/>
            <w:vAlign w:val="center"/>
          </w:tcPr>
          <w:p w:rsidR="006A38DF" w:rsidRPr="00E230B9" w:rsidP="00AC4256">
            <w:pPr>
              <w:suppressAutoHyphens w:val="0"/>
              <w:ind w:firstLine="0"/>
              <w:jc w:val="center"/>
              <w:rPr>
                <w:rFonts w:cs="Times New Roman"/>
                <w:b/>
                <w:bCs/>
                <w:sz w:val="20"/>
                <w:szCs w:val="20"/>
              </w:rPr>
            </w:pPr>
            <w:r>
              <w:rPr>
                <w:rFonts w:cs="Times New Roman"/>
                <w:b/>
                <w:bCs/>
                <w:sz w:val="20"/>
                <w:szCs w:val="20"/>
              </w:rPr>
              <w:t>2023</w:t>
            </w:r>
            <w:r w:rsidRPr="00E230B9">
              <w:rPr>
                <w:rFonts w:cs="Times New Roman"/>
                <w:b/>
                <w:bCs/>
                <w:sz w:val="20"/>
                <w:szCs w:val="20"/>
              </w:rPr>
              <w:t xml:space="preserve"> год</w:t>
            </w:r>
          </w:p>
        </w:tc>
        <w:tc>
          <w:tcPr>
            <w:tcW w:w="396" w:type="pct"/>
            <w:vAlign w:val="center"/>
          </w:tcPr>
          <w:p w:rsidR="006A38DF" w:rsidRPr="00E230B9" w:rsidP="002A3A85">
            <w:pPr>
              <w:suppressAutoHyphens w:val="0"/>
              <w:ind w:firstLine="0"/>
              <w:jc w:val="center"/>
              <w:rPr>
                <w:rFonts w:cs="Times New Roman"/>
                <w:b/>
                <w:bCs/>
                <w:sz w:val="20"/>
                <w:szCs w:val="20"/>
              </w:rPr>
            </w:pPr>
            <w:r>
              <w:rPr>
                <w:rFonts w:cs="Times New Roman"/>
                <w:b/>
                <w:bCs/>
                <w:sz w:val="20"/>
                <w:szCs w:val="20"/>
              </w:rPr>
              <w:t>2024</w:t>
            </w:r>
            <w:r w:rsidRPr="00E230B9">
              <w:rPr>
                <w:rFonts w:cs="Times New Roman"/>
                <w:b/>
                <w:bCs/>
                <w:sz w:val="20"/>
                <w:szCs w:val="20"/>
              </w:rPr>
              <w:t xml:space="preserve"> год</w:t>
            </w:r>
          </w:p>
        </w:tc>
        <w:tc>
          <w:tcPr>
            <w:tcW w:w="337" w:type="pct"/>
            <w:vAlign w:val="center"/>
          </w:tcPr>
          <w:p w:rsidR="006A38DF" w:rsidRPr="00E230B9" w:rsidP="002A3A85">
            <w:pPr>
              <w:suppressAutoHyphens w:val="0"/>
              <w:ind w:firstLine="0"/>
              <w:jc w:val="center"/>
              <w:rPr>
                <w:rFonts w:cs="Times New Roman"/>
                <w:b/>
                <w:bCs/>
                <w:sz w:val="20"/>
                <w:szCs w:val="20"/>
              </w:rPr>
            </w:pPr>
            <w:r>
              <w:rPr>
                <w:rFonts w:cs="Times New Roman"/>
                <w:b/>
                <w:bCs/>
                <w:sz w:val="20"/>
                <w:szCs w:val="20"/>
              </w:rPr>
              <w:t>2025</w:t>
            </w:r>
            <w:r w:rsidRPr="00E230B9">
              <w:rPr>
                <w:rFonts w:cs="Times New Roman"/>
                <w:b/>
                <w:bCs/>
                <w:sz w:val="20"/>
                <w:szCs w:val="20"/>
              </w:rPr>
              <w:t xml:space="preserve"> год</w:t>
            </w:r>
          </w:p>
        </w:tc>
        <w:tc>
          <w:tcPr>
            <w:tcW w:w="591" w:type="pct"/>
            <w:vAlign w:val="center"/>
          </w:tcPr>
          <w:p w:rsidR="006A38DF" w:rsidRPr="00E230B9" w:rsidP="00A54252">
            <w:pPr>
              <w:suppressAutoHyphens w:val="0"/>
              <w:ind w:firstLine="0"/>
              <w:jc w:val="center"/>
              <w:rPr>
                <w:rFonts w:cs="Times New Roman"/>
                <w:b/>
                <w:bCs/>
                <w:sz w:val="20"/>
                <w:szCs w:val="20"/>
              </w:rPr>
            </w:pPr>
            <w:r>
              <w:rPr>
                <w:rFonts w:cs="Times New Roman"/>
                <w:b/>
                <w:bCs/>
                <w:sz w:val="20"/>
                <w:szCs w:val="20"/>
              </w:rPr>
              <w:t>2026</w:t>
            </w:r>
            <w:r w:rsidRPr="00E230B9">
              <w:rPr>
                <w:rFonts w:cs="Times New Roman"/>
                <w:b/>
                <w:bCs/>
                <w:sz w:val="20"/>
                <w:szCs w:val="20"/>
              </w:rPr>
              <w:t>-</w:t>
            </w:r>
            <w:r>
              <w:rPr>
                <w:rFonts w:cs="Times New Roman"/>
                <w:b/>
                <w:bCs/>
                <w:sz w:val="20"/>
                <w:szCs w:val="20"/>
              </w:rPr>
              <w:t>2035</w:t>
            </w:r>
            <w:r w:rsidRPr="00E230B9">
              <w:rPr>
                <w:rFonts w:cs="Times New Roman"/>
                <w:b/>
                <w:bCs/>
                <w:sz w:val="20"/>
                <w:szCs w:val="20"/>
              </w:rPr>
              <w:t xml:space="preserve"> год</w:t>
            </w:r>
          </w:p>
        </w:tc>
        <w:tc>
          <w:tcPr>
            <w:tcW w:w="513" w:type="pct"/>
            <w:vAlign w:val="center"/>
          </w:tcPr>
          <w:p w:rsidR="006A38DF" w:rsidRPr="00E230B9" w:rsidP="00A54252">
            <w:pPr>
              <w:suppressAutoHyphens w:val="0"/>
              <w:ind w:firstLine="0"/>
              <w:jc w:val="center"/>
              <w:rPr>
                <w:rFonts w:cs="Times New Roman"/>
                <w:b/>
                <w:bCs/>
                <w:sz w:val="20"/>
                <w:szCs w:val="20"/>
              </w:rPr>
            </w:pPr>
            <w:r>
              <w:rPr>
                <w:rFonts w:cs="Times New Roman"/>
                <w:b/>
                <w:bCs/>
                <w:sz w:val="20"/>
                <w:szCs w:val="20"/>
              </w:rPr>
              <w:t>2036</w:t>
            </w:r>
            <w:r w:rsidRPr="00E230B9">
              <w:rPr>
                <w:rFonts w:cs="Times New Roman"/>
                <w:b/>
                <w:bCs/>
                <w:sz w:val="20"/>
                <w:szCs w:val="20"/>
              </w:rPr>
              <w:t>-2043 год</w:t>
            </w:r>
          </w:p>
        </w:tc>
      </w:tr>
      <w:tr w:rsidTr="00D15357">
        <w:tblPrEx>
          <w:tblW w:w="5019" w:type="pct"/>
          <w:tblLayout w:type="fixed"/>
          <w:tblCellMar>
            <w:left w:w="10" w:type="dxa"/>
            <w:right w:w="10" w:type="dxa"/>
          </w:tblCellMar>
          <w:tblLook w:val="0000"/>
        </w:tblPrEx>
        <w:tc>
          <w:tcPr>
            <w:tcW w:w="105" w:type="pct"/>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w:t>
            </w:r>
          </w:p>
        </w:tc>
        <w:tc>
          <w:tcPr>
            <w:tcW w:w="1080" w:type="pct"/>
            <w:vAlign w:val="center"/>
          </w:tcPr>
          <w:p w:rsidR="006A38DF" w:rsidRPr="00E230B9" w:rsidP="00A54252">
            <w:pPr>
              <w:suppressAutoHyphens w:val="0"/>
              <w:ind w:firstLine="0"/>
              <w:jc w:val="center"/>
              <w:rPr>
                <w:rFonts w:cs="Times New Roman"/>
                <w:bCs/>
                <w:color w:val="00000A"/>
                <w:sz w:val="20"/>
                <w:szCs w:val="20"/>
              </w:rPr>
            </w:pPr>
            <w:r w:rsidRPr="00E230B9">
              <w:rPr>
                <w:rFonts w:cs="Times New Roman"/>
                <w:bCs/>
                <w:color w:val="00000A"/>
                <w:sz w:val="20"/>
                <w:szCs w:val="20"/>
              </w:rPr>
              <w:t xml:space="preserve">Размещение СТО </w:t>
            </w:r>
            <w:r>
              <w:rPr>
                <w:rFonts w:cs="Times New Roman"/>
                <w:bCs/>
                <w:color w:val="00000A"/>
                <w:sz w:val="20"/>
                <w:szCs w:val="20"/>
              </w:rPr>
              <w:t>пос. Первомайский, пос. Ветельный</w:t>
            </w:r>
          </w:p>
        </w:tc>
        <w:tc>
          <w:tcPr>
            <w:tcW w:w="1039" w:type="pct"/>
            <w:vAlign w:val="center"/>
          </w:tcPr>
          <w:p w:rsidR="006A38DF" w:rsidRPr="00E230B9" w:rsidP="00A54252">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Первомайского МО Балашовского МР Саратовской области</w:t>
            </w:r>
          </w:p>
        </w:tc>
        <w:tc>
          <w:tcPr>
            <w:tcW w:w="602" w:type="pct"/>
            <w:vAlign w:val="center"/>
          </w:tcPr>
          <w:p w:rsidR="006A38DF" w:rsidRPr="00E230B9" w:rsidP="00A54252">
            <w:pPr>
              <w:ind w:firstLine="4"/>
              <w:jc w:val="center"/>
              <w:rPr>
                <w:rFonts w:cs="Times New Roman"/>
                <w:sz w:val="20"/>
                <w:szCs w:val="20"/>
                <w:lang w:eastAsia="en-US"/>
              </w:rPr>
            </w:pPr>
            <w:r w:rsidRPr="00E230B9">
              <w:rPr>
                <w:rFonts w:cs="Times New Roman"/>
                <w:sz w:val="20"/>
                <w:szCs w:val="20"/>
                <w:lang w:eastAsia="en-US"/>
              </w:rPr>
              <w:t>ВБ</w:t>
            </w:r>
          </w:p>
        </w:tc>
        <w:tc>
          <w:tcPr>
            <w:tcW w:w="337" w:type="pct"/>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w:t>
            </w:r>
          </w:p>
        </w:tc>
        <w:tc>
          <w:tcPr>
            <w:tcW w:w="396" w:type="pct"/>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w:t>
            </w:r>
          </w:p>
        </w:tc>
        <w:tc>
          <w:tcPr>
            <w:tcW w:w="337" w:type="pct"/>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w:t>
            </w:r>
          </w:p>
        </w:tc>
        <w:tc>
          <w:tcPr>
            <w:tcW w:w="591" w:type="pct"/>
            <w:vAlign w:val="center"/>
          </w:tcPr>
          <w:p w:rsidR="006A38DF" w:rsidRPr="00E230B9" w:rsidP="00A54252">
            <w:pPr>
              <w:ind w:firstLine="9"/>
              <w:jc w:val="center"/>
              <w:rPr>
                <w:rFonts w:cs="Times New Roman"/>
                <w:sz w:val="20"/>
                <w:szCs w:val="20"/>
                <w:lang w:eastAsia="en-US"/>
              </w:rPr>
            </w:pPr>
            <w:r w:rsidRPr="00E230B9">
              <w:rPr>
                <w:rFonts w:cs="Times New Roman"/>
                <w:sz w:val="20"/>
                <w:szCs w:val="20"/>
                <w:lang w:eastAsia="en-US"/>
              </w:rPr>
              <w:t>–</w:t>
            </w:r>
          </w:p>
        </w:tc>
        <w:tc>
          <w:tcPr>
            <w:tcW w:w="513" w:type="pct"/>
            <w:vAlign w:val="center"/>
          </w:tcPr>
          <w:p w:rsidR="006A38DF" w:rsidRPr="00E230B9" w:rsidP="00A54252">
            <w:pPr>
              <w:ind w:firstLine="9"/>
              <w:jc w:val="center"/>
              <w:rPr>
                <w:rFonts w:cs="Times New Roman"/>
                <w:sz w:val="20"/>
                <w:szCs w:val="20"/>
                <w:lang w:eastAsia="en-US"/>
              </w:rPr>
            </w:pPr>
            <w:r w:rsidRPr="00E230B9">
              <w:rPr>
                <w:rFonts w:cs="Times New Roman"/>
                <w:sz w:val="20"/>
                <w:szCs w:val="20"/>
                <w:lang w:eastAsia="en-US"/>
              </w:rPr>
              <w:t>–</w:t>
            </w:r>
          </w:p>
        </w:tc>
      </w:tr>
      <w:tr w:rsidTr="00D15357">
        <w:tblPrEx>
          <w:tblW w:w="5019" w:type="pct"/>
          <w:tblLayout w:type="fixed"/>
          <w:tblCellMar>
            <w:left w:w="10" w:type="dxa"/>
            <w:right w:w="10" w:type="dxa"/>
          </w:tblCellMar>
          <w:tblLook w:val="0000"/>
        </w:tblPrEx>
        <w:tc>
          <w:tcPr>
            <w:tcW w:w="105"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2</w:t>
            </w:r>
          </w:p>
        </w:tc>
        <w:tc>
          <w:tcPr>
            <w:tcW w:w="1080" w:type="pct"/>
            <w:vAlign w:val="center"/>
          </w:tcPr>
          <w:p w:rsidR="006A38DF" w:rsidRPr="00E230B9" w:rsidP="00D15357">
            <w:pPr>
              <w:suppressAutoHyphens w:val="0"/>
              <w:ind w:firstLine="0"/>
              <w:jc w:val="center"/>
              <w:rPr>
                <w:rFonts w:cs="Times New Roman"/>
                <w:bCs/>
                <w:color w:val="00000A"/>
                <w:sz w:val="20"/>
                <w:szCs w:val="20"/>
              </w:rPr>
            </w:pPr>
            <w:r w:rsidRPr="00E230B9">
              <w:rPr>
                <w:rFonts w:cs="Times New Roman"/>
                <w:bCs/>
                <w:color w:val="00000A"/>
                <w:sz w:val="20"/>
                <w:szCs w:val="20"/>
              </w:rPr>
              <w:t>Организация велосипедных дорожек (центральная часть населенных пунктов)</w:t>
            </w:r>
          </w:p>
        </w:tc>
        <w:tc>
          <w:tcPr>
            <w:tcW w:w="1039"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Первомайского МО Балашовского МР Саратовской области</w:t>
            </w:r>
          </w:p>
        </w:tc>
        <w:tc>
          <w:tcPr>
            <w:tcW w:w="602" w:type="pct"/>
            <w:vAlign w:val="center"/>
          </w:tcPr>
          <w:p w:rsidR="006A38DF" w:rsidRPr="00E230B9" w:rsidP="00D15357">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1104" w:type="pct"/>
            <w:gridSpan w:val="2"/>
            <w:vAlign w:val="center"/>
          </w:tcPr>
          <w:p w:rsidR="006A38DF" w:rsidRPr="00E230B9" w:rsidP="00D15357">
            <w:pPr>
              <w:ind w:firstLine="9"/>
              <w:jc w:val="center"/>
              <w:rPr>
                <w:rFonts w:cs="Times New Roman"/>
                <w:sz w:val="20"/>
                <w:szCs w:val="20"/>
                <w:lang w:eastAsia="en-US"/>
              </w:rPr>
            </w:pPr>
            <w:r w:rsidRPr="00E230B9">
              <w:rPr>
                <w:rFonts w:cs="Times New Roman"/>
                <w:sz w:val="20"/>
                <w:szCs w:val="20"/>
                <w:lang w:eastAsia="en-US"/>
              </w:rPr>
              <w:t>Определяется в соответствии с Укрупненными нормативами цены строительства НЦС 81-02-08-2017 Сборник N 08 Автомобильные дороги (часть 3 раздел 7 Таблица 08-07-001 Велосипедная дорожка с покрытием)</w:t>
            </w:r>
          </w:p>
        </w:tc>
      </w:tr>
      <w:tr w:rsidTr="00D15357">
        <w:tblPrEx>
          <w:tblW w:w="5019" w:type="pct"/>
          <w:tblLayout w:type="fixed"/>
          <w:tblCellMar>
            <w:left w:w="10" w:type="dxa"/>
            <w:right w:w="10" w:type="dxa"/>
          </w:tblCellMar>
          <w:tblLook w:val="0000"/>
        </w:tblPrEx>
        <w:tc>
          <w:tcPr>
            <w:tcW w:w="105"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3</w:t>
            </w:r>
          </w:p>
        </w:tc>
        <w:tc>
          <w:tcPr>
            <w:tcW w:w="1080" w:type="pct"/>
          </w:tcPr>
          <w:p w:rsidR="006A38DF" w:rsidRPr="00E230B9" w:rsidP="00D15357">
            <w:pPr>
              <w:suppressAutoHyphens w:val="0"/>
              <w:ind w:firstLine="0"/>
              <w:jc w:val="center"/>
              <w:rPr>
                <w:rFonts w:cs="Times New Roman"/>
                <w:bCs/>
                <w:color w:val="00000A"/>
                <w:sz w:val="20"/>
                <w:szCs w:val="20"/>
              </w:rPr>
            </w:pPr>
            <w:r w:rsidRPr="00E230B9">
              <w:rPr>
                <w:rFonts w:cs="Times New Roman"/>
                <w:bCs/>
                <w:color w:val="00000A"/>
                <w:sz w:val="20"/>
                <w:szCs w:val="20"/>
              </w:rPr>
              <w:t>Капитальный ремонт автомобильных дорог общего пользования местного значения</w:t>
            </w:r>
          </w:p>
        </w:tc>
        <w:tc>
          <w:tcPr>
            <w:tcW w:w="1039"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Первомайского МО Балашовского МР Саратовской области</w:t>
            </w:r>
          </w:p>
        </w:tc>
        <w:tc>
          <w:tcPr>
            <w:tcW w:w="602" w:type="pct"/>
            <w:vAlign w:val="center"/>
          </w:tcPr>
          <w:p w:rsidR="006A38DF" w:rsidRPr="00E230B9" w:rsidP="00D15357">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A38DF" w:rsidRPr="00C0584A" w:rsidP="00D15357">
            <w:pPr>
              <w:suppressAutoHyphens w:val="0"/>
              <w:ind w:firstLine="0"/>
              <w:jc w:val="center"/>
              <w:rPr>
                <w:rFonts w:cs="Times New Roman"/>
                <w:sz w:val="20"/>
                <w:szCs w:val="20"/>
                <w:lang w:eastAsia="en-US"/>
              </w:rPr>
            </w:pPr>
            <w:r w:rsidRPr="00BC00A0">
              <w:rPr>
                <w:rFonts w:cs="Times New Roman"/>
                <w:sz w:val="20"/>
                <w:szCs w:val="20"/>
              </w:rPr>
              <w:t>4926,5</w:t>
            </w:r>
          </w:p>
        </w:tc>
        <w:tc>
          <w:tcPr>
            <w:tcW w:w="396" w:type="pct"/>
            <w:vAlign w:val="center"/>
          </w:tcPr>
          <w:p w:rsidR="006A38DF" w:rsidRPr="00C0584A" w:rsidP="00D15357">
            <w:pPr>
              <w:suppressAutoHyphens w:val="0"/>
              <w:ind w:firstLine="0"/>
              <w:jc w:val="center"/>
              <w:rPr>
                <w:rFonts w:cs="Times New Roman"/>
                <w:sz w:val="20"/>
                <w:szCs w:val="20"/>
                <w:lang w:eastAsia="en-US"/>
              </w:rPr>
            </w:pPr>
            <w:r w:rsidRPr="00BC00A0">
              <w:rPr>
                <w:rFonts w:cs="Times New Roman"/>
                <w:sz w:val="20"/>
                <w:szCs w:val="20"/>
              </w:rPr>
              <w:t>1508,0</w:t>
            </w:r>
          </w:p>
        </w:tc>
        <w:tc>
          <w:tcPr>
            <w:tcW w:w="337" w:type="pct"/>
            <w:vAlign w:val="center"/>
          </w:tcPr>
          <w:p w:rsidR="006A38DF" w:rsidRPr="00C0584A" w:rsidP="00D15357">
            <w:pPr>
              <w:suppressAutoHyphens w:val="0"/>
              <w:ind w:firstLine="0"/>
              <w:jc w:val="center"/>
              <w:rPr>
                <w:rFonts w:cs="Times New Roman"/>
                <w:sz w:val="20"/>
                <w:szCs w:val="20"/>
                <w:lang w:eastAsia="en-US"/>
              </w:rPr>
            </w:pPr>
            <w:r w:rsidRPr="00BC00A0">
              <w:rPr>
                <w:rFonts w:cs="Times New Roman"/>
                <w:sz w:val="20"/>
                <w:szCs w:val="20"/>
              </w:rPr>
              <w:t>1564,7</w:t>
            </w:r>
          </w:p>
        </w:tc>
        <w:tc>
          <w:tcPr>
            <w:tcW w:w="591" w:type="pct"/>
            <w:vAlign w:val="center"/>
          </w:tcPr>
          <w:p w:rsidR="006A38DF" w:rsidRPr="00E230B9" w:rsidP="00D15357">
            <w:pPr>
              <w:suppressAutoHyphens w:val="0"/>
              <w:ind w:firstLine="0"/>
              <w:jc w:val="center"/>
              <w:rPr>
                <w:rFonts w:cs="Times New Roman"/>
                <w:sz w:val="20"/>
                <w:szCs w:val="20"/>
                <w:lang w:eastAsia="en-US"/>
              </w:rPr>
            </w:pPr>
            <w:r>
              <w:rPr>
                <w:rFonts w:cs="Times New Roman"/>
                <w:sz w:val="20"/>
                <w:szCs w:val="20"/>
                <w:lang w:eastAsia="en-US"/>
              </w:rPr>
              <w:t>10047,5</w:t>
            </w:r>
          </w:p>
        </w:tc>
        <w:tc>
          <w:tcPr>
            <w:tcW w:w="513" w:type="pct"/>
            <w:vAlign w:val="center"/>
          </w:tcPr>
          <w:p w:rsidR="006A38DF" w:rsidRPr="00E230B9" w:rsidP="00D15357">
            <w:pPr>
              <w:ind w:firstLine="9"/>
              <w:jc w:val="center"/>
              <w:rPr>
                <w:rFonts w:cs="Times New Roman"/>
                <w:sz w:val="20"/>
                <w:szCs w:val="20"/>
                <w:lang w:eastAsia="en-US"/>
              </w:rPr>
            </w:pPr>
            <w:r>
              <w:rPr>
                <w:rFonts w:cs="Times New Roman"/>
                <w:sz w:val="20"/>
                <w:szCs w:val="20"/>
                <w:lang w:eastAsia="en-US"/>
              </w:rPr>
              <w:t>8037,6</w:t>
            </w:r>
          </w:p>
        </w:tc>
      </w:tr>
      <w:tr w:rsidTr="00D15357">
        <w:tblPrEx>
          <w:tblW w:w="5019" w:type="pct"/>
          <w:tblLayout w:type="fixed"/>
          <w:tblCellMar>
            <w:left w:w="10" w:type="dxa"/>
            <w:right w:w="10" w:type="dxa"/>
          </w:tblCellMar>
          <w:tblLook w:val="0000"/>
        </w:tblPrEx>
        <w:tc>
          <w:tcPr>
            <w:tcW w:w="105"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4</w:t>
            </w:r>
          </w:p>
        </w:tc>
        <w:tc>
          <w:tcPr>
            <w:tcW w:w="1080"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Установка пешеходных ограждений вблизи детских образовательных учреждений и мест массового скопления людей</w:t>
            </w:r>
          </w:p>
        </w:tc>
        <w:tc>
          <w:tcPr>
            <w:tcW w:w="1039"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Первомайского МО Балашовского МР Саратовской области</w:t>
            </w:r>
          </w:p>
        </w:tc>
        <w:tc>
          <w:tcPr>
            <w:tcW w:w="602" w:type="pct"/>
            <w:vAlign w:val="center"/>
          </w:tcPr>
          <w:p w:rsidR="006A38DF" w:rsidRPr="00E230B9" w:rsidP="00D15357">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1441" w:type="pct"/>
            <w:gridSpan w:val="3"/>
            <w:vAlign w:val="center"/>
          </w:tcPr>
          <w:p w:rsidR="006A38DF" w:rsidRPr="00E230B9" w:rsidP="00D15357">
            <w:pPr>
              <w:ind w:firstLine="9"/>
              <w:jc w:val="center"/>
              <w:rPr>
                <w:rFonts w:cs="Times New Roman"/>
                <w:sz w:val="20"/>
                <w:szCs w:val="20"/>
                <w:lang w:eastAsia="en-US"/>
              </w:rPr>
            </w:pPr>
            <w:r w:rsidRPr="00E230B9">
              <w:rPr>
                <w:rFonts w:cs="Times New Roman"/>
                <w:sz w:val="20"/>
                <w:szCs w:val="20"/>
                <w:lang w:eastAsia="en-US"/>
              </w:rPr>
              <w:t>Стоимость строительства определяется по укрупненным нормативы цены строительства. НЦС 81-02-16-2017. Сборник № 16. Малые архитектурные формы (таблица 16-05-003)</w:t>
            </w:r>
          </w:p>
        </w:tc>
      </w:tr>
      <w:tr w:rsidTr="00D15357">
        <w:tblPrEx>
          <w:tblW w:w="5019" w:type="pct"/>
          <w:tblLayout w:type="fixed"/>
          <w:tblCellMar>
            <w:left w:w="10" w:type="dxa"/>
            <w:right w:w="10" w:type="dxa"/>
          </w:tblCellMar>
          <w:tblLook w:val="0000"/>
        </w:tblPrEx>
        <w:tc>
          <w:tcPr>
            <w:tcW w:w="105"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5</w:t>
            </w:r>
          </w:p>
        </w:tc>
        <w:tc>
          <w:tcPr>
            <w:tcW w:w="1080"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Организация системы пешеходных направлений и зон</w:t>
            </w:r>
          </w:p>
        </w:tc>
        <w:tc>
          <w:tcPr>
            <w:tcW w:w="1039"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Первомайского МО Балашовского МР Саратовской области</w:t>
            </w:r>
          </w:p>
        </w:tc>
        <w:tc>
          <w:tcPr>
            <w:tcW w:w="602" w:type="pct"/>
            <w:vAlign w:val="center"/>
          </w:tcPr>
          <w:p w:rsidR="006A38DF" w:rsidRPr="00E230B9" w:rsidP="00D15357">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91" w:type="pct"/>
            <w:vAlign w:val="center"/>
          </w:tcPr>
          <w:p w:rsidR="006A38DF" w:rsidRPr="00E230B9" w:rsidP="00D15357">
            <w:pPr>
              <w:ind w:firstLine="0"/>
              <w:jc w:val="center"/>
              <w:rPr>
                <w:rFonts w:cs="Times New Roman"/>
                <w:sz w:val="20"/>
                <w:szCs w:val="20"/>
                <w:lang w:eastAsia="en-US"/>
              </w:rPr>
            </w:pPr>
            <w:r w:rsidRPr="00E230B9">
              <w:rPr>
                <w:rFonts w:cs="Times New Roman"/>
                <w:sz w:val="20"/>
                <w:szCs w:val="20"/>
                <w:lang w:eastAsia="en-US"/>
              </w:rPr>
              <w:t>100</w:t>
            </w:r>
          </w:p>
        </w:tc>
        <w:tc>
          <w:tcPr>
            <w:tcW w:w="513" w:type="pct"/>
            <w:vAlign w:val="center"/>
          </w:tcPr>
          <w:p w:rsidR="006A38DF" w:rsidRPr="00E230B9" w:rsidP="00D15357">
            <w:pPr>
              <w:ind w:firstLine="9"/>
              <w:jc w:val="center"/>
              <w:rPr>
                <w:rFonts w:cs="Times New Roman"/>
                <w:sz w:val="20"/>
                <w:szCs w:val="20"/>
                <w:lang w:eastAsia="en-US"/>
              </w:rPr>
            </w:pPr>
            <w:r w:rsidRPr="00E230B9">
              <w:rPr>
                <w:rFonts w:cs="Times New Roman"/>
                <w:sz w:val="20"/>
                <w:szCs w:val="20"/>
                <w:lang w:eastAsia="en-US"/>
              </w:rPr>
              <w:t>200</w:t>
            </w:r>
          </w:p>
        </w:tc>
      </w:tr>
      <w:tr w:rsidTr="00D15357">
        <w:tblPrEx>
          <w:tblW w:w="5019" w:type="pct"/>
          <w:tblLayout w:type="fixed"/>
          <w:tblCellMar>
            <w:left w:w="10" w:type="dxa"/>
            <w:right w:w="10" w:type="dxa"/>
          </w:tblCellMar>
          <w:tblLook w:val="0000"/>
        </w:tblPrEx>
        <w:tc>
          <w:tcPr>
            <w:tcW w:w="105"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6</w:t>
            </w:r>
          </w:p>
        </w:tc>
        <w:tc>
          <w:tcPr>
            <w:tcW w:w="1080"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Разработка проекта организации дорожного движения</w:t>
            </w:r>
          </w:p>
        </w:tc>
        <w:tc>
          <w:tcPr>
            <w:tcW w:w="1039"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Первомайского МО Балашовского МР Саратовской области</w:t>
            </w:r>
          </w:p>
        </w:tc>
        <w:tc>
          <w:tcPr>
            <w:tcW w:w="602" w:type="pct"/>
            <w:vAlign w:val="center"/>
          </w:tcPr>
          <w:p w:rsidR="006A38DF" w:rsidRPr="00E230B9" w:rsidP="00D15357">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A38DF" w:rsidRPr="00E230B9" w:rsidP="00D15357">
            <w:pPr>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6A38DF" w:rsidRPr="00E230B9" w:rsidP="00D15357">
            <w:pPr>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6A38DF" w:rsidRPr="00E230B9" w:rsidP="00D15357">
            <w:pPr>
              <w:ind w:firstLine="0"/>
              <w:jc w:val="center"/>
              <w:rPr>
                <w:rFonts w:cs="Times New Roman"/>
                <w:sz w:val="20"/>
                <w:szCs w:val="20"/>
                <w:lang w:eastAsia="en-US"/>
              </w:rPr>
            </w:pPr>
            <w:r w:rsidRPr="00E230B9">
              <w:rPr>
                <w:rFonts w:cs="Times New Roman"/>
                <w:sz w:val="20"/>
                <w:szCs w:val="20"/>
                <w:lang w:eastAsia="en-US"/>
              </w:rPr>
              <w:t>0</w:t>
            </w:r>
          </w:p>
        </w:tc>
        <w:tc>
          <w:tcPr>
            <w:tcW w:w="591" w:type="pct"/>
            <w:vAlign w:val="center"/>
          </w:tcPr>
          <w:p w:rsidR="006A38DF" w:rsidRPr="00E230B9" w:rsidP="00D15357">
            <w:pPr>
              <w:ind w:firstLine="0"/>
              <w:jc w:val="center"/>
              <w:rPr>
                <w:rFonts w:cs="Times New Roman"/>
                <w:sz w:val="20"/>
                <w:szCs w:val="20"/>
                <w:lang w:eastAsia="en-US"/>
              </w:rPr>
            </w:pPr>
            <w:r w:rsidRPr="00E230B9">
              <w:rPr>
                <w:rFonts w:cs="Times New Roman"/>
                <w:sz w:val="20"/>
                <w:szCs w:val="20"/>
                <w:lang w:eastAsia="en-US"/>
              </w:rPr>
              <w:t>67,25</w:t>
            </w:r>
          </w:p>
        </w:tc>
        <w:tc>
          <w:tcPr>
            <w:tcW w:w="513" w:type="pct"/>
            <w:vAlign w:val="center"/>
          </w:tcPr>
          <w:p w:rsidR="006A38DF" w:rsidRPr="00E230B9" w:rsidP="00D15357">
            <w:pPr>
              <w:ind w:firstLine="0"/>
              <w:jc w:val="center"/>
              <w:rPr>
                <w:rFonts w:cs="Times New Roman"/>
                <w:sz w:val="20"/>
                <w:szCs w:val="20"/>
                <w:lang w:eastAsia="en-US"/>
              </w:rPr>
            </w:pPr>
            <w:r w:rsidRPr="00E230B9">
              <w:rPr>
                <w:rFonts w:cs="Times New Roman"/>
                <w:sz w:val="20"/>
                <w:szCs w:val="20"/>
                <w:lang w:eastAsia="en-US"/>
              </w:rPr>
              <w:t>0</w:t>
            </w:r>
          </w:p>
        </w:tc>
      </w:tr>
      <w:tr w:rsidTr="00D15357">
        <w:tblPrEx>
          <w:tblW w:w="5019" w:type="pct"/>
          <w:tblLayout w:type="fixed"/>
          <w:tblCellMar>
            <w:left w:w="10" w:type="dxa"/>
            <w:right w:w="10" w:type="dxa"/>
          </w:tblCellMar>
          <w:tblLook w:val="0000"/>
        </w:tblPrEx>
        <w:tc>
          <w:tcPr>
            <w:tcW w:w="105"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7</w:t>
            </w:r>
          </w:p>
        </w:tc>
        <w:tc>
          <w:tcPr>
            <w:tcW w:w="1080"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 xml:space="preserve">Установка и замена светофорных </w:t>
            </w:r>
            <w:r w:rsidRPr="00E230B9">
              <w:rPr>
                <w:rFonts w:cs="Times New Roman"/>
                <w:sz w:val="20"/>
                <w:szCs w:val="20"/>
                <w:lang w:eastAsia="en-US"/>
              </w:rPr>
              <w:t>объектов</w:t>
            </w:r>
          </w:p>
        </w:tc>
        <w:tc>
          <w:tcPr>
            <w:tcW w:w="1039"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 xml:space="preserve">Первомайского </w:t>
            </w:r>
            <w:r>
              <w:rPr>
                <w:rFonts w:cs="Times New Roman"/>
                <w:bCs/>
                <w:sz w:val="20"/>
                <w:szCs w:val="20"/>
              </w:rPr>
              <w:t>МО Балашовского МР Саратовской области</w:t>
            </w:r>
          </w:p>
        </w:tc>
        <w:tc>
          <w:tcPr>
            <w:tcW w:w="602" w:type="pct"/>
            <w:vAlign w:val="center"/>
          </w:tcPr>
          <w:p w:rsidR="006A38DF" w:rsidRPr="00E230B9" w:rsidP="00D15357">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1441" w:type="pct"/>
            <w:gridSpan w:val="3"/>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 xml:space="preserve">Стоимость финансирования определяется, </w:t>
            </w:r>
            <w:r w:rsidRPr="00E230B9">
              <w:rPr>
                <w:rFonts w:cs="Times New Roman"/>
                <w:sz w:val="20"/>
                <w:szCs w:val="20"/>
                <w:lang w:eastAsia="en-US"/>
              </w:rPr>
              <w:t>исходя из общего количества светофорных объектов, предусмотренных к замене и размещению по КСОТ</w:t>
            </w:r>
          </w:p>
        </w:tc>
      </w:tr>
      <w:tr w:rsidTr="00D15357">
        <w:tblPrEx>
          <w:tblW w:w="5019" w:type="pct"/>
          <w:tblLayout w:type="fixed"/>
          <w:tblCellMar>
            <w:left w:w="10" w:type="dxa"/>
            <w:right w:w="10" w:type="dxa"/>
          </w:tblCellMar>
          <w:tblLook w:val="0000"/>
        </w:tblPrEx>
        <w:tc>
          <w:tcPr>
            <w:tcW w:w="105"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8</w:t>
            </w:r>
          </w:p>
        </w:tc>
        <w:tc>
          <w:tcPr>
            <w:tcW w:w="1080"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 xml:space="preserve">Установка остановочных павильонов в </w:t>
            </w:r>
            <w:r>
              <w:rPr>
                <w:rFonts w:cs="Times New Roman"/>
                <w:sz w:val="20"/>
                <w:szCs w:val="20"/>
                <w:lang w:eastAsia="en-US"/>
              </w:rPr>
              <w:t>Первомайском</w:t>
            </w:r>
            <w:r w:rsidRPr="00E230B9">
              <w:rPr>
                <w:rFonts w:cs="Times New Roman"/>
                <w:sz w:val="20"/>
                <w:szCs w:val="20"/>
                <w:lang w:eastAsia="en-US"/>
              </w:rPr>
              <w:t xml:space="preserve"> МО</w:t>
            </w:r>
          </w:p>
        </w:tc>
        <w:tc>
          <w:tcPr>
            <w:tcW w:w="1039"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Балашовского МР Саратовской области</w:t>
            </w:r>
          </w:p>
        </w:tc>
        <w:tc>
          <w:tcPr>
            <w:tcW w:w="602" w:type="pct"/>
            <w:vAlign w:val="center"/>
          </w:tcPr>
          <w:p w:rsidR="006A38DF" w:rsidRPr="00E230B9" w:rsidP="002904EA">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91"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13"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900</w:t>
            </w:r>
          </w:p>
        </w:tc>
      </w:tr>
      <w:tr w:rsidTr="00D15357">
        <w:tblPrEx>
          <w:tblW w:w="5019" w:type="pct"/>
          <w:tblLayout w:type="fixed"/>
          <w:tblCellMar>
            <w:left w:w="10" w:type="dxa"/>
            <w:right w:w="10" w:type="dxa"/>
          </w:tblCellMar>
          <w:tblLook w:val="0000"/>
        </w:tblPrEx>
        <w:tc>
          <w:tcPr>
            <w:tcW w:w="105"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9</w:t>
            </w:r>
          </w:p>
        </w:tc>
        <w:tc>
          <w:tcPr>
            <w:tcW w:w="1080"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Использование системы ГЛОНАСС/GPS на автомобилях предприятий и организаций</w:t>
            </w:r>
          </w:p>
        </w:tc>
        <w:tc>
          <w:tcPr>
            <w:tcW w:w="1039"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Балашовского МР Саратовской области</w:t>
            </w:r>
          </w:p>
        </w:tc>
        <w:tc>
          <w:tcPr>
            <w:tcW w:w="602" w:type="pct"/>
            <w:vAlign w:val="center"/>
          </w:tcPr>
          <w:p w:rsidR="006A38DF" w:rsidRPr="00E230B9" w:rsidP="002904EA">
            <w:pPr>
              <w:ind w:firstLine="4"/>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91"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35</w:t>
            </w:r>
          </w:p>
        </w:tc>
        <w:tc>
          <w:tcPr>
            <w:tcW w:w="513"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0</w:t>
            </w:r>
          </w:p>
        </w:tc>
      </w:tr>
      <w:tr w:rsidTr="00D15357">
        <w:tblPrEx>
          <w:tblW w:w="5019" w:type="pct"/>
          <w:tblLayout w:type="fixed"/>
          <w:tblCellMar>
            <w:left w:w="10" w:type="dxa"/>
            <w:right w:w="10" w:type="dxa"/>
          </w:tblCellMar>
          <w:tblLook w:val="0000"/>
        </w:tblPrEx>
        <w:tc>
          <w:tcPr>
            <w:tcW w:w="105"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10</w:t>
            </w:r>
          </w:p>
        </w:tc>
        <w:tc>
          <w:tcPr>
            <w:tcW w:w="1080"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Обустройство обочин вдоль дорог, гаражей, организация защитных насаждений</w:t>
            </w:r>
          </w:p>
        </w:tc>
        <w:tc>
          <w:tcPr>
            <w:tcW w:w="1039"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Первомайского МО Балашовского МР Саратовской области</w:t>
            </w:r>
          </w:p>
        </w:tc>
        <w:tc>
          <w:tcPr>
            <w:tcW w:w="602"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96"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337"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91"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0</w:t>
            </w:r>
          </w:p>
        </w:tc>
        <w:tc>
          <w:tcPr>
            <w:tcW w:w="513" w:type="pct"/>
            <w:vAlign w:val="center"/>
          </w:tcPr>
          <w:p w:rsidR="006A38DF" w:rsidRPr="00E230B9" w:rsidP="00D15357">
            <w:pPr>
              <w:suppressAutoHyphens w:val="0"/>
              <w:ind w:firstLine="0"/>
              <w:jc w:val="center"/>
              <w:rPr>
                <w:rFonts w:cs="Times New Roman"/>
                <w:sz w:val="20"/>
                <w:szCs w:val="20"/>
                <w:lang w:eastAsia="en-US"/>
              </w:rPr>
            </w:pPr>
            <w:r w:rsidRPr="00E230B9">
              <w:rPr>
                <w:rFonts w:cs="Times New Roman"/>
                <w:sz w:val="20"/>
                <w:szCs w:val="20"/>
                <w:lang w:eastAsia="en-US"/>
              </w:rPr>
              <w:t>167,5</w:t>
            </w:r>
          </w:p>
        </w:tc>
      </w:tr>
      <w:tr w:rsidTr="00D15357">
        <w:tblPrEx>
          <w:tblW w:w="5019" w:type="pct"/>
          <w:tblLayout w:type="fixed"/>
          <w:tblCellMar>
            <w:left w:w="10" w:type="dxa"/>
            <w:right w:w="10" w:type="dxa"/>
          </w:tblCellMar>
          <w:tblLook w:val="0000"/>
        </w:tblPrEx>
        <w:tc>
          <w:tcPr>
            <w:tcW w:w="105" w:type="pct"/>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11</w:t>
            </w:r>
          </w:p>
        </w:tc>
        <w:tc>
          <w:tcPr>
            <w:tcW w:w="1080" w:type="pct"/>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Единая система контроля качества на АЗС предусматривается на государственном уровне</w:t>
            </w:r>
          </w:p>
        </w:tc>
        <w:tc>
          <w:tcPr>
            <w:tcW w:w="3815" w:type="pct"/>
            <w:gridSpan w:val="7"/>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r w:rsidTr="00D15357">
        <w:tblPrEx>
          <w:tblW w:w="5019" w:type="pct"/>
          <w:tblLayout w:type="fixed"/>
          <w:tblCellMar>
            <w:left w:w="10" w:type="dxa"/>
            <w:right w:w="10" w:type="dxa"/>
          </w:tblCellMar>
          <w:tblLook w:val="0000"/>
        </w:tblPrEx>
        <w:tc>
          <w:tcPr>
            <w:tcW w:w="105" w:type="pct"/>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12</w:t>
            </w:r>
          </w:p>
        </w:tc>
        <w:tc>
          <w:tcPr>
            <w:tcW w:w="1080" w:type="pct"/>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Контроль ГИБДД за состоянием автотранспорта</w:t>
            </w:r>
          </w:p>
        </w:tc>
        <w:tc>
          <w:tcPr>
            <w:tcW w:w="3815" w:type="pct"/>
            <w:gridSpan w:val="7"/>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r w:rsidTr="00D15357">
        <w:tblPrEx>
          <w:tblW w:w="5019" w:type="pct"/>
          <w:tblLayout w:type="fixed"/>
          <w:tblCellMar>
            <w:left w:w="10" w:type="dxa"/>
            <w:right w:w="10" w:type="dxa"/>
          </w:tblCellMar>
          <w:tblLook w:val="0000"/>
        </w:tblPrEx>
        <w:tc>
          <w:tcPr>
            <w:tcW w:w="105"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13</w:t>
            </w:r>
          </w:p>
        </w:tc>
        <w:tc>
          <w:tcPr>
            <w:tcW w:w="1080"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Повышение безопасности дорожного движения на территории муниципального образования</w:t>
            </w:r>
          </w:p>
        </w:tc>
        <w:tc>
          <w:tcPr>
            <w:tcW w:w="1039"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Балашовского МР Саратовской области</w:t>
            </w:r>
          </w:p>
        </w:tc>
        <w:tc>
          <w:tcPr>
            <w:tcW w:w="602"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МБ</w:t>
            </w:r>
          </w:p>
        </w:tc>
        <w:tc>
          <w:tcPr>
            <w:tcW w:w="337" w:type="pct"/>
            <w:vAlign w:val="center"/>
          </w:tcPr>
          <w:p w:rsidR="006A38DF" w:rsidRPr="00E230B9" w:rsidP="002904EA">
            <w:pPr>
              <w:suppressAutoHyphens w:val="0"/>
              <w:ind w:firstLine="0"/>
              <w:jc w:val="center"/>
              <w:rPr>
                <w:rFonts w:cs="Times New Roman"/>
                <w:sz w:val="20"/>
                <w:szCs w:val="20"/>
                <w:lang w:eastAsia="en-US"/>
              </w:rPr>
            </w:pPr>
            <w:r>
              <w:rPr>
                <w:rFonts w:cs="Times New Roman"/>
                <w:sz w:val="20"/>
                <w:szCs w:val="20"/>
                <w:lang w:eastAsia="en-US"/>
              </w:rPr>
              <w:t>0</w:t>
            </w:r>
          </w:p>
        </w:tc>
        <w:tc>
          <w:tcPr>
            <w:tcW w:w="396" w:type="pct"/>
            <w:vAlign w:val="center"/>
          </w:tcPr>
          <w:p w:rsidR="006A38DF" w:rsidRPr="00E230B9" w:rsidP="002904EA">
            <w:pPr>
              <w:suppressAutoHyphens w:val="0"/>
              <w:ind w:firstLine="0"/>
              <w:jc w:val="center"/>
              <w:rPr>
                <w:rFonts w:cs="Times New Roman"/>
                <w:sz w:val="20"/>
                <w:szCs w:val="20"/>
                <w:lang w:eastAsia="en-US"/>
              </w:rPr>
            </w:pPr>
            <w:r>
              <w:rPr>
                <w:rFonts w:cs="Times New Roman"/>
                <w:sz w:val="20"/>
                <w:szCs w:val="20"/>
                <w:lang w:eastAsia="en-US"/>
              </w:rPr>
              <w:t>0</w:t>
            </w:r>
          </w:p>
        </w:tc>
        <w:tc>
          <w:tcPr>
            <w:tcW w:w="337" w:type="pct"/>
            <w:vAlign w:val="center"/>
          </w:tcPr>
          <w:p w:rsidR="006A38DF" w:rsidRPr="00E230B9" w:rsidP="002904EA">
            <w:pPr>
              <w:suppressAutoHyphens w:val="0"/>
              <w:ind w:firstLine="0"/>
              <w:jc w:val="center"/>
              <w:rPr>
                <w:rFonts w:cs="Times New Roman"/>
                <w:sz w:val="20"/>
                <w:szCs w:val="20"/>
                <w:lang w:eastAsia="en-US"/>
              </w:rPr>
            </w:pPr>
            <w:r>
              <w:rPr>
                <w:rFonts w:cs="Times New Roman"/>
                <w:sz w:val="20"/>
                <w:szCs w:val="20"/>
                <w:lang w:eastAsia="en-US"/>
              </w:rPr>
              <w:t>0</w:t>
            </w:r>
          </w:p>
        </w:tc>
        <w:tc>
          <w:tcPr>
            <w:tcW w:w="591"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400,0</w:t>
            </w:r>
          </w:p>
        </w:tc>
        <w:tc>
          <w:tcPr>
            <w:tcW w:w="513"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650,0</w:t>
            </w:r>
          </w:p>
        </w:tc>
      </w:tr>
      <w:tr w:rsidTr="00D15357">
        <w:tblPrEx>
          <w:tblW w:w="5019" w:type="pct"/>
          <w:tblLayout w:type="fixed"/>
          <w:tblCellMar>
            <w:left w:w="10" w:type="dxa"/>
            <w:right w:w="10" w:type="dxa"/>
          </w:tblCellMar>
          <w:tblLook w:val="0000"/>
        </w:tblPrEx>
        <w:tc>
          <w:tcPr>
            <w:tcW w:w="105" w:type="pct"/>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14</w:t>
            </w:r>
          </w:p>
        </w:tc>
        <w:tc>
          <w:tcPr>
            <w:tcW w:w="1080" w:type="pct"/>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Контроль за состоянием транспортных средств</w:t>
            </w:r>
          </w:p>
        </w:tc>
        <w:tc>
          <w:tcPr>
            <w:tcW w:w="1039" w:type="pct"/>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Собственники транспортных средств</w:t>
            </w:r>
          </w:p>
        </w:tc>
        <w:tc>
          <w:tcPr>
            <w:tcW w:w="2776" w:type="pct"/>
            <w:gridSpan w:val="6"/>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r w:rsidTr="00D15357">
        <w:tblPrEx>
          <w:tblW w:w="5019" w:type="pct"/>
          <w:tblLayout w:type="fixed"/>
          <w:tblCellMar>
            <w:left w:w="10" w:type="dxa"/>
            <w:right w:w="10" w:type="dxa"/>
          </w:tblCellMar>
          <w:tblLook w:val="0000"/>
        </w:tblPrEx>
        <w:tc>
          <w:tcPr>
            <w:tcW w:w="105"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15</w:t>
            </w:r>
          </w:p>
        </w:tc>
        <w:tc>
          <w:tcPr>
            <w:tcW w:w="1080"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1039" w:type="pct"/>
            <w:vAlign w:val="center"/>
          </w:tcPr>
          <w:p w:rsidR="006A38DF" w:rsidRPr="00E230B9" w:rsidP="002904EA">
            <w:pPr>
              <w:suppressAutoHyphens w:val="0"/>
              <w:ind w:firstLine="0"/>
              <w:jc w:val="center"/>
              <w:rPr>
                <w:rFonts w:cs="Times New Roman"/>
                <w:sz w:val="20"/>
                <w:szCs w:val="20"/>
                <w:lang w:eastAsia="en-US"/>
              </w:rPr>
            </w:pPr>
            <w:r w:rsidRPr="00E230B9">
              <w:rPr>
                <w:rFonts w:cs="Times New Roman"/>
                <w:bCs/>
                <w:sz w:val="20"/>
                <w:szCs w:val="20"/>
              </w:rPr>
              <w:t xml:space="preserve">Администрация </w:t>
            </w:r>
            <w:r>
              <w:rPr>
                <w:rFonts w:cs="Times New Roman"/>
                <w:bCs/>
                <w:sz w:val="20"/>
                <w:szCs w:val="20"/>
              </w:rPr>
              <w:t>Балашовского МР Саратовской области</w:t>
            </w:r>
          </w:p>
        </w:tc>
        <w:tc>
          <w:tcPr>
            <w:tcW w:w="2776" w:type="pct"/>
            <w:gridSpan w:val="6"/>
            <w:vAlign w:val="center"/>
          </w:tcPr>
          <w:p w:rsidR="006A38DF" w:rsidRPr="00E230B9" w:rsidP="002904EA">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r w:rsidTr="00D15357">
        <w:tblPrEx>
          <w:tblW w:w="5019" w:type="pct"/>
          <w:tblLayout w:type="fixed"/>
          <w:tblCellMar>
            <w:left w:w="10" w:type="dxa"/>
            <w:right w:w="10" w:type="dxa"/>
          </w:tblCellMar>
          <w:tblLook w:val="0000"/>
        </w:tblPrEx>
        <w:tc>
          <w:tcPr>
            <w:tcW w:w="105" w:type="pct"/>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16</w:t>
            </w:r>
          </w:p>
        </w:tc>
        <w:tc>
          <w:tcPr>
            <w:tcW w:w="1080" w:type="pct"/>
            <w:vAlign w:val="center"/>
          </w:tcPr>
          <w:p w:rsidR="006A38DF" w:rsidRPr="00E230B9" w:rsidP="00A54252">
            <w:pPr>
              <w:suppressAutoHyphens w:val="0"/>
              <w:ind w:firstLine="0"/>
              <w:jc w:val="center"/>
              <w:rPr>
                <w:rFonts w:cs="Times New Roman"/>
                <w:sz w:val="20"/>
                <w:szCs w:val="20"/>
                <w:lang w:eastAsia="en-US"/>
              </w:rPr>
            </w:pPr>
            <w:r w:rsidRPr="00E230B9">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1039" w:type="pct"/>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Организация-перевозчик</w:t>
            </w:r>
          </w:p>
        </w:tc>
        <w:tc>
          <w:tcPr>
            <w:tcW w:w="2776" w:type="pct"/>
            <w:gridSpan w:val="6"/>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r w:rsidTr="00D15357">
        <w:tblPrEx>
          <w:tblW w:w="5019" w:type="pct"/>
          <w:tblLayout w:type="fixed"/>
          <w:tblCellMar>
            <w:left w:w="10" w:type="dxa"/>
            <w:right w:w="10" w:type="dxa"/>
          </w:tblCellMar>
          <w:tblLook w:val="0000"/>
        </w:tblPrEx>
        <w:tc>
          <w:tcPr>
            <w:tcW w:w="105" w:type="pct"/>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17</w:t>
            </w:r>
          </w:p>
        </w:tc>
        <w:tc>
          <w:tcPr>
            <w:tcW w:w="1080" w:type="pct"/>
            <w:vAlign w:val="center"/>
          </w:tcPr>
          <w:p w:rsidR="006A38DF" w:rsidRPr="00E230B9" w:rsidP="00A54252">
            <w:pPr>
              <w:ind w:firstLine="0"/>
              <w:jc w:val="center"/>
              <w:rPr>
                <w:rFonts w:cs="Times New Roman"/>
                <w:bCs/>
                <w:color w:val="00000A"/>
                <w:sz w:val="20"/>
                <w:szCs w:val="20"/>
              </w:rPr>
            </w:pPr>
            <w:r w:rsidRPr="00E230B9">
              <w:rPr>
                <w:rFonts w:cs="Times New Roman"/>
                <w:bCs/>
                <w:color w:val="00000A"/>
                <w:sz w:val="20"/>
                <w:szCs w:val="20"/>
              </w:rPr>
              <w:t>Мониторинг и контроль за работой общественного транспорта</w:t>
            </w:r>
          </w:p>
        </w:tc>
        <w:tc>
          <w:tcPr>
            <w:tcW w:w="1039" w:type="pct"/>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Организация-перевозчик</w:t>
            </w:r>
          </w:p>
        </w:tc>
        <w:tc>
          <w:tcPr>
            <w:tcW w:w="2776" w:type="pct"/>
            <w:gridSpan w:val="6"/>
            <w:vAlign w:val="center"/>
          </w:tcPr>
          <w:p w:rsidR="006A38DF" w:rsidRPr="00E230B9" w:rsidP="00A54252">
            <w:pPr>
              <w:suppressAutoHyphens w:val="0"/>
              <w:ind w:firstLine="0"/>
              <w:jc w:val="center"/>
              <w:rPr>
                <w:rFonts w:cs="Times New Roman"/>
                <w:sz w:val="20"/>
                <w:szCs w:val="20"/>
                <w:lang w:eastAsia="en-US"/>
              </w:rPr>
            </w:pPr>
            <w:r w:rsidRPr="00E230B9">
              <w:rPr>
                <w:rFonts w:cs="Times New Roman"/>
                <w:sz w:val="20"/>
                <w:szCs w:val="20"/>
                <w:lang w:eastAsia="en-US"/>
              </w:rPr>
              <w:t>Организационное мероприятие</w:t>
            </w:r>
          </w:p>
        </w:tc>
      </w:tr>
    </w:tbl>
    <w:p w:rsidR="006A38DF" w:rsidRPr="00E230B9" w:rsidP="00D15357">
      <w:pPr>
        <w:jc w:val="left"/>
        <w:rPr>
          <w:rFonts w:cs="Times New Roman"/>
          <w:b/>
          <w:color w:val="00000A"/>
          <w:sz w:val="20"/>
          <w:szCs w:val="24"/>
        </w:rPr>
      </w:pPr>
      <w:r w:rsidRPr="00E230B9">
        <w:rPr>
          <w:rFonts w:cs="Times New Roman"/>
          <w:b/>
          <w:color w:val="00000A"/>
          <w:sz w:val="20"/>
          <w:szCs w:val="24"/>
        </w:rPr>
        <w:t>МБ – местный бюджет, ВБ – внебюджетные фонды.</w:t>
      </w:r>
      <w:r w:rsidRPr="00E230B9">
        <w:rPr>
          <w:rFonts w:cs="Times New Roman"/>
          <w:b/>
          <w:color w:val="00000A"/>
          <w:sz w:val="20"/>
          <w:szCs w:val="24"/>
        </w:rPr>
        <w:br w:type="page"/>
      </w:r>
    </w:p>
    <w:p w:rsidR="006A38DF" w:rsidRPr="00E230B9" w:rsidP="002171B6">
      <w:pPr>
        <w:pStyle w:val="Heading4"/>
        <w:numPr>
          <w:ilvl w:val="1"/>
          <w:numId w:val="5"/>
        </w:numPr>
        <w:spacing w:before="120" w:after="120"/>
        <w:ind w:left="714" w:hanging="357"/>
        <w:rPr>
          <w:rStyle w:val="Emphasis"/>
          <w:i w:val="0"/>
          <w:iCs w:val="0"/>
        </w:rPr>
      </w:pPr>
      <w:bookmarkStart w:id="121" w:name="_Toc511029435"/>
      <w:bookmarkStart w:id="122" w:name="_Toc129087710"/>
      <w:bookmarkEnd w:id="121"/>
      <w:r w:rsidRPr="00E230B9">
        <w:rPr>
          <w:rStyle w:val="Emphasis"/>
          <w:i w:val="0"/>
          <w:iCs w:val="0"/>
        </w:rPr>
        <w:t>Целевые индикаторы программы, включающие технико-экономические, финансовые и социально-экономические показатели развития транспортной инфраструктуры (устанавливаются по каждому мероприятию и по каждому виду объектов транспортной инфраструктуры)</w:t>
      </w:r>
      <w:bookmarkEnd w:id="122"/>
    </w:p>
    <w:p w:rsidR="006A38DF" w:rsidRPr="00E230B9">
      <w:pPr>
        <w:suppressAutoHyphens w:val="0"/>
        <w:ind w:firstLine="0"/>
        <w:jc w:val="right"/>
        <w:rPr>
          <w:rFonts w:cs="Times New Roman"/>
          <w:b/>
          <w:color w:val="00000A"/>
          <w:szCs w:val="24"/>
        </w:rPr>
      </w:pPr>
      <w:r w:rsidRPr="00E230B9">
        <w:rPr>
          <w:rFonts w:cs="Times New Roman"/>
          <w:b/>
          <w:color w:val="00000A"/>
          <w:szCs w:val="24"/>
        </w:rPr>
        <w:t xml:space="preserve">Таблица </w:t>
      </w:r>
      <w:r>
        <w:rPr>
          <w:rFonts w:cs="Times New Roman"/>
          <w:b/>
          <w:color w:val="00000A"/>
          <w:szCs w:val="24"/>
        </w:rPr>
        <w:t>7</w:t>
      </w:r>
      <w:r w:rsidRPr="00E230B9">
        <w:rPr>
          <w:rFonts w:cs="Times New Roman"/>
          <w:b/>
          <w:color w:val="00000A"/>
          <w:szCs w:val="24"/>
        </w:rPr>
        <w:t xml:space="preserve"> </w:t>
      </w:r>
    </w:p>
    <w:p w:rsidR="006A38DF" w:rsidRPr="00E230B9">
      <w:pPr>
        <w:suppressAutoHyphens w:val="0"/>
        <w:ind w:firstLine="0"/>
        <w:jc w:val="center"/>
        <w:rPr>
          <w:rFonts w:cs="Times New Roman"/>
          <w:b/>
          <w:color w:val="00000A"/>
          <w:szCs w:val="24"/>
        </w:rPr>
      </w:pPr>
      <w:r w:rsidRPr="00E230B9">
        <w:rPr>
          <w:rFonts w:cs="Times New Roman"/>
          <w:b/>
          <w:color w:val="00000A"/>
          <w:szCs w:val="24"/>
        </w:rPr>
        <w:t xml:space="preserve">Целевые показатели Программы развития транспортной инфраструктуры </w:t>
      </w:r>
      <w:r>
        <w:rPr>
          <w:rFonts w:cs="Times New Roman"/>
          <w:b/>
          <w:color w:val="00000A"/>
          <w:szCs w:val="24"/>
        </w:rPr>
        <w:t>Первомайского</w:t>
      </w:r>
      <w:r w:rsidRPr="00E230B9">
        <w:rPr>
          <w:rFonts w:cs="Times New Roman"/>
          <w:b/>
          <w:color w:val="00000A"/>
          <w:szCs w:val="24"/>
        </w:rPr>
        <w:t xml:space="preserve"> МО</w:t>
      </w:r>
    </w:p>
    <w:tbl>
      <w:tblPr>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41"/>
        <w:gridCol w:w="2001"/>
        <w:gridCol w:w="1610"/>
        <w:gridCol w:w="1482"/>
        <w:gridCol w:w="1551"/>
        <w:gridCol w:w="2808"/>
      </w:tblGrid>
      <w:tr w:rsidTr="00BC00A0">
        <w:tblPrEx>
          <w:tblW w:w="13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blHeader/>
        </w:trPr>
        <w:tc>
          <w:tcPr>
            <w:tcW w:w="4541" w:type="dxa"/>
            <w:tcMar>
              <w:left w:w="108" w:type="dxa"/>
            </w:tcMar>
            <w:vAlign w:val="center"/>
          </w:tcPr>
          <w:p w:rsidR="006A38DF" w:rsidRPr="00BC00A0" w:rsidP="00BC00A0">
            <w:pPr>
              <w:suppressAutoHyphens w:val="0"/>
              <w:ind w:firstLine="0"/>
              <w:jc w:val="center"/>
              <w:rPr>
                <w:rFonts w:cs="Times New Roman"/>
                <w:b/>
                <w:bCs/>
                <w:color w:val="00000A"/>
                <w:sz w:val="20"/>
                <w:szCs w:val="20"/>
              </w:rPr>
            </w:pPr>
            <w:r w:rsidRPr="00BC00A0">
              <w:rPr>
                <w:rFonts w:cs="Times New Roman"/>
                <w:b/>
                <w:bCs/>
                <w:color w:val="00000A"/>
                <w:sz w:val="20"/>
                <w:szCs w:val="20"/>
              </w:rPr>
              <w:t>Наименование показателей развития инфраструктуры</w:t>
            </w:r>
          </w:p>
        </w:tc>
        <w:tc>
          <w:tcPr>
            <w:tcW w:w="2001" w:type="dxa"/>
            <w:tcMar>
              <w:left w:w="108" w:type="dxa"/>
            </w:tcMar>
            <w:vAlign w:val="center"/>
          </w:tcPr>
          <w:p w:rsidR="006A38DF" w:rsidRPr="00BC00A0" w:rsidP="00BC00A0">
            <w:pPr>
              <w:suppressAutoHyphens w:val="0"/>
              <w:ind w:firstLine="0"/>
              <w:jc w:val="center"/>
              <w:rPr>
                <w:rFonts w:cs="Times New Roman"/>
                <w:b/>
                <w:bCs/>
                <w:color w:val="00000A"/>
                <w:sz w:val="20"/>
                <w:szCs w:val="20"/>
              </w:rPr>
            </w:pPr>
            <w:r w:rsidRPr="00BC00A0">
              <w:rPr>
                <w:rFonts w:cs="Times New Roman"/>
                <w:b/>
                <w:bCs/>
                <w:color w:val="00000A"/>
                <w:sz w:val="20"/>
                <w:szCs w:val="20"/>
              </w:rPr>
              <w:t>Целевой индикатор Программы</w:t>
            </w:r>
          </w:p>
        </w:tc>
        <w:tc>
          <w:tcPr>
            <w:tcW w:w="1610" w:type="dxa"/>
            <w:tcMar>
              <w:left w:w="108" w:type="dxa"/>
            </w:tcMar>
            <w:vAlign w:val="center"/>
          </w:tcPr>
          <w:p w:rsidR="006A38DF" w:rsidRPr="00BC00A0" w:rsidP="00BC00A0">
            <w:pPr>
              <w:suppressAutoHyphens w:val="0"/>
              <w:ind w:firstLine="0"/>
              <w:jc w:val="center"/>
              <w:rPr>
                <w:rFonts w:cs="Times New Roman"/>
                <w:b/>
                <w:bCs/>
                <w:color w:val="00000A"/>
                <w:sz w:val="20"/>
                <w:szCs w:val="20"/>
              </w:rPr>
            </w:pPr>
            <w:r w:rsidRPr="00BC00A0">
              <w:rPr>
                <w:rFonts w:cs="Times New Roman"/>
                <w:b/>
                <w:bCs/>
                <w:color w:val="00000A"/>
                <w:sz w:val="20"/>
                <w:szCs w:val="20"/>
              </w:rPr>
              <w:t>Показатель существующий</w:t>
            </w:r>
          </w:p>
        </w:tc>
        <w:tc>
          <w:tcPr>
            <w:tcW w:w="1482" w:type="dxa"/>
            <w:tcMar>
              <w:left w:w="108" w:type="dxa"/>
            </w:tcMar>
            <w:vAlign w:val="center"/>
          </w:tcPr>
          <w:p w:rsidR="006A38DF" w:rsidRPr="00BC00A0" w:rsidP="00BC00A0">
            <w:pPr>
              <w:suppressAutoHyphens w:val="0"/>
              <w:ind w:firstLine="0"/>
              <w:jc w:val="center"/>
              <w:rPr>
                <w:rFonts w:cs="Times New Roman"/>
                <w:b/>
                <w:bCs/>
                <w:color w:val="00000A"/>
                <w:sz w:val="20"/>
                <w:szCs w:val="20"/>
              </w:rPr>
            </w:pPr>
            <w:r w:rsidRPr="00BC00A0">
              <w:rPr>
                <w:rFonts w:cs="Times New Roman"/>
                <w:b/>
                <w:bCs/>
                <w:color w:val="00000A"/>
                <w:sz w:val="20"/>
                <w:szCs w:val="20"/>
              </w:rPr>
              <w:t>Показатель планируемый</w:t>
            </w:r>
          </w:p>
        </w:tc>
        <w:tc>
          <w:tcPr>
            <w:tcW w:w="1551" w:type="dxa"/>
            <w:tcMar>
              <w:left w:w="108" w:type="dxa"/>
            </w:tcMar>
            <w:vAlign w:val="center"/>
          </w:tcPr>
          <w:p w:rsidR="006A38DF" w:rsidRPr="00BC00A0" w:rsidP="00BC00A0">
            <w:pPr>
              <w:suppressAutoHyphens w:val="0"/>
              <w:ind w:firstLine="0"/>
              <w:jc w:val="center"/>
              <w:rPr>
                <w:rFonts w:cs="Times New Roman"/>
                <w:b/>
                <w:bCs/>
                <w:color w:val="00000A"/>
                <w:sz w:val="20"/>
                <w:szCs w:val="20"/>
              </w:rPr>
            </w:pPr>
            <w:r w:rsidRPr="00BC00A0">
              <w:rPr>
                <w:rFonts w:cs="Times New Roman"/>
                <w:b/>
                <w:bCs/>
                <w:color w:val="00000A"/>
                <w:sz w:val="20"/>
                <w:szCs w:val="20"/>
              </w:rPr>
              <w:t>Срок внедрения</w:t>
            </w:r>
          </w:p>
        </w:tc>
        <w:tc>
          <w:tcPr>
            <w:tcW w:w="2808" w:type="dxa"/>
            <w:tcMar>
              <w:left w:w="108" w:type="dxa"/>
            </w:tcMar>
            <w:vAlign w:val="center"/>
          </w:tcPr>
          <w:p w:rsidR="006A38DF" w:rsidRPr="00BC00A0" w:rsidP="00BC00A0">
            <w:pPr>
              <w:suppressAutoHyphens w:val="0"/>
              <w:ind w:firstLine="0"/>
              <w:jc w:val="center"/>
              <w:rPr>
                <w:rFonts w:cs="Times New Roman"/>
                <w:b/>
                <w:bCs/>
                <w:color w:val="00000A"/>
                <w:sz w:val="20"/>
                <w:szCs w:val="20"/>
              </w:rPr>
            </w:pPr>
            <w:r w:rsidRPr="00BC00A0">
              <w:rPr>
                <w:rFonts w:cs="Times New Roman"/>
                <w:b/>
                <w:bCs/>
                <w:color w:val="00000A"/>
                <w:sz w:val="20"/>
                <w:szCs w:val="20"/>
              </w:rPr>
              <w:t>Ответственные</w:t>
            </w:r>
          </w:p>
        </w:tc>
      </w:tr>
      <w:tr w:rsidTr="00BC00A0">
        <w:tblPrEx>
          <w:tblW w:w="13993" w:type="dxa"/>
          <w:tblLook w:val="00A0"/>
        </w:tblPrEx>
        <w:tc>
          <w:tcPr>
            <w:tcW w:w="13993" w:type="dxa"/>
            <w:gridSpan w:val="6"/>
            <w:tcMar>
              <w:left w:w="108" w:type="dxa"/>
            </w:tcMar>
            <w:vAlign w:val="center"/>
          </w:tcPr>
          <w:p w:rsidR="006A38DF" w:rsidRPr="00BC00A0" w:rsidP="00BC00A0">
            <w:pPr>
              <w:suppressAutoHyphens w:val="0"/>
              <w:ind w:firstLine="0"/>
              <w:jc w:val="center"/>
              <w:rPr>
                <w:rFonts w:cs="Times New Roman"/>
                <w:b/>
                <w:bCs/>
                <w:color w:val="00000A"/>
                <w:sz w:val="20"/>
                <w:szCs w:val="20"/>
              </w:rPr>
            </w:pPr>
            <w:r w:rsidRPr="00BC00A0">
              <w:rPr>
                <w:rFonts w:cs="Times New Roman"/>
                <w:b/>
                <w:bCs/>
                <w:color w:val="00000A"/>
                <w:sz w:val="20"/>
                <w:szCs w:val="20"/>
              </w:rPr>
              <w:t>1.Мероприятия по развитию транспортной инфраструктуры по видам транспорта</w:t>
            </w:r>
          </w:p>
        </w:tc>
      </w:tr>
      <w:tr w:rsidTr="00BC00A0">
        <w:tblPrEx>
          <w:tblW w:w="13993" w:type="dxa"/>
          <w:tblLook w:val="00A0"/>
        </w:tblPrEx>
        <w:tc>
          <w:tcPr>
            <w:tcW w:w="13993" w:type="dxa"/>
            <w:gridSpan w:val="6"/>
            <w:tcMar>
              <w:left w:w="108" w:type="dxa"/>
            </w:tcMar>
            <w:vAlign w:val="center"/>
          </w:tcPr>
          <w:p w:rsidR="006A38DF" w:rsidRPr="00BC00A0" w:rsidP="00BC00A0">
            <w:pPr>
              <w:suppressAutoHyphens w:val="0"/>
              <w:ind w:firstLine="0"/>
              <w:jc w:val="center"/>
              <w:rPr>
                <w:rFonts w:cs="Times New Roman"/>
                <w:b/>
                <w:bCs/>
                <w:color w:val="00000A"/>
                <w:sz w:val="20"/>
                <w:szCs w:val="20"/>
              </w:rPr>
            </w:pPr>
            <w:r w:rsidRPr="00BC00A0">
              <w:rPr>
                <w:rFonts w:cs="Times New Roman"/>
                <w:b/>
                <w:bCs/>
                <w:color w:val="00000A"/>
                <w:sz w:val="20"/>
                <w:szCs w:val="20"/>
              </w:rPr>
              <w:t>1.1 Автомобильный транспорт</w:t>
            </w:r>
          </w:p>
        </w:tc>
      </w:tr>
      <w:tr w:rsidTr="00BC00A0">
        <w:tblPrEx>
          <w:tblW w:w="13993" w:type="dxa"/>
          <w:tblLook w:val="00A0"/>
        </w:tblPrEx>
        <w:tc>
          <w:tcPr>
            <w:tcW w:w="454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Установка пешеходных ограждений вблизи детских образовательных учреждений и мест массового скопления людей</w:t>
            </w:r>
          </w:p>
        </w:tc>
        <w:tc>
          <w:tcPr>
            <w:tcW w:w="200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м</w:t>
            </w:r>
          </w:p>
        </w:tc>
        <w:tc>
          <w:tcPr>
            <w:tcW w:w="1610"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0</w:t>
            </w:r>
          </w:p>
        </w:tc>
        <w:tc>
          <w:tcPr>
            <w:tcW w:w="1482"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1600</w:t>
            </w:r>
          </w:p>
        </w:tc>
        <w:tc>
          <w:tcPr>
            <w:tcW w:w="155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2036-2043 гг.</w:t>
            </w:r>
          </w:p>
        </w:tc>
        <w:tc>
          <w:tcPr>
            <w:tcW w:w="2808" w:type="dxa"/>
            <w:tcMar>
              <w:left w:w="108" w:type="dxa"/>
            </w:tcMar>
            <w:vAlign w:val="center"/>
          </w:tcPr>
          <w:p w:rsidR="006A38DF" w:rsidRPr="00BC00A0" w:rsidP="00BC00A0">
            <w:pPr>
              <w:suppressAutoHyphens w:val="0"/>
              <w:ind w:firstLine="0"/>
              <w:jc w:val="center"/>
              <w:rPr>
                <w:rFonts w:cs="Times New Roman"/>
                <w:sz w:val="20"/>
                <w:szCs w:val="20"/>
                <w:lang w:eastAsia="en-US"/>
              </w:rPr>
            </w:pPr>
            <w:r w:rsidRPr="00BC00A0">
              <w:rPr>
                <w:rFonts w:cs="Times New Roman"/>
                <w:bCs/>
                <w:sz w:val="20"/>
                <w:szCs w:val="20"/>
              </w:rPr>
              <w:t>Администрация Балашовского МР Саратовской области</w:t>
            </w:r>
          </w:p>
        </w:tc>
      </w:tr>
      <w:tr w:rsidTr="00BC00A0">
        <w:tblPrEx>
          <w:tblW w:w="13993" w:type="dxa"/>
          <w:tblLook w:val="00A0"/>
        </w:tblPrEx>
        <w:tc>
          <w:tcPr>
            <w:tcW w:w="454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Разработка проекта организации дорожного движения</w:t>
            </w:r>
          </w:p>
        </w:tc>
        <w:tc>
          <w:tcPr>
            <w:tcW w:w="200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проект</w:t>
            </w:r>
          </w:p>
        </w:tc>
        <w:tc>
          <w:tcPr>
            <w:tcW w:w="1610"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0</w:t>
            </w:r>
          </w:p>
        </w:tc>
        <w:tc>
          <w:tcPr>
            <w:tcW w:w="1482"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1</w:t>
            </w:r>
          </w:p>
        </w:tc>
        <w:tc>
          <w:tcPr>
            <w:tcW w:w="155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2026 - 2035 гг.</w:t>
            </w:r>
          </w:p>
        </w:tc>
        <w:tc>
          <w:tcPr>
            <w:tcW w:w="2808"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ГИБДД Балашовского муниципального района</w:t>
            </w:r>
          </w:p>
        </w:tc>
      </w:tr>
      <w:tr w:rsidTr="00BC00A0">
        <w:tblPrEx>
          <w:tblW w:w="13993" w:type="dxa"/>
          <w:tblLook w:val="00A0"/>
        </w:tblPrEx>
        <w:tc>
          <w:tcPr>
            <w:tcW w:w="13993" w:type="dxa"/>
            <w:gridSpan w:val="6"/>
            <w:tcMar>
              <w:left w:w="108" w:type="dxa"/>
            </w:tcMar>
            <w:vAlign w:val="center"/>
          </w:tcPr>
          <w:p w:rsidR="006A38DF" w:rsidRPr="00BC00A0" w:rsidP="00BC00A0">
            <w:pPr>
              <w:suppressAutoHyphens w:val="0"/>
              <w:ind w:firstLine="0"/>
              <w:jc w:val="center"/>
              <w:rPr>
                <w:rFonts w:cs="Times New Roman"/>
                <w:b/>
                <w:bCs/>
                <w:color w:val="00000A"/>
                <w:sz w:val="20"/>
                <w:szCs w:val="20"/>
              </w:rPr>
            </w:pPr>
            <w:r w:rsidRPr="00BC00A0">
              <w:rPr>
                <w:rFonts w:cs="Times New Roman"/>
                <w:b/>
                <w:bCs/>
                <w:color w:val="00000A"/>
                <w:sz w:val="20"/>
                <w:szCs w:val="20"/>
              </w:rPr>
              <w:t>2. Мероприятия по развитию транспорта общего пользования, созданию транспортно-пересадочных узлов</w:t>
            </w:r>
          </w:p>
        </w:tc>
      </w:tr>
      <w:tr w:rsidTr="00BC00A0">
        <w:tblPrEx>
          <w:tblW w:w="13993" w:type="dxa"/>
          <w:tblLook w:val="00A0"/>
        </w:tblPrEx>
        <w:tc>
          <w:tcPr>
            <w:tcW w:w="454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Установка остановочных павильонов на территории Первомайского МО</w:t>
            </w:r>
          </w:p>
        </w:tc>
        <w:tc>
          <w:tcPr>
            <w:tcW w:w="200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объект</w:t>
            </w:r>
          </w:p>
        </w:tc>
        <w:tc>
          <w:tcPr>
            <w:tcW w:w="1610"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0</w:t>
            </w:r>
          </w:p>
        </w:tc>
        <w:tc>
          <w:tcPr>
            <w:tcW w:w="1482"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3</w:t>
            </w:r>
          </w:p>
        </w:tc>
        <w:tc>
          <w:tcPr>
            <w:tcW w:w="155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2036-2043 гг.</w:t>
            </w:r>
          </w:p>
        </w:tc>
        <w:tc>
          <w:tcPr>
            <w:tcW w:w="2808" w:type="dxa"/>
            <w:tcMar>
              <w:left w:w="108" w:type="dxa"/>
            </w:tcMar>
            <w:vAlign w:val="center"/>
          </w:tcPr>
          <w:p w:rsidR="006A38DF" w:rsidRPr="00BC00A0" w:rsidP="00BC00A0">
            <w:pPr>
              <w:suppressAutoHyphens w:val="0"/>
              <w:ind w:firstLine="0"/>
              <w:jc w:val="center"/>
              <w:rPr>
                <w:rFonts w:cs="Times New Roman"/>
                <w:sz w:val="20"/>
                <w:szCs w:val="20"/>
                <w:lang w:eastAsia="en-US"/>
              </w:rPr>
            </w:pPr>
            <w:r w:rsidRPr="00BC00A0">
              <w:rPr>
                <w:rFonts w:cs="Times New Roman"/>
                <w:bCs/>
                <w:sz w:val="20"/>
                <w:szCs w:val="20"/>
              </w:rPr>
              <w:t>Администрация Балашовского МР Саратовской области</w:t>
            </w:r>
          </w:p>
        </w:tc>
      </w:tr>
      <w:tr w:rsidTr="00BC00A0">
        <w:tblPrEx>
          <w:tblW w:w="13993" w:type="dxa"/>
          <w:tblLook w:val="00A0"/>
        </w:tblPrEx>
        <w:tc>
          <w:tcPr>
            <w:tcW w:w="454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Оптимизация парка подвижного состава общественного транспорта в соответствии с потребностью.</w:t>
            </w:r>
          </w:p>
        </w:tc>
        <w:tc>
          <w:tcPr>
            <w:tcW w:w="5093" w:type="dxa"/>
            <w:gridSpan w:val="3"/>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Организационное мероприятие</w:t>
            </w:r>
          </w:p>
        </w:tc>
        <w:tc>
          <w:tcPr>
            <w:tcW w:w="155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На протяжении срока действия Программы</w:t>
            </w:r>
          </w:p>
        </w:tc>
        <w:tc>
          <w:tcPr>
            <w:tcW w:w="2808"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Транспортная компания -перевозчик</w:t>
            </w:r>
          </w:p>
        </w:tc>
      </w:tr>
      <w:tr w:rsidTr="00BC00A0">
        <w:tblPrEx>
          <w:tblW w:w="13993" w:type="dxa"/>
          <w:tblLook w:val="00A0"/>
        </w:tblPrEx>
        <w:tc>
          <w:tcPr>
            <w:tcW w:w="13993" w:type="dxa"/>
            <w:gridSpan w:val="6"/>
            <w:tcMar>
              <w:left w:w="108" w:type="dxa"/>
            </w:tcMar>
            <w:vAlign w:val="center"/>
          </w:tcPr>
          <w:p w:rsidR="006A38DF" w:rsidRPr="00BC00A0" w:rsidP="00BC00A0">
            <w:pPr>
              <w:suppressAutoHyphens w:val="0"/>
              <w:ind w:firstLine="0"/>
              <w:jc w:val="center"/>
              <w:rPr>
                <w:rFonts w:cs="Times New Roman"/>
                <w:b/>
                <w:bCs/>
                <w:color w:val="00000A"/>
                <w:sz w:val="20"/>
                <w:szCs w:val="20"/>
              </w:rPr>
            </w:pPr>
            <w:r w:rsidRPr="00BC00A0">
              <w:rPr>
                <w:rFonts w:cs="Times New Roman"/>
                <w:b/>
                <w:bCs/>
                <w:color w:val="00000A"/>
                <w:sz w:val="20"/>
                <w:szCs w:val="20"/>
              </w:rPr>
              <w:t>3.Мероприятия по развитию инфраструктуры для легкового автомобильного транспорта, включая развитие единого парковочного пространства</w:t>
            </w:r>
          </w:p>
        </w:tc>
      </w:tr>
      <w:tr w:rsidTr="00BC00A0">
        <w:tblPrEx>
          <w:tblW w:w="13993" w:type="dxa"/>
          <w:tblLook w:val="00A0"/>
        </w:tblPrEx>
        <w:tc>
          <w:tcPr>
            <w:tcW w:w="454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Осуществление контроля за состоянием транспортных средств</w:t>
            </w:r>
          </w:p>
        </w:tc>
        <w:tc>
          <w:tcPr>
            <w:tcW w:w="5093" w:type="dxa"/>
            <w:gridSpan w:val="3"/>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Организационное мероприятие постоянно ГИБДД</w:t>
            </w:r>
          </w:p>
        </w:tc>
        <w:tc>
          <w:tcPr>
            <w:tcW w:w="155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На протяжении срока действия Программы</w:t>
            </w:r>
          </w:p>
        </w:tc>
        <w:tc>
          <w:tcPr>
            <w:tcW w:w="2808"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ГИБДД Балашовского муниципального района</w:t>
            </w:r>
          </w:p>
        </w:tc>
      </w:tr>
      <w:tr w:rsidTr="00BC00A0">
        <w:tblPrEx>
          <w:tblW w:w="13993" w:type="dxa"/>
          <w:tblLook w:val="00A0"/>
        </w:tblPrEx>
        <w:tc>
          <w:tcPr>
            <w:tcW w:w="13993" w:type="dxa"/>
            <w:gridSpan w:val="6"/>
            <w:tcMar>
              <w:left w:w="108" w:type="dxa"/>
            </w:tcMar>
            <w:vAlign w:val="center"/>
          </w:tcPr>
          <w:p w:rsidR="006A38DF" w:rsidRPr="00BC00A0" w:rsidP="00BC00A0">
            <w:pPr>
              <w:suppressAutoHyphens w:val="0"/>
              <w:ind w:firstLine="0"/>
              <w:jc w:val="center"/>
              <w:rPr>
                <w:rFonts w:cs="Times New Roman"/>
                <w:b/>
                <w:bCs/>
                <w:color w:val="00000A"/>
                <w:sz w:val="20"/>
                <w:szCs w:val="20"/>
              </w:rPr>
            </w:pPr>
            <w:r w:rsidRPr="00BC00A0">
              <w:rPr>
                <w:rFonts w:cs="Times New Roman"/>
                <w:b/>
                <w:bCs/>
                <w:color w:val="00000A"/>
                <w:sz w:val="20"/>
                <w:szCs w:val="20"/>
              </w:rPr>
              <w:t>4.Мероприятия по развитию инфраструктуры пешеходного и велосипедного передвижения</w:t>
            </w:r>
          </w:p>
        </w:tc>
      </w:tr>
      <w:tr w:rsidTr="00BC00A0">
        <w:tblPrEx>
          <w:tblW w:w="13993" w:type="dxa"/>
          <w:tblLook w:val="00A0"/>
        </w:tblPrEx>
        <w:tc>
          <w:tcPr>
            <w:tcW w:w="454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Организация системы пешеходных направлений</w:t>
            </w:r>
          </w:p>
        </w:tc>
        <w:tc>
          <w:tcPr>
            <w:tcW w:w="200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кв.м</w:t>
            </w:r>
          </w:p>
        </w:tc>
        <w:tc>
          <w:tcPr>
            <w:tcW w:w="1610"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0</w:t>
            </w:r>
          </w:p>
        </w:tc>
        <w:tc>
          <w:tcPr>
            <w:tcW w:w="1482"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Определяется по мере реализации мероприятия</w:t>
            </w:r>
          </w:p>
        </w:tc>
        <w:tc>
          <w:tcPr>
            <w:tcW w:w="155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2026-2043 гг.</w:t>
            </w:r>
          </w:p>
        </w:tc>
        <w:tc>
          <w:tcPr>
            <w:tcW w:w="2808" w:type="dxa"/>
            <w:tcMar>
              <w:left w:w="108" w:type="dxa"/>
            </w:tcMar>
            <w:vAlign w:val="center"/>
          </w:tcPr>
          <w:p w:rsidR="006A38DF" w:rsidRPr="00BC00A0" w:rsidP="00BC00A0">
            <w:pPr>
              <w:suppressAutoHyphens w:val="0"/>
              <w:ind w:firstLine="0"/>
              <w:jc w:val="center"/>
              <w:rPr>
                <w:rFonts w:cs="Times New Roman"/>
                <w:sz w:val="20"/>
                <w:szCs w:val="20"/>
                <w:lang w:eastAsia="en-US"/>
              </w:rPr>
            </w:pPr>
            <w:r w:rsidRPr="00BC00A0">
              <w:rPr>
                <w:rFonts w:cs="Times New Roman"/>
                <w:bCs/>
                <w:sz w:val="20"/>
                <w:szCs w:val="20"/>
              </w:rPr>
              <w:t>Администрация Балашовского МР Саратовской области</w:t>
            </w:r>
          </w:p>
        </w:tc>
      </w:tr>
      <w:tr w:rsidTr="00BC00A0">
        <w:tblPrEx>
          <w:tblW w:w="13993" w:type="dxa"/>
          <w:tblLook w:val="00A0"/>
        </w:tblPrEx>
        <w:tc>
          <w:tcPr>
            <w:tcW w:w="13993" w:type="dxa"/>
            <w:gridSpan w:val="6"/>
            <w:tcMar>
              <w:left w:w="108" w:type="dxa"/>
            </w:tcMar>
            <w:vAlign w:val="center"/>
          </w:tcPr>
          <w:p w:rsidR="006A38DF" w:rsidRPr="00BC00A0" w:rsidP="00BC00A0">
            <w:pPr>
              <w:suppressAutoHyphens w:val="0"/>
              <w:ind w:firstLine="0"/>
              <w:jc w:val="center"/>
              <w:rPr>
                <w:rFonts w:cs="Times New Roman"/>
                <w:b/>
                <w:bCs/>
                <w:color w:val="00000A"/>
                <w:sz w:val="20"/>
                <w:szCs w:val="20"/>
              </w:rPr>
            </w:pPr>
            <w:r w:rsidRPr="00BC00A0">
              <w:rPr>
                <w:rFonts w:cs="Times New Roman"/>
                <w:b/>
                <w:bCs/>
                <w:color w:val="00000A"/>
                <w:sz w:val="20"/>
                <w:szCs w:val="20"/>
              </w:rPr>
              <w:t>5.Мероприятия по развитию сети дорог поселения</w:t>
            </w:r>
          </w:p>
        </w:tc>
      </w:tr>
      <w:tr w:rsidTr="00BC00A0">
        <w:tblPrEx>
          <w:tblW w:w="13993" w:type="dxa"/>
          <w:tblLook w:val="00A0"/>
        </w:tblPrEx>
        <w:tc>
          <w:tcPr>
            <w:tcW w:w="454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 xml:space="preserve">Благоустройство дорог общего пользования на вновь построенных территориях и существующей улично-дорожной сети в соответствии с </w:t>
            </w:r>
            <w:r w:rsidRPr="00BC00A0">
              <w:rPr>
                <w:rFonts w:cs="Times New Roman"/>
                <w:bCs/>
                <w:color w:val="00000A"/>
                <w:sz w:val="20"/>
                <w:szCs w:val="20"/>
              </w:rPr>
              <w:t>документами территориального планирования</w:t>
            </w:r>
          </w:p>
        </w:tc>
        <w:tc>
          <w:tcPr>
            <w:tcW w:w="200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км</w:t>
            </w:r>
          </w:p>
        </w:tc>
        <w:tc>
          <w:tcPr>
            <w:tcW w:w="1610"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0</w:t>
            </w:r>
          </w:p>
        </w:tc>
        <w:tc>
          <w:tcPr>
            <w:tcW w:w="1482"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 xml:space="preserve">Определяется по мере реализации </w:t>
            </w:r>
            <w:r w:rsidRPr="00BC00A0">
              <w:rPr>
                <w:rFonts w:cs="Times New Roman"/>
                <w:bCs/>
                <w:color w:val="00000A"/>
                <w:sz w:val="20"/>
                <w:szCs w:val="20"/>
              </w:rPr>
              <w:t>мероприятия</w:t>
            </w:r>
          </w:p>
        </w:tc>
        <w:tc>
          <w:tcPr>
            <w:tcW w:w="155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До 2043 г.</w:t>
            </w:r>
          </w:p>
        </w:tc>
        <w:tc>
          <w:tcPr>
            <w:tcW w:w="2808" w:type="dxa"/>
            <w:tcMar>
              <w:left w:w="108" w:type="dxa"/>
            </w:tcMar>
            <w:vAlign w:val="center"/>
          </w:tcPr>
          <w:p w:rsidR="006A38DF" w:rsidRPr="00BC00A0" w:rsidP="00BC00A0">
            <w:pPr>
              <w:suppressAutoHyphens w:val="0"/>
              <w:ind w:firstLine="0"/>
              <w:jc w:val="center"/>
              <w:rPr>
                <w:rFonts w:cs="Times New Roman"/>
                <w:sz w:val="20"/>
                <w:szCs w:val="20"/>
                <w:lang w:eastAsia="en-US"/>
              </w:rPr>
            </w:pPr>
            <w:r w:rsidRPr="00BC00A0">
              <w:rPr>
                <w:rFonts w:cs="Times New Roman"/>
                <w:bCs/>
                <w:sz w:val="20"/>
                <w:szCs w:val="20"/>
              </w:rPr>
              <w:t>Администрация Балашовского МР Саратовской области</w:t>
            </w:r>
          </w:p>
        </w:tc>
      </w:tr>
      <w:tr w:rsidTr="00BC00A0">
        <w:tblPrEx>
          <w:tblW w:w="13993" w:type="dxa"/>
          <w:tblLook w:val="00A0"/>
        </w:tblPrEx>
        <w:tc>
          <w:tcPr>
            <w:tcW w:w="454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Сохранение участков дорожно – уличной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200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w:t>
            </w:r>
          </w:p>
        </w:tc>
        <w:tc>
          <w:tcPr>
            <w:tcW w:w="1610"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65</w:t>
            </w:r>
          </w:p>
        </w:tc>
        <w:tc>
          <w:tcPr>
            <w:tcW w:w="1482"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100</w:t>
            </w:r>
          </w:p>
        </w:tc>
        <w:tc>
          <w:tcPr>
            <w:tcW w:w="155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2023- 2043 гг.</w:t>
            </w:r>
          </w:p>
        </w:tc>
        <w:tc>
          <w:tcPr>
            <w:tcW w:w="2808" w:type="dxa"/>
            <w:tcMar>
              <w:left w:w="108" w:type="dxa"/>
            </w:tcMar>
            <w:vAlign w:val="center"/>
          </w:tcPr>
          <w:p w:rsidR="006A38DF" w:rsidRPr="00BC00A0" w:rsidP="00BC00A0">
            <w:pPr>
              <w:suppressAutoHyphens w:val="0"/>
              <w:ind w:firstLine="0"/>
              <w:jc w:val="center"/>
              <w:rPr>
                <w:rFonts w:cs="Times New Roman"/>
                <w:sz w:val="20"/>
                <w:szCs w:val="20"/>
                <w:lang w:eastAsia="en-US"/>
              </w:rPr>
            </w:pPr>
            <w:r w:rsidRPr="00BC00A0">
              <w:rPr>
                <w:rFonts w:cs="Times New Roman"/>
                <w:bCs/>
                <w:sz w:val="20"/>
                <w:szCs w:val="20"/>
              </w:rPr>
              <w:t>Администрация Балашовского МР Саратовской области</w:t>
            </w:r>
          </w:p>
        </w:tc>
      </w:tr>
      <w:tr w:rsidTr="00BC00A0">
        <w:tblPrEx>
          <w:tblW w:w="13993" w:type="dxa"/>
          <w:tblLook w:val="00A0"/>
        </w:tblPrEx>
        <w:tc>
          <w:tcPr>
            <w:tcW w:w="13993" w:type="dxa"/>
            <w:gridSpan w:val="6"/>
            <w:tcMar>
              <w:left w:w="108" w:type="dxa"/>
            </w:tcMar>
            <w:vAlign w:val="center"/>
          </w:tcPr>
          <w:p w:rsidR="006A38DF" w:rsidRPr="00BC00A0" w:rsidP="00BC00A0">
            <w:pPr>
              <w:suppressAutoHyphens w:val="0"/>
              <w:ind w:firstLine="0"/>
              <w:jc w:val="center"/>
              <w:rPr>
                <w:rFonts w:cs="Times New Roman"/>
                <w:b/>
                <w:bCs/>
                <w:color w:val="00000A"/>
                <w:sz w:val="20"/>
                <w:szCs w:val="20"/>
              </w:rPr>
            </w:pPr>
            <w:r w:rsidRPr="00BC00A0">
              <w:rPr>
                <w:rFonts w:cs="Times New Roman"/>
                <w:b/>
                <w:bCs/>
                <w:color w:val="00000A"/>
                <w:sz w:val="20"/>
                <w:szCs w:val="20"/>
              </w:rPr>
              <w:t>6.Мероприятия по внедрению интеллектуальных транспортных систем</w:t>
            </w:r>
          </w:p>
        </w:tc>
      </w:tr>
      <w:tr w:rsidTr="00BC00A0">
        <w:tblPrEx>
          <w:tblW w:w="13993" w:type="dxa"/>
          <w:tblLook w:val="00A0"/>
        </w:tblPrEx>
        <w:tc>
          <w:tcPr>
            <w:tcW w:w="454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Использование системы ГЛОНАСС/GPS на автомобилях предприятий и организаций</w:t>
            </w:r>
          </w:p>
        </w:tc>
        <w:tc>
          <w:tcPr>
            <w:tcW w:w="200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система</w:t>
            </w:r>
          </w:p>
        </w:tc>
        <w:tc>
          <w:tcPr>
            <w:tcW w:w="1610"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0</w:t>
            </w:r>
          </w:p>
        </w:tc>
        <w:tc>
          <w:tcPr>
            <w:tcW w:w="1482"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2</w:t>
            </w:r>
          </w:p>
        </w:tc>
        <w:tc>
          <w:tcPr>
            <w:tcW w:w="155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2023- 2043 гг.</w:t>
            </w:r>
          </w:p>
        </w:tc>
        <w:tc>
          <w:tcPr>
            <w:tcW w:w="2808" w:type="dxa"/>
            <w:tcMar>
              <w:left w:w="108" w:type="dxa"/>
            </w:tcMar>
            <w:vAlign w:val="center"/>
          </w:tcPr>
          <w:p w:rsidR="006A38DF" w:rsidRPr="00BC00A0" w:rsidP="00BC00A0">
            <w:pPr>
              <w:suppressAutoHyphens w:val="0"/>
              <w:ind w:firstLine="0"/>
              <w:jc w:val="center"/>
              <w:rPr>
                <w:rFonts w:cs="Times New Roman"/>
                <w:sz w:val="20"/>
                <w:szCs w:val="20"/>
                <w:lang w:eastAsia="en-US"/>
              </w:rPr>
            </w:pPr>
            <w:r w:rsidRPr="00BC00A0">
              <w:rPr>
                <w:rFonts w:cs="Times New Roman"/>
                <w:bCs/>
                <w:sz w:val="20"/>
                <w:szCs w:val="20"/>
              </w:rPr>
              <w:t>Администрация Балашовского МР Саратовской области</w:t>
            </w:r>
          </w:p>
        </w:tc>
      </w:tr>
      <w:tr w:rsidTr="00BC00A0">
        <w:tblPrEx>
          <w:tblW w:w="13993" w:type="dxa"/>
          <w:tblLook w:val="00A0"/>
        </w:tblPrEx>
        <w:tc>
          <w:tcPr>
            <w:tcW w:w="13993" w:type="dxa"/>
            <w:gridSpan w:val="6"/>
            <w:tcMar>
              <w:left w:w="108" w:type="dxa"/>
            </w:tcMar>
            <w:vAlign w:val="center"/>
          </w:tcPr>
          <w:p w:rsidR="006A38DF" w:rsidRPr="00BC00A0" w:rsidP="00BC00A0">
            <w:pPr>
              <w:suppressAutoHyphens w:val="0"/>
              <w:ind w:firstLine="0"/>
              <w:jc w:val="center"/>
              <w:rPr>
                <w:rFonts w:cs="Times New Roman"/>
                <w:b/>
                <w:bCs/>
                <w:color w:val="00000A"/>
                <w:sz w:val="20"/>
                <w:szCs w:val="20"/>
              </w:rPr>
            </w:pPr>
            <w:r w:rsidRPr="00BC00A0">
              <w:rPr>
                <w:rFonts w:cs="Times New Roman"/>
                <w:b/>
                <w:bCs/>
                <w:color w:val="00000A"/>
                <w:sz w:val="20"/>
                <w:szCs w:val="20"/>
              </w:rPr>
              <w:t>7.Мероприятия по снижению негативного воздействия транспорта на окружающую среду и здоровье населения</w:t>
            </w:r>
          </w:p>
        </w:tc>
      </w:tr>
      <w:tr w:rsidTr="00BC00A0">
        <w:tblPrEx>
          <w:tblW w:w="13993" w:type="dxa"/>
          <w:tblLook w:val="00A0"/>
        </w:tblPrEx>
        <w:tc>
          <w:tcPr>
            <w:tcW w:w="454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Обустройство обочин вдоль дорог, гаражей, организация защитных насаждений</w:t>
            </w:r>
          </w:p>
        </w:tc>
        <w:tc>
          <w:tcPr>
            <w:tcW w:w="200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w:t>
            </w:r>
          </w:p>
        </w:tc>
        <w:tc>
          <w:tcPr>
            <w:tcW w:w="1610"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30</w:t>
            </w:r>
          </w:p>
        </w:tc>
        <w:tc>
          <w:tcPr>
            <w:tcW w:w="1482"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100</w:t>
            </w:r>
          </w:p>
        </w:tc>
        <w:tc>
          <w:tcPr>
            <w:tcW w:w="155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Ежегодно</w:t>
            </w:r>
          </w:p>
        </w:tc>
        <w:tc>
          <w:tcPr>
            <w:tcW w:w="2808" w:type="dxa"/>
            <w:tcMar>
              <w:left w:w="108" w:type="dxa"/>
            </w:tcMar>
            <w:vAlign w:val="center"/>
          </w:tcPr>
          <w:p w:rsidR="006A38DF" w:rsidRPr="00BC00A0" w:rsidP="00BC00A0">
            <w:pPr>
              <w:suppressAutoHyphens w:val="0"/>
              <w:ind w:firstLine="0"/>
              <w:jc w:val="center"/>
              <w:rPr>
                <w:rFonts w:cs="Times New Roman"/>
                <w:sz w:val="20"/>
                <w:szCs w:val="20"/>
                <w:lang w:eastAsia="en-US"/>
              </w:rPr>
            </w:pPr>
            <w:r w:rsidRPr="00BC00A0">
              <w:rPr>
                <w:rFonts w:cs="Times New Roman"/>
                <w:bCs/>
                <w:sz w:val="20"/>
                <w:szCs w:val="20"/>
              </w:rPr>
              <w:t>Администрация Балашовского МР Саратовской области</w:t>
            </w:r>
          </w:p>
        </w:tc>
      </w:tr>
      <w:tr w:rsidTr="00BC00A0">
        <w:tblPrEx>
          <w:tblW w:w="13993" w:type="dxa"/>
          <w:tblLook w:val="00A0"/>
        </w:tblPrEx>
        <w:tc>
          <w:tcPr>
            <w:tcW w:w="454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Единая система контроля качества на АЗС</w:t>
            </w:r>
          </w:p>
        </w:tc>
        <w:tc>
          <w:tcPr>
            <w:tcW w:w="5093" w:type="dxa"/>
            <w:gridSpan w:val="3"/>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Организационное мероприятие</w:t>
            </w:r>
          </w:p>
        </w:tc>
        <w:tc>
          <w:tcPr>
            <w:tcW w:w="155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На протяжении срока действия Программы</w:t>
            </w:r>
          </w:p>
        </w:tc>
        <w:tc>
          <w:tcPr>
            <w:tcW w:w="2808"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Предусматривается на государственном уровне</w:t>
            </w:r>
          </w:p>
        </w:tc>
      </w:tr>
      <w:tr w:rsidTr="00BC00A0">
        <w:tblPrEx>
          <w:tblW w:w="13993" w:type="dxa"/>
          <w:tblLook w:val="00A0"/>
        </w:tblPrEx>
        <w:tc>
          <w:tcPr>
            <w:tcW w:w="454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Контроль ГИБДД за состоянием автотранспорта</w:t>
            </w:r>
          </w:p>
        </w:tc>
        <w:tc>
          <w:tcPr>
            <w:tcW w:w="5093" w:type="dxa"/>
            <w:gridSpan w:val="3"/>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Организационное мероприятие ГИБДД</w:t>
            </w:r>
          </w:p>
        </w:tc>
        <w:tc>
          <w:tcPr>
            <w:tcW w:w="155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На протяжении срока действия Программы</w:t>
            </w:r>
          </w:p>
        </w:tc>
        <w:tc>
          <w:tcPr>
            <w:tcW w:w="2808"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ГИБДД Балашовского муниципального района</w:t>
            </w:r>
          </w:p>
        </w:tc>
      </w:tr>
      <w:tr w:rsidTr="00BC00A0">
        <w:tblPrEx>
          <w:tblW w:w="13993" w:type="dxa"/>
          <w:tblLook w:val="00A0"/>
        </w:tblPrEx>
        <w:tc>
          <w:tcPr>
            <w:tcW w:w="13993" w:type="dxa"/>
            <w:gridSpan w:val="6"/>
            <w:tcMar>
              <w:left w:w="108" w:type="dxa"/>
            </w:tcMar>
            <w:vAlign w:val="center"/>
          </w:tcPr>
          <w:p w:rsidR="006A38DF" w:rsidRPr="00BC00A0" w:rsidP="00BC00A0">
            <w:pPr>
              <w:suppressAutoHyphens w:val="0"/>
              <w:ind w:firstLine="0"/>
              <w:jc w:val="center"/>
              <w:rPr>
                <w:rFonts w:cs="Times New Roman"/>
                <w:b/>
                <w:bCs/>
                <w:color w:val="00000A"/>
                <w:sz w:val="20"/>
                <w:szCs w:val="20"/>
              </w:rPr>
            </w:pPr>
            <w:r w:rsidRPr="00BC00A0">
              <w:rPr>
                <w:rFonts w:cs="Times New Roman"/>
                <w:b/>
                <w:bCs/>
                <w:color w:val="00000A"/>
                <w:sz w:val="20"/>
                <w:szCs w:val="20"/>
              </w:rPr>
              <w:t>8.Мероприятия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r>
      <w:tr w:rsidTr="00BC00A0">
        <w:tblPrEx>
          <w:tblW w:w="13993" w:type="dxa"/>
          <w:tblLook w:val="00A0"/>
        </w:tblPrEx>
        <w:tc>
          <w:tcPr>
            <w:tcW w:w="454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Мониторинг и контроль за работой общественного транспорта</w:t>
            </w:r>
          </w:p>
        </w:tc>
        <w:tc>
          <w:tcPr>
            <w:tcW w:w="5093" w:type="dxa"/>
            <w:gridSpan w:val="3"/>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Организационное мероприятие</w:t>
            </w:r>
          </w:p>
        </w:tc>
        <w:tc>
          <w:tcPr>
            <w:tcW w:w="155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1 раз в пять лет</w:t>
            </w:r>
          </w:p>
        </w:tc>
        <w:tc>
          <w:tcPr>
            <w:tcW w:w="2808"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Компания -перевозчик</w:t>
            </w:r>
          </w:p>
        </w:tc>
      </w:tr>
      <w:tr w:rsidTr="00BC00A0">
        <w:tblPrEx>
          <w:tblW w:w="13993" w:type="dxa"/>
          <w:tblLook w:val="00A0"/>
        </w:tblPrEx>
        <w:tc>
          <w:tcPr>
            <w:tcW w:w="454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Контроль за состоянием автомобильных дорог общего пользования местного значения и искусственных сооружений на них</w:t>
            </w:r>
          </w:p>
        </w:tc>
        <w:tc>
          <w:tcPr>
            <w:tcW w:w="5093" w:type="dxa"/>
            <w:gridSpan w:val="3"/>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Организационное мероприятие</w:t>
            </w:r>
          </w:p>
        </w:tc>
        <w:tc>
          <w:tcPr>
            <w:tcW w:w="1551" w:type="dxa"/>
            <w:tcMar>
              <w:left w:w="108" w:type="dxa"/>
            </w:tcMar>
            <w:vAlign w:val="center"/>
          </w:tcPr>
          <w:p w:rsidR="006A38DF" w:rsidRPr="00BC00A0" w:rsidP="00BC00A0">
            <w:pPr>
              <w:suppressAutoHyphens w:val="0"/>
              <w:ind w:firstLine="0"/>
              <w:jc w:val="center"/>
              <w:rPr>
                <w:rFonts w:cs="Times New Roman"/>
                <w:bCs/>
                <w:color w:val="00000A"/>
                <w:sz w:val="20"/>
                <w:szCs w:val="20"/>
              </w:rPr>
            </w:pPr>
            <w:r w:rsidRPr="00BC00A0">
              <w:rPr>
                <w:rFonts w:cs="Times New Roman"/>
                <w:bCs/>
                <w:color w:val="00000A"/>
                <w:sz w:val="20"/>
                <w:szCs w:val="20"/>
              </w:rPr>
              <w:t>На протяжении срока действия Программы</w:t>
            </w:r>
          </w:p>
        </w:tc>
        <w:tc>
          <w:tcPr>
            <w:tcW w:w="2808" w:type="dxa"/>
            <w:tcMar>
              <w:left w:w="108" w:type="dxa"/>
            </w:tcMar>
            <w:vAlign w:val="center"/>
          </w:tcPr>
          <w:p w:rsidR="006A38DF" w:rsidRPr="00BC00A0" w:rsidP="00BC00A0">
            <w:pPr>
              <w:suppressAutoHyphens w:val="0"/>
              <w:ind w:firstLine="0"/>
              <w:jc w:val="center"/>
              <w:rPr>
                <w:rFonts w:cs="Times New Roman"/>
                <w:sz w:val="20"/>
                <w:szCs w:val="20"/>
                <w:lang w:eastAsia="en-US"/>
              </w:rPr>
            </w:pPr>
            <w:r w:rsidRPr="00BC00A0">
              <w:rPr>
                <w:rFonts w:cs="Times New Roman"/>
                <w:bCs/>
                <w:sz w:val="20"/>
                <w:szCs w:val="20"/>
              </w:rPr>
              <w:t>Администрация Балашовского МР Саратовской области</w:t>
            </w:r>
          </w:p>
        </w:tc>
      </w:tr>
    </w:tbl>
    <w:p w:rsidR="006A38DF" w:rsidRPr="00E230B9">
      <w:pPr>
        <w:suppressAutoHyphens w:val="0"/>
        <w:spacing w:line="276" w:lineRule="auto"/>
        <w:ind w:firstLine="0"/>
        <w:jc w:val="left"/>
        <w:rPr>
          <w:rFonts w:cs="Times New Roman"/>
          <w:color w:val="00000A"/>
          <w:sz w:val="20"/>
          <w:szCs w:val="20"/>
        </w:rPr>
      </w:pPr>
      <w:r w:rsidRPr="00E230B9">
        <w:br w:type="page"/>
      </w:r>
    </w:p>
    <w:p w:rsidR="006A38DF" w:rsidRPr="00E230B9">
      <w:pPr>
        <w:suppressAutoHyphens w:val="0"/>
        <w:ind w:firstLine="0"/>
        <w:jc w:val="left"/>
        <w:rPr>
          <w:rFonts w:cs="Times New Roman"/>
          <w:color w:val="00000A"/>
          <w:sz w:val="20"/>
          <w:szCs w:val="20"/>
        </w:rPr>
        <w:sectPr w:rsidSect="00A54252">
          <w:headerReference w:type="default" r:id="rId13"/>
          <w:footerReference w:type="default" r:id="rId14"/>
          <w:pgSz w:w="16838" w:h="11906" w:orient="landscape"/>
          <w:pgMar w:top="1701" w:right="851" w:bottom="1134" w:left="1701" w:header="680" w:footer="680" w:gutter="0"/>
          <w:cols w:space="720"/>
          <w:formProt w:val="0"/>
          <w:docGrid w:linePitch="360" w:charSpace="-6145"/>
        </w:sectPr>
      </w:pPr>
    </w:p>
    <w:p w:rsidR="006A38DF" w:rsidRPr="00E230B9" w:rsidP="002171B6">
      <w:pPr>
        <w:pStyle w:val="Heading1"/>
        <w:numPr>
          <w:ilvl w:val="0"/>
          <w:numId w:val="5"/>
        </w:numPr>
        <w:spacing w:before="0" w:after="0" w:line="240" w:lineRule="auto"/>
        <w:ind w:left="714" w:hanging="357"/>
      </w:pPr>
      <w:bookmarkStart w:id="123" w:name="_Toc129087711"/>
      <w:r w:rsidRPr="00E230B9">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123"/>
      <w:r w:rsidRPr="00E230B9">
        <w:t xml:space="preserve"> </w:t>
      </w:r>
    </w:p>
    <w:p w:rsidR="006A38DF" w:rsidRPr="00E230B9" w:rsidP="001A5D42">
      <w:pPr>
        <w:suppressAutoHyphens w:val="0"/>
        <w:ind w:firstLine="708"/>
        <w:rPr>
          <w:rFonts w:cs="Times New Roman"/>
          <w:szCs w:val="24"/>
          <w:lang w:eastAsia="en-US"/>
        </w:rPr>
      </w:pPr>
      <w:r w:rsidRPr="00E230B9">
        <w:rPr>
          <w:rFonts w:cs="Times New Roman"/>
          <w:szCs w:val="24"/>
          <w:lang w:eastAsia="en-US"/>
        </w:rPr>
        <w:t xml:space="preserve">Оценка эффективности реализации Программы проводится в целом для обеспечения информацией о ходе и промежуточных результатах реализации Программы (подпрограмм) ответственным исполнителем. </w:t>
      </w:r>
    </w:p>
    <w:p w:rsidR="006A38DF" w:rsidRPr="00E230B9" w:rsidP="001A5D42">
      <w:pPr>
        <w:suppressAutoHyphens w:val="0"/>
        <w:ind w:firstLine="708"/>
        <w:rPr>
          <w:rFonts w:cs="Times New Roman"/>
          <w:szCs w:val="24"/>
          <w:lang w:eastAsia="en-US"/>
        </w:rPr>
      </w:pPr>
      <w:r w:rsidRPr="00E230B9">
        <w:rPr>
          <w:rFonts w:cs="Times New Roman"/>
          <w:szCs w:val="24"/>
          <w:lang w:eastAsia="en-US"/>
        </w:rPr>
        <w:t xml:space="preserve">Мероприятие, результаты которого оцениваются на основании числовых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p>
    <w:p w:rsidR="006A38DF" w:rsidRPr="00E230B9" w:rsidP="001A5D42">
      <w:pPr>
        <w:suppressAutoHyphens w:val="0"/>
        <w:ind w:firstLine="708"/>
        <w:rPr>
          <w:rFonts w:cs="Times New Roman"/>
          <w:szCs w:val="24"/>
          <w:lang w:eastAsia="en-US"/>
        </w:rPr>
      </w:pPr>
      <w:r w:rsidRPr="00E230B9">
        <w:rPr>
          <w:rFonts w:cs="Times New Roman"/>
          <w:szCs w:val="24"/>
          <w:lang w:eastAsia="en-US"/>
        </w:rPr>
        <w:t xml:space="preserve">Оценка степени достижения целей и решения задач Программы осуществляется путем сопоставления фактически достигнутых значений показателей Программы и их плановых значений на основании следующей формулы: </w:t>
      </w:r>
    </w:p>
    <w:p w:rsidR="006A38DF" w:rsidRPr="00E230B9" w:rsidP="001A5D42">
      <w:pPr>
        <w:suppressAutoHyphens w:val="0"/>
        <w:ind w:firstLine="708"/>
        <w:rPr>
          <w:rFonts w:cs="Times New Roman"/>
          <w:szCs w:val="24"/>
          <w:lang w:eastAsia="en-US"/>
        </w:rPr>
      </w:pPr>
    </w:p>
    <w:p w:rsidR="006A38DF" w:rsidRPr="00E230B9" w:rsidP="001A5D42">
      <w:pPr>
        <w:suppressAutoHyphens w:val="0"/>
        <w:ind w:firstLine="708"/>
        <w:jc w:val="center"/>
        <w:rPr>
          <w:rFonts w:cs="Times New Roman"/>
          <w:b/>
          <w:szCs w:val="24"/>
          <w:lang w:eastAsia="en-US"/>
        </w:rPr>
      </w:pPr>
      <w:r w:rsidRPr="00E230B9">
        <w:rPr>
          <w:rFonts w:cs="Times New Roman"/>
          <w:b/>
          <w:szCs w:val="24"/>
          <w:lang w:eastAsia="en-US"/>
        </w:rPr>
        <w:t>F = Fфакт / Fпланx 100,</w:t>
      </w:r>
    </w:p>
    <w:p w:rsidR="006A38DF" w:rsidRPr="00E230B9" w:rsidP="001A5D42">
      <w:pPr>
        <w:suppressAutoHyphens w:val="0"/>
        <w:ind w:firstLine="708"/>
        <w:jc w:val="center"/>
        <w:rPr>
          <w:rFonts w:cs="Times New Roman"/>
          <w:b/>
          <w:szCs w:val="24"/>
          <w:lang w:eastAsia="en-US"/>
        </w:rPr>
      </w:pPr>
    </w:p>
    <w:p w:rsidR="006A38DF" w:rsidRPr="00E230B9" w:rsidP="001A5D42">
      <w:pPr>
        <w:suppressAutoHyphens w:val="0"/>
        <w:ind w:firstLine="708"/>
        <w:rPr>
          <w:rFonts w:cs="Times New Roman"/>
          <w:szCs w:val="24"/>
          <w:lang w:eastAsia="en-US"/>
        </w:rPr>
      </w:pPr>
      <w:r w:rsidRPr="00E230B9">
        <w:rPr>
          <w:rFonts w:cs="Times New Roman"/>
          <w:szCs w:val="24"/>
          <w:lang w:eastAsia="en-US"/>
        </w:rPr>
        <w:t>где:</w:t>
      </w:r>
    </w:p>
    <w:p w:rsidR="006A38DF" w:rsidRPr="00E230B9" w:rsidP="001A5D42">
      <w:pPr>
        <w:suppressAutoHyphens w:val="0"/>
        <w:ind w:firstLine="708"/>
        <w:rPr>
          <w:rFonts w:cs="Times New Roman"/>
          <w:szCs w:val="24"/>
          <w:lang w:eastAsia="en-US"/>
        </w:rPr>
      </w:pPr>
      <w:r w:rsidRPr="00E230B9">
        <w:rPr>
          <w:rFonts w:cs="Times New Roman"/>
          <w:szCs w:val="24"/>
          <w:lang w:eastAsia="en-US"/>
        </w:rPr>
        <w:t>F– степень соответствия достижения целей и эффективности использования бюджетных средств, %;</w:t>
      </w:r>
    </w:p>
    <w:p w:rsidR="006A38DF" w:rsidRPr="00E230B9" w:rsidP="001A5D42">
      <w:pPr>
        <w:suppressAutoHyphens w:val="0"/>
        <w:ind w:firstLine="708"/>
        <w:rPr>
          <w:rFonts w:cs="Times New Roman"/>
          <w:szCs w:val="24"/>
          <w:lang w:eastAsia="en-US"/>
        </w:rPr>
      </w:pPr>
      <w:r w:rsidRPr="00E230B9">
        <w:rPr>
          <w:rFonts w:cs="Times New Roman"/>
          <w:szCs w:val="24"/>
          <w:lang w:eastAsia="en-US"/>
        </w:rPr>
        <w:t>Fфакт – фактическое значение объема финансовых ресурсов, направленных на реализацию мероприятия за отчетный период;</w:t>
      </w:r>
    </w:p>
    <w:p w:rsidR="006A38DF" w:rsidRPr="00E230B9" w:rsidP="001A5D42">
      <w:pPr>
        <w:suppressAutoHyphens w:val="0"/>
        <w:ind w:firstLine="708"/>
        <w:rPr>
          <w:rFonts w:cs="Times New Roman"/>
          <w:szCs w:val="24"/>
          <w:lang w:eastAsia="en-US"/>
        </w:rPr>
      </w:pPr>
      <w:r w:rsidRPr="00E230B9">
        <w:rPr>
          <w:rFonts w:cs="Times New Roman"/>
          <w:szCs w:val="24"/>
          <w:lang w:eastAsia="en-US"/>
        </w:rPr>
        <w:t xml:space="preserve">Fплан – плановое значение объема финансовых ресурсов, направленных на реализацию мероприятия за отчетный период. </w:t>
      </w:r>
    </w:p>
    <w:p w:rsidR="006A38DF" w:rsidRPr="00E230B9">
      <w:pPr>
        <w:suppressAutoHyphens w:val="0"/>
        <w:spacing w:line="276" w:lineRule="auto"/>
        <w:ind w:firstLine="0"/>
        <w:jc w:val="left"/>
        <w:rPr>
          <w:rFonts w:cs="Cambria"/>
          <w:b/>
          <w:bCs/>
          <w:caps/>
          <w:sz w:val="28"/>
          <w:szCs w:val="28"/>
        </w:rPr>
      </w:pPr>
      <w:r w:rsidRPr="00E230B9">
        <w:br w:type="page"/>
      </w:r>
    </w:p>
    <w:p w:rsidR="006A38DF" w:rsidRPr="00E230B9" w:rsidP="002171B6">
      <w:pPr>
        <w:pStyle w:val="Heading1"/>
        <w:numPr>
          <w:ilvl w:val="0"/>
          <w:numId w:val="5"/>
        </w:numPr>
        <w:spacing w:before="0" w:after="0" w:line="240" w:lineRule="auto"/>
        <w:ind w:left="714" w:hanging="357"/>
      </w:pPr>
      <w:bookmarkStart w:id="124" w:name="_Toc129087712"/>
      <w:r w:rsidRPr="00E230B9">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bookmarkEnd w:id="124"/>
    </w:p>
    <w:p w:rsidR="006A38DF" w:rsidRPr="00E230B9" w:rsidP="00184E59">
      <w:pPr>
        <w:suppressAutoHyphens w:val="0"/>
        <w:ind w:firstLine="708"/>
        <w:rPr>
          <w:rFonts w:cs="Times New Roman"/>
          <w:szCs w:val="24"/>
          <w:lang w:eastAsia="en-US"/>
        </w:rPr>
      </w:pPr>
      <w:r w:rsidRPr="00E230B9">
        <w:rPr>
          <w:rFonts w:cs="Times New Roman"/>
          <w:szCs w:val="24"/>
          <w:lang w:eastAsia="en-US"/>
        </w:rPr>
        <w:t xml:space="preserve">Ограниченность ресурсов местных бюджетов для создания объектов местного значения приводит к необходимости дополнительного финансирования и участия в целевых программах. При реализации документов территориального планирования требуется принятие обоснованных решений, так как только в этом случае градостроительная политика может быть признана эффективной. Разработка и утверждение программ комплексного развития транспортной инфраструктуры муниципальных образований,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транспортной инфраструктуры поселений, городских округов, утвержденных постановлением Правительства Российской Федерации от 1 октября 2015 г. № 1050). В ноябре 2014 года в план мероприятий («дорожную карту»)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в 6-месячный срок с даты утверждения генеральных планов </w:t>
      </w:r>
      <w:r>
        <w:rPr>
          <w:rFonts w:cs="Times New Roman"/>
          <w:szCs w:val="24"/>
          <w:lang w:eastAsia="en-US"/>
        </w:rPr>
        <w:t>сельских</w:t>
      </w:r>
      <w:r w:rsidRPr="00E230B9">
        <w:rPr>
          <w:rFonts w:cs="Times New Roman"/>
          <w:szCs w:val="24"/>
          <w:lang w:eastAsia="en-US"/>
        </w:rPr>
        <w:t xml:space="preserve"> поселений. Сегодня, в соответствии со статьей 8 Градостроительного кодекса РФ, к полномочиям органов местного самоуправления </w:t>
      </w:r>
      <w:r>
        <w:rPr>
          <w:rFonts w:cs="Times New Roman"/>
          <w:szCs w:val="24"/>
          <w:lang w:eastAsia="en-US"/>
        </w:rPr>
        <w:t>муниципального района</w:t>
      </w:r>
      <w:r w:rsidRPr="00E230B9">
        <w:rPr>
          <w:rFonts w:cs="Times New Roman"/>
          <w:szCs w:val="24"/>
          <w:lang w:eastAsia="en-US"/>
        </w:rPr>
        <w:t xml:space="preserve"> в области градостроительной деятельности относятся разработка и утверждение программ комплексного развития транспортной инфраструктуры </w:t>
      </w:r>
      <w:r>
        <w:rPr>
          <w:rFonts w:cs="Times New Roman"/>
          <w:szCs w:val="24"/>
          <w:lang w:eastAsia="en-US"/>
        </w:rPr>
        <w:t>сельских</w:t>
      </w:r>
      <w:r w:rsidRPr="00E230B9">
        <w:rPr>
          <w:rFonts w:cs="Times New Roman"/>
          <w:szCs w:val="24"/>
          <w:lang w:eastAsia="en-US"/>
        </w:rPr>
        <w:t xml:space="preserve"> поселений (соответственно). В соответствии со статьей 26 Градостроительного кодекса РФ, реализация генерального плана </w:t>
      </w:r>
      <w:r>
        <w:rPr>
          <w:rFonts w:cs="Times New Roman"/>
          <w:szCs w:val="24"/>
        </w:rPr>
        <w:t>сельского</w:t>
      </w:r>
      <w:r w:rsidRPr="00E230B9">
        <w:rPr>
          <w:rFonts w:cs="Times New Roman"/>
          <w:szCs w:val="24"/>
        </w:rPr>
        <w:t xml:space="preserve"> </w:t>
      </w:r>
      <w:r w:rsidRPr="00E230B9">
        <w:rPr>
          <w:rFonts w:cs="Times New Roman"/>
          <w:szCs w:val="24"/>
          <w:lang w:eastAsia="en-US"/>
        </w:rPr>
        <w:t>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 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 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6A38DF" w:rsidRPr="00E230B9" w:rsidP="002171B6">
      <w:pPr>
        <w:pStyle w:val="ListParagraph"/>
        <w:numPr>
          <w:ilvl w:val="0"/>
          <w:numId w:val="13"/>
        </w:numPr>
        <w:ind w:left="1050"/>
        <w:rPr>
          <w:szCs w:val="24"/>
        </w:rPr>
      </w:pPr>
      <w:r w:rsidRPr="00E230B9">
        <w:rPr>
          <w:szCs w:val="24"/>
        </w:rPr>
        <w:t>применение экономических мер, стимулирующих инвестиции в объекты транспортной инфраструктуры;</w:t>
      </w:r>
    </w:p>
    <w:p w:rsidR="006A38DF" w:rsidRPr="00E230B9" w:rsidP="002171B6">
      <w:pPr>
        <w:pStyle w:val="ListParagraph"/>
        <w:numPr>
          <w:ilvl w:val="0"/>
          <w:numId w:val="13"/>
        </w:numPr>
        <w:ind w:left="1050"/>
        <w:rPr>
          <w:szCs w:val="24"/>
        </w:rPr>
      </w:pPr>
      <w:r w:rsidRPr="00E230B9">
        <w:rPr>
          <w:szCs w:val="24"/>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6A38DF" w:rsidRPr="00E230B9" w:rsidP="002171B6">
      <w:pPr>
        <w:pStyle w:val="ListParagraph"/>
        <w:numPr>
          <w:ilvl w:val="0"/>
          <w:numId w:val="13"/>
        </w:numPr>
        <w:ind w:left="1050"/>
        <w:rPr>
          <w:szCs w:val="24"/>
        </w:rPr>
      </w:pPr>
      <w:r w:rsidRPr="00E230B9">
        <w:rPr>
          <w:szCs w:val="24"/>
        </w:rPr>
        <w:t>координация усилий федеральных органов исполнительной власти, органов исполнительной власти Саратовской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6A38DF" w:rsidRPr="00E230B9" w:rsidP="002171B6">
      <w:pPr>
        <w:pStyle w:val="ListParagraph"/>
        <w:numPr>
          <w:ilvl w:val="0"/>
          <w:numId w:val="13"/>
        </w:numPr>
        <w:ind w:left="1050"/>
        <w:rPr>
          <w:szCs w:val="24"/>
        </w:rPr>
      </w:pPr>
      <w:r w:rsidRPr="00E230B9">
        <w:rPr>
          <w:szCs w:val="24"/>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6A38DF" w:rsidRPr="00E230B9" w:rsidP="002171B6">
      <w:pPr>
        <w:pStyle w:val="ListParagraph"/>
        <w:numPr>
          <w:ilvl w:val="0"/>
          <w:numId w:val="13"/>
        </w:numPr>
        <w:ind w:left="1050"/>
        <w:rPr>
          <w:szCs w:val="24"/>
        </w:rPr>
      </w:pPr>
      <w:r w:rsidRPr="00E230B9">
        <w:rPr>
          <w:szCs w:val="24"/>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6A38DF" w:rsidRPr="00E230B9" w:rsidP="002171B6">
      <w:pPr>
        <w:pStyle w:val="ListParagraph"/>
        <w:numPr>
          <w:ilvl w:val="0"/>
          <w:numId w:val="13"/>
        </w:numPr>
        <w:ind w:left="1050"/>
        <w:rPr>
          <w:szCs w:val="24"/>
        </w:rPr>
      </w:pPr>
      <w:r w:rsidRPr="00E230B9">
        <w:rPr>
          <w:szCs w:val="24"/>
        </w:rPr>
        <w:t xml:space="preserve">разработка предложений для исполнительных органов власти Саратовской области по включению мероприятий, связанных с развитием объектов транспортной инфраструктуры Балашовского муниципального района и </w:t>
      </w:r>
      <w:r>
        <w:rPr>
          <w:szCs w:val="24"/>
        </w:rPr>
        <w:t>Первомайского</w:t>
      </w:r>
      <w:r w:rsidRPr="00E230B9">
        <w:rPr>
          <w:szCs w:val="24"/>
        </w:rPr>
        <w:t xml:space="preserve"> МО в целевые программы Саратовской области.</w:t>
      </w:r>
    </w:p>
    <w:p w:rsidR="006A38DF" w:rsidRPr="00E230B9" w:rsidP="00184E59">
      <w:pPr>
        <w:suppressAutoHyphens w:val="0"/>
        <w:ind w:firstLine="708"/>
        <w:rPr>
          <w:rFonts w:cs="Times New Roman"/>
          <w:szCs w:val="24"/>
          <w:lang w:eastAsia="en-US"/>
        </w:rPr>
      </w:pPr>
      <w:r w:rsidRPr="00E230B9">
        <w:rPr>
          <w:rFonts w:cs="Times New Roman"/>
          <w:szCs w:val="24"/>
          <w:lang w:eastAsia="en-US"/>
        </w:rPr>
        <w:t xml:space="preserve">Для создания эффективной конкурентоспособной транспортной системы необходимы 3 основные составляющие: </w:t>
      </w:r>
    </w:p>
    <w:p w:rsidR="006A38DF" w:rsidRPr="00E230B9" w:rsidP="002171B6">
      <w:pPr>
        <w:pStyle w:val="ListParagraph"/>
        <w:numPr>
          <w:ilvl w:val="0"/>
          <w:numId w:val="13"/>
        </w:numPr>
        <w:ind w:left="1050"/>
        <w:rPr>
          <w:szCs w:val="24"/>
        </w:rPr>
      </w:pPr>
      <w:r w:rsidRPr="00E230B9">
        <w:rPr>
          <w:szCs w:val="24"/>
        </w:rPr>
        <w:t xml:space="preserve">конкурентоспособные высококачественные транспортные услуги; </w:t>
      </w:r>
    </w:p>
    <w:p w:rsidR="006A38DF" w:rsidRPr="00E230B9" w:rsidP="002171B6">
      <w:pPr>
        <w:pStyle w:val="ListParagraph"/>
        <w:numPr>
          <w:ilvl w:val="0"/>
          <w:numId w:val="13"/>
        </w:numPr>
        <w:ind w:left="1050"/>
        <w:rPr>
          <w:szCs w:val="24"/>
        </w:rPr>
      </w:pPr>
      <w:r w:rsidRPr="00E230B9">
        <w:rPr>
          <w:szCs w:val="24"/>
        </w:rPr>
        <w:t xml:space="preserve">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6A38DF" w:rsidRPr="00E230B9" w:rsidP="002171B6">
      <w:pPr>
        <w:pStyle w:val="ListParagraph"/>
        <w:numPr>
          <w:ilvl w:val="0"/>
          <w:numId w:val="13"/>
        </w:numPr>
        <w:ind w:left="1050"/>
        <w:rPr>
          <w:szCs w:val="24"/>
        </w:rPr>
      </w:pPr>
      <w:r w:rsidRPr="00E230B9">
        <w:rPr>
          <w:szCs w:val="24"/>
        </w:rPr>
        <w:t>создание условий для превышения уровня предложения транспортных услуг над спросом.</w:t>
      </w:r>
    </w:p>
    <w:p w:rsidR="006A38DF" w:rsidRPr="00E230B9" w:rsidP="00184E59">
      <w:pPr>
        <w:suppressAutoHyphens w:val="0"/>
        <w:ind w:firstLine="708"/>
        <w:rPr>
          <w:rFonts w:cs="Times New Roman"/>
          <w:szCs w:val="24"/>
          <w:lang w:eastAsia="en-US"/>
        </w:rPr>
      </w:pPr>
      <w:r w:rsidRPr="00E230B9">
        <w:rPr>
          <w:rFonts w:cs="Times New Roman"/>
          <w:szCs w:val="24"/>
          <w:lang w:eastAsia="en-US"/>
        </w:rPr>
        <w:t xml:space="preserve">Развитие транспорта на территории </w:t>
      </w:r>
      <w:r>
        <w:rPr>
          <w:szCs w:val="24"/>
        </w:rPr>
        <w:t>Первомайского</w:t>
      </w:r>
      <w:r w:rsidRPr="00E230B9">
        <w:rPr>
          <w:szCs w:val="24"/>
        </w:rPr>
        <w:t xml:space="preserve"> МО </w:t>
      </w:r>
      <w:r w:rsidRPr="00E230B9">
        <w:rPr>
          <w:rFonts w:cs="Times New Roman"/>
          <w:szCs w:val="24"/>
          <w:lang w:eastAsia="en-US"/>
        </w:rPr>
        <w:t xml:space="preserve">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w:t>
      </w:r>
      <w:r>
        <w:rPr>
          <w:szCs w:val="24"/>
        </w:rPr>
        <w:t>Первомайского</w:t>
      </w:r>
      <w:r w:rsidRPr="00E230B9">
        <w:rPr>
          <w:szCs w:val="24"/>
        </w:rPr>
        <w:t xml:space="preserve"> МО </w:t>
      </w:r>
      <w:r w:rsidRPr="00E230B9">
        <w:rPr>
          <w:rFonts w:cs="Times New Roman"/>
          <w:szCs w:val="24"/>
          <w:lang w:eastAsia="en-US"/>
        </w:rPr>
        <w:t xml:space="preserve">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w:t>
      </w:r>
    </w:p>
    <w:p w:rsidR="006A38DF" w:rsidRPr="00E230B9" w:rsidP="00184E59">
      <w:pPr>
        <w:suppressAutoHyphens w:val="0"/>
        <w:ind w:firstLine="708"/>
        <w:rPr>
          <w:rFonts w:cs="Times New Roman"/>
          <w:szCs w:val="24"/>
          <w:lang w:eastAsia="en-US"/>
        </w:rPr>
      </w:pPr>
      <w:r w:rsidRPr="00E230B9">
        <w:rPr>
          <w:rFonts w:cs="Times New Roman"/>
          <w:szCs w:val="24"/>
          <w:lang w:eastAsia="en-US"/>
        </w:rPr>
        <w:t xml:space="preserve">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6A38DF" w:rsidRPr="00E230B9" w:rsidP="00184E59">
      <w:pPr>
        <w:suppressAutoHyphens w:val="0"/>
        <w:ind w:firstLine="708"/>
        <w:rPr>
          <w:rFonts w:cs="Times New Roman"/>
          <w:szCs w:val="24"/>
          <w:lang w:eastAsia="en-US"/>
        </w:rPr>
      </w:pPr>
      <w:r w:rsidRPr="00E230B9">
        <w:rPr>
          <w:rFonts w:cs="Times New Roman"/>
          <w:szCs w:val="24"/>
          <w:lang w:eastAsia="en-US"/>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Pr>
          <w:szCs w:val="24"/>
        </w:rPr>
        <w:t>Первомайского</w:t>
      </w:r>
      <w:r w:rsidRPr="00E230B9">
        <w:rPr>
          <w:szCs w:val="24"/>
        </w:rPr>
        <w:t xml:space="preserve"> МО</w:t>
      </w:r>
      <w:r w:rsidRPr="00E230B9">
        <w:rPr>
          <w:rFonts w:cs="Times New Roman"/>
          <w:szCs w:val="24"/>
          <w:lang w:eastAsia="en-US"/>
        </w:rPr>
        <w:t>, повышения уровня безопасности движения, доступности и качества оказываемых услуг транспортного комплекса для населения.</w:t>
      </w:r>
    </w:p>
    <w:sectPr w:rsidSect="00461B9D">
      <w:headerReference w:type="default" r:id="rId15"/>
      <w:footerReference w:type="default" r:id="rId16"/>
      <w:pgSz w:w="11906" w:h="16838"/>
      <w:pgMar w:top="1701" w:right="851" w:bottom="1134" w:left="1701" w:header="680" w:footer="68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DF">
    <w:pPr>
      <w:pStyle w:val="Footer"/>
      <w:ind w:firstLine="0"/>
      <w:jc w:val="right"/>
    </w:pPr>
    <w:r>
      <w:t>_____________________________________________________________________________________________</w:t>
    </w:r>
  </w:p>
  <w:p w:rsidR="006A38DF">
    <w:pPr>
      <w:pStyle w:val="Footer"/>
    </w:pPr>
    <w:r>
      <w:t xml:space="preserve"> </w:t>
    </w:r>
    <w:r>
      <w:tab/>
    </w:r>
    <w:r>
      <w:tab/>
    </w:r>
    <w:r>
      <w:fldChar w:fldCharType="begin"/>
    </w:r>
    <w:r>
      <w:instrText>PAGE</w:instrText>
    </w:r>
    <w:r>
      <w:fldChar w:fldCharType="separate"/>
    </w:r>
    <w:r w:rsidR="0016058C">
      <w:rPr>
        <w:noProof/>
      </w:rPr>
      <w:t>3</w:t>
    </w:r>
    <w:r w:rsidR="0016058C">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DF">
    <w:pPr>
      <w:pStyle w:val="Footer"/>
      <w:ind w:firstLine="0"/>
      <w:jc w:val="right"/>
    </w:pPr>
    <w:r>
      <w:t>__________________________________________________________________________________________________________________________________________</w:t>
    </w:r>
  </w:p>
  <w:p w:rsidR="006A38DF" w:rsidP="002904EA">
    <w:pPr>
      <w:pStyle w:val="Footer"/>
      <w:jc w:val="right"/>
    </w:pPr>
    <w:r>
      <w:tab/>
    </w:r>
    <w:r>
      <w:tab/>
    </w:r>
    <w:r>
      <w:fldChar w:fldCharType="begin"/>
    </w:r>
    <w:r>
      <w:instrText>PAGE</w:instrText>
    </w:r>
    <w:r>
      <w:fldChar w:fldCharType="separate"/>
    </w:r>
    <w:r w:rsidR="0016058C">
      <w:rPr>
        <w:noProof/>
      </w:rPr>
      <w:t>44</w:t>
    </w:r>
    <w:r w:rsidR="0016058C">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DF">
    <w:pPr>
      <w:pStyle w:val="Footer"/>
      <w:ind w:firstLine="0"/>
      <w:jc w:val="right"/>
    </w:pPr>
    <w:r>
      <w:t>_____________________________________________________________________________________________</w:t>
    </w:r>
  </w:p>
  <w:p w:rsidR="006A38DF">
    <w:pPr>
      <w:pStyle w:val="Footer"/>
    </w:pPr>
    <w:r>
      <w:tab/>
    </w:r>
    <w:r>
      <w:tab/>
    </w:r>
    <w:r>
      <w:fldChar w:fldCharType="begin"/>
    </w:r>
    <w:r>
      <w:instrText>PAGE</w:instrText>
    </w:r>
    <w:r>
      <w:fldChar w:fldCharType="separate"/>
    </w:r>
    <w:r w:rsidR="0016058C">
      <w:rPr>
        <w:noProof/>
      </w:rPr>
      <w:t>47</w:t>
    </w:r>
    <w:r w:rsidR="0016058C">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38C">
      <w:r>
        <w:separator/>
      </w:r>
    </w:p>
  </w:footnote>
  <w:footnote w:type="continuationSeparator" w:id="1">
    <w:p w:rsidR="0090738C">
      <w:r>
        <w:continuationSeparator/>
      </w:r>
    </w:p>
  </w:footnote>
  <w:footnote w:id="2">
    <w:p w:rsidR="006A38DF" w:rsidP="00E213C0">
      <w:r>
        <w:rPr>
          <w:rStyle w:val="FootnoteReference"/>
          <w:rFonts w:cs="Calibri"/>
        </w:rPr>
        <w:footnoteRef/>
      </w:r>
      <w:r w:rsidRPr="00E01326">
        <w:rPr>
          <w:rFonts w:cs="Times New Roman"/>
          <w:color w:val="00000A"/>
          <w:sz w:val="20"/>
          <w:szCs w:val="20"/>
        </w:rPr>
        <w:t xml:space="preserve">Размер бюджетных ассигнований на </w:t>
      </w:r>
      <w:r>
        <w:rPr>
          <w:rFonts w:cs="Times New Roman"/>
          <w:color w:val="00000A"/>
          <w:sz w:val="20"/>
          <w:szCs w:val="20"/>
        </w:rPr>
        <w:t>2023</w:t>
      </w:r>
      <w:r w:rsidRPr="00E01326">
        <w:rPr>
          <w:rFonts w:cs="Times New Roman"/>
          <w:color w:val="00000A"/>
          <w:sz w:val="20"/>
          <w:szCs w:val="20"/>
        </w:rPr>
        <w:t>-</w:t>
      </w:r>
      <w:r>
        <w:rPr>
          <w:rFonts w:cs="Times New Roman"/>
          <w:color w:val="00000A"/>
          <w:sz w:val="20"/>
          <w:szCs w:val="20"/>
        </w:rPr>
        <w:t>2043</w:t>
      </w:r>
      <w:r w:rsidRPr="00E01326">
        <w:rPr>
          <w:rFonts w:cs="Times New Roman"/>
          <w:color w:val="00000A"/>
          <w:sz w:val="20"/>
          <w:szCs w:val="20"/>
        </w:rPr>
        <w:t xml:space="preserve"> гг. является прогнозным и подлежит корректировке по мере ежегодного утверждения бюджета </w:t>
      </w:r>
      <w:r>
        <w:rPr>
          <w:rFonts w:cs="Times New Roman"/>
          <w:color w:val="00000A"/>
          <w:sz w:val="20"/>
          <w:szCs w:val="20"/>
        </w:rPr>
        <w:t>Первомайского МО</w:t>
      </w:r>
      <w:r w:rsidRPr="00E01326">
        <w:rPr>
          <w:rFonts w:cs="Times New Roman"/>
          <w:color w:val="00000A"/>
          <w:sz w:val="20"/>
          <w:szCs w:val="20"/>
        </w:rPr>
        <w:t xml:space="preserve"> и участия его в целевых муниципальных программах.</w:t>
      </w:r>
    </w:p>
  </w:footnote>
  <w:footnote w:id="3">
    <w:p w:rsidR="006A38DF" w:rsidP="00E213C0">
      <w:pPr>
        <w:pStyle w:val="FootnoteText"/>
      </w:pPr>
      <w:r w:rsidRPr="00F72900">
        <w:rPr>
          <w:rStyle w:val="FootnoteReference"/>
          <w:rFonts w:ascii="Times New Roman" w:hAnsi="Times New Roman"/>
        </w:rPr>
        <w:footnoteRef/>
      </w:r>
      <w:r w:rsidRPr="00F72900">
        <w:rPr>
          <w:rFonts w:ascii="Times New Roman" w:hAnsi="Times New Roman"/>
        </w:rPr>
        <w:t xml:space="preserve"> Данные в таблице </w:t>
      </w:r>
      <w:r>
        <w:rPr>
          <w:rFonts w:ascii="Times New Roman" w:hAnsi="Times New Roman"/>
        </w:rPr>
        <w:t>за период 2018-2022 гг. представлены согласно сведениям Федеральной службы государственной статистики по состоянию на 01 января каждого года (</w:t>
      </w:r>
      <w:r w:rsidRPr="003148E1">
        <w:t>https://www.gks.ru/scripts/db_inet2/passport/table.aspx?opt=636084822019202020212022</w:t>
      </w:r>
      <w:r>
        <w:rPr>
          <w:rFonts w:ascii="Times New Roman" w:hAnsi="Times New Roman"/>
        </w:rPr>
        <w:t>).</w:t>
      </w:r>
    </w:p>
  </w:footnote>
  <w:footnote w:id="4">
    <w:p w:rsidR="006A38DF" w:rsidP="00557934">
      <w:r>
        <w:rPr>
          <w:rStyle w:val="FootnoteReference"/>
          <w:rFonts w:cs="Calibri"/>
        </w:rPr>
        <w:footnoteRef/>
      </w:r>
      <w:r>
        <w:t xml:space="preserve"> </w:t>
      </w:r>
      <w:r w:rsidRPr="00E01326">
        <w:rPr>
          <w:rFonts w:cs="Times New Roman"/>
          <w:color w:val="00000A"/>
          <w:sz w:val="20"/>
          <w:szCs w:val="20"/>
        </w:rPr>
        <w:t xml:space="preserve">Размер бюджетных ассигнований на </w:t>
      </w:r>
      <w:r>
        <w:rPr>
          <w:rFonts w:cs="Times New Roman"/>
          <w:color w:val="00000A"/>
          <w:sz w:val="20"/>
          <w:szCs w:val="20"/>
        </w:rPr>
        <w:t>2023</w:t>
      </w:r>
      <w:r w:rsidRPr="00E01326">
        <w:rPr>
          <w:rFonts w:cs="Times New Roman"/>
          <w:color w:val="00000A"/>
          <w:sz w:val="20"/>
          <w:szCs w:val="20"/>
        </w:rPr>
        <w:t>-</w:t>
      </w:r>
      <w:r>
        <w:rPr>
          <w:rFonts w:cs="Times New Roman"/>
          <w:color w:val="00000A"/>
          <w:sz w:val="20"/>
          <w:szCs w:val="20"/>
        </w:rPr>
        <w:t>2043</w:t>
      </w:r>
      <w:r w:rsidRPr="00E01326">
        <w:rPr>
          <w:rFonts w:cs="Times New Roman"/>
          <w:color w:val="00000A"/>
          <w:sz w:val="20"/>
          <w:szCs w:val="20"/>
        </w:rPr>
        <w:t xml:space="preserve"> гг. является прогнозным и подлежит корректировке по мере ежегодного утверждения бюджета </w:t>
      </w:r>
      <w:r>
        <w:rPr>
          <w:rFonts w:cs="Times New Roman"/>
          <w:color w:val="00000A"/>
          <w:sz w:val="20"/>
          <w:szCs w:val="20"/>
        </w:rPr>
        <w:t>Первомайского МО</w:t>
      </w:r>
      <w:r w:rsidRPr="00E01326">
        <w:rPr>
          <w:rFonts w:cs="Times New Roman"/>
          <w:color w:val="00000A"/>
          <w:sz w:val="20"/>
          <w:szCs w:val="20"/>
        </w:rPr>
        <w:t xml:space="preserve"> и участия его в целевых муниципальных программах.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DF">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Первомайского МО</w:t>
    </w:r>
    <w:r>
      <w:rPr>
        <w:sz w:val="20"/>
        <w:szCs w:val="20"/>
      </w:rPr>
      <w:br/>
      <w:t>Балашовского муниципального района Саратовской области</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DF">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Первомайского муниципального образования</w:t>
    </w:r>
  </w:p>
  <w:p w:rsidR="006A38DF">
    <w:pPr>
      <w:pStyle w:val="Header"/>
      <w:pBdr>
        <w:bottom w:val="inset" w:sz="6" w:space="0" w:color="00000A"/>
      </w:pBdr>
      <w:spacing w:line="300" w:lineRule="auto"/>
      <w:jc w:val="center"/>
    </w:pPr>
    <w:r>
      <w:rPr>
        <w:sz w:val="20"/>
        <w:szCs w:val="20"/>
      </w:rPr>
      <w:t>Балашовского муниципального района Саратовской области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8DF">
    <w:pPr>
      <w:pStyle w:val="Header"/>
      <w:pBdr>
        <w:bottom w:val="inset" w:sz="6" w:space="0" w:color="00000A"/>
      </w:pBdr>
      <w:spacing w:line="300" w:lineRule="auto"/>
      <w:jc w:val="center"/>
    </w:pPr>
    <w:r>
      <w:rPr>
        <w:sz w:val="20"/>
        <w:szCs w:val="20"/>
      </w:rPr>
      <w:t>Программа комплексного развития транспортной инфраструктуры Первомайского МО</w:t>
    </w:r>
    <w:r>
      <w:rPr>
        <w:sz w:val="20"/>
        <w:szCs w:val="20"/>
      </w:rPr>
      <w:br/>
      <w:t>Балашовского муниципального района Саратовской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4FA60BC"/>
    <w:lvl w:ilvl="0">
      <w:start w:val="1"/>
      <w:numFmt w:val="bullet"/>
      <w:lvlText w:val=""/>
      <w:lvlJc w:val="left"/>
      <w:pPr>
        <w:tabs>
          <w:tab w:val="num" w:pos="643"/>
        </w:tabs>
        <w:ind w:left="643" w:hanging="360"/>
      </w:pPr>
      <w:rPr>
        <w:rFonts w:ascii="Symbol" w:hAnsi="Symbol" w:hint="default"/>
      </w:rPr>
    </w:lvl>
  </w:abstractNum>
  <w:abstractNum w:abstractNumId="1">
    <w:nsid w:val="007C52CE"/>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
    <w:nsid w:val="01A30169"/>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1D16F35"/>
    <w:multiLevelType w:val="multilevel"/>
    <w:tmpl w:val="10A28ACE"/>
    <w:lvl w:ilvl="0">
      <w:start w:val="1"/>
      <w:numFmt w:val="decimal"/>
      <w:lvlText w:val="%1."/>
      <w:lvlJc w:val="left"/>
      <w:pPr>
        <w:ind w:left="720" w:hanging="360"/>
      </w:pPr>
      <w:rPr>
        <w:rFonts w:cs="Times New Roman"/>
      </w:rPr>
    </w:lvl>
    <w:lvl w:ilvl="1">
      <w:start w:val="1"/>
      <w:numFmt w:val="decimal"/>
      <w:lvlText w:val="%1.%2."/>
      <w:lvlJc w:val="left"/>
      <w:pPr>
        <w:ind w:left="2771"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
    <w:nsid w:val="0351596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59310DD"/>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070860E0"/>
    <w:multiLevelType w:val="multilevel"/>
    <w:tmpl w:val="8F309C6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
    <w:nsid w:val="111214E6"/>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1CBE647B"/>
    <w:multiLevelType w:val="hybridMultilevel"/>
    <w:tmpl w:val="0D04AF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24740AC"/>
    <w:multiLevelType w:val="hybridMultilevel"/>
    <w:tmpl w:val="A164185C"/>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10">
    <w:nsid w:val="22793C5E"/>
    <w:multiLevelType w:val="multilevel"/>
    <w:tmpl w:val="682E40B6"/>
    <w:lvl w:ilvl="0">
      <w:start w:val="1"/>
      <w:numFmt w:val="decimal"/>
      <w:lvlText w:val="%1."/>
      <w:lvlJc w:val="left"/>
      <w:pPr>
        <w:tabs>
          <w:tab w:val="num" w:pos="870"/>
        </w:tabs>
        <w:ind w:left="870" w:hanging="870"/>
      </w:pPr>
      <w:rPr>
        <w:rFonts w:cs="Times New Roman"/>
      </w:rPr>
    </w:lvl>
    <w:lvl w:ilvl="1">
      <w:start w:val="1"/>
      <w:numFmt w:val="bullet"/>
      <w:lvlText w:val=""/>
      <w:lvlJc w:val="left"/>
      <w:pPr>
        <w:tabs>
          <w:tab w:val="num" w:pos="2430"/>
        </w:tabs>
        <w:ind w:left="2430" w:hanging="870"/>
      </w:pPr>
      <w:rPr>
        <w:rFonts w:ascii="Symbol" w:hAnsi="Symbol" w:hint="default"/>
      </w:rPr>
    </w:lvl>
    <w:lvl w:ilvl="2">
      <w:start w:val="1"/>
      <w:numFmt w:val="decimal"/>
      <w:lvlText w:val="%1.%2.%3."/>
      <w:lvlJc w:val="left"/>
      <w:pPr>
        <w:tabs>
          <w:tab w:val="num" w:pos="3210"/>
        </w:tabs>
        <w:ind w:left="3210" w:hanging="870"/>
      </w:pPr>
      <w:rPr>
        <w:rFonts w:cs="Times New Roman"/>
      </w:rPr>
    </w:lvl>
    <w:lvl w:ilvl="3">
      <w:start w:val="1"/>
      <w:numFmt w:val="decimal"/>
      <w:lvlText w:val="%1.%2.%3.%4."/>
      <w:lvlJc w:val="left"/>
      <w:pPr>
        <w:tabs>
          <w:tab w:val="num" w:pos="2970"/>
        </w:tabs>
        <w:ind w:left="2970" w:hanging="1080"/>
      </w:pPr>
      <w:rPr>
        <w:rFonts w:cs="Times New Roman"/>
      </w:rPr>
    </w:lvl>
    <w:lvl w:ilvl="4">
      <w:start w:val="1"/>
      <w:numFmt w:val="decimal"/>
      <w:lvlText w:val="%1.%2.%3.%4.%5."/>
      <w:lvlJc w:val="left"/>
      <w:pPr>
        <w:tabs>
          <w:tab w:val="num" w:pos="3600"/>
        </w:tabs>
        <w:ind w:left="3600" w:hanging="1080"/>
      </w:pPr>
      <w:rPr>
        <w:rFonts w:cs="Times New Roman"/>
      </w:rPr>
    </w:lvl>
    <w:lvl w:ilvl="5">
      <w:start w:val="1"/>
      <w:numFmt w:val="decimal"/>
      <w:lvlText w:val="%1.%2.%3.%4.%5.%6."/>
      <w:lvlJc w:val="left"/>
      <w:pPr>
        <w:tabs>
          <w:tab w:val="num" w:pos="4590"/>
        </w:tabs>
        <w:ind w:left="4590" w:hanging="1440"/>
      </w:pPr>
      <w:rPr>
        <w:rFonts w:cs="Times New Roman"/>
      </w:rPr>
    </w:lvl>
    <w:lvl w:ilvl="6">
      <w:start w:val="1"/>
      <w:numFmt w:val="decimal"/>
      <w:lvlText w:val="%1.%2.%3.%4.%5.%6.%7."/>
      <w:lvlJc w:val="left"/>
      <w:pPr>
        <w:tabs>
          <w:tab w:val="num" w:pos="5220"/>
        </w:tabs>
        <w:ind w:left="5220" w:hanging="1440"/>
      </w:pPr>
      <w:rPr>
        <w:rFonts w:cs="Times New Roman"/>
      </w:rPr>
    </w:lvl>
    <w:lvl w:ilvl="7">
      <w:start w:val="1"/>
      <w:numFmt w:val="decimal"/>
      <w:lvlText w:val="%1.%2.%3.%4.%5.%6.%7.%8."/>
      <w:lvlJc w:val="left"/>
      <w:pPr>
        <w:tabs>
          <w:tab w:val="num" w:pos="6210"/>
        </w:tabs>
        <w:ind w:left="6210" w:hanging="1800"/>
      </w:pPr>
      <w:rPr>
        <w:rFonts w:cs="Times New Roman"/>
      </w:rPr>
    </w:lvl>
    <w:lvl w:ilvl="8">
      <w:start w:val="1"/>
      <w:numFmt w:val="decimal"/>
      <w:lvlText w:val="%1.%2.%3.%4.%5.%6.%7.%8.%9."/>
      <w:lvlJc w:val="left"/>
      <w:pPr>
        <w:tabs>
          <w:tab w:val="num" w:pos="6840"/>
        </w:tabs>
        <w:ind w:left="6840" w:hanging="1800"/>
      </w:pPr>
      <w:rPr>
        <w:rFonts w:cs="Times New Roman"/>
      </w:rPr>
    </w:lvl>
  </w:abstractNum>
  <w:abstractNum w:abstractNumId="11">
    <w:nsid w:val="2CB26513"/>
    <w:multiLevelType w:val="hybridMultilevel"/>
    <w:tmpl w:val="CAB2C200"/>
    <w:lvl w:ilvl="0">
      <w:start w:val="1"/>
      <w:numFmt w:val="decimal"/>
      <w:lvlText w:val="%1."/>
      <w:lvlJc w:val="left"/>
      <w:pPr>
        <w:ind w:left="720" w:hanging="360"/>
      </w:pPr>
      <w:rPr>
        <w:rFonts w:cs="Times New Roman"/>
        <w:b w:val="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2">
    <w:nsid w:val="44D02A97"/>
    <w:multiLevelType w:val="hybridMultilevel"/>
    <w:tmpl w:val="7E00425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F106B99"/>
    <w:multiLevelType w:val="hybridMultilevel"/>
    <w:tmpl w:val="FE06DFE0"/>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53D42BCA"/>
    <w:multiLevelType w:val="multilevel"/>
    <w:tmpl w:val="2BA274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62B4545D"/>
    <w:multiLevelType w:val="hybridMultilevel"/>
    <w:tmpl w:val="8E2A507E"/>
    <w:lvl w:ilvl="0">
      <w:start w:val="0"/>
      <w:numFmt w:val="bullet"/>
      <w:lvlText w:val=""/>
      <w:lvlJc w:val="left"/>
      <w:pPr>
        <w:ind w:left="1647" w:hanging="360"/>
      </w:pPr>
      <w:rPr>
        <w:rFonts w:ascii="Symbol" w:eastAsia="Times New Roman" w:hAnsi="Symbol" w:hint="default"/>
        <w:w w:val="99"/>
        <w:sz w:val="26"/>
      </w:rPr>
    </w:lvl>
    <w:lvl w:ilvl="1" w:tentative="1">
      <w:start w:val="1"/>
      <w:numFmt w:val="bullet"/>
      <w:lvlText w:val="o"/>
      <w:lvlJc w:val="left"/>
      <w:pPr>
        <w:ind w:left="2367" w:hanging="360"/>
      </w:pPr>
      <w:rPr>
        <w:rFonts w:ascii="Courier New" w:hAnsi="Courier New" w:hint="default"/>
      </w:rPr>
    </w:lvl>
    <w:lvl w:ilvl="2" w:tentative="1">
      <w:start w:val="1"/>
      <w:numFmt w:val="bullet"/>
      <w:lvlText w:val=""/>
      <w:lvlJc w:val="left"/>
      <w:pPr>
        <w:ind w:left="3087" w:hanging="360"/>
      </w:pPr>
      <w:rPr>
        <w:rFonts w:ascii="Wingdings" w:hAnsi="Wingdings" w:hint="default"/>
      </w:rPr>
    </w:lvl>
    <w:lvl w:ilvl="3" w:tentative="1">
      <w:start w:val="1"/>
      <w:numFmt w:val="bullet"/>
      <w:lvlText w:val=""/>
      <w:lvlJc w:val="left"/>
      <w:pPr>
        <w:ind w:left="3807" w:hanging="360"/>
      </w:pPr>
      <w:rPr>
        <w:rFonts w:ascii="Symbol" w:hAnsi="Symbol" w:hint="default"/>
      </w:rPr>
    </w:lvl>
    <w:lvl w:ilvl="4" w:tentative="1">
      <w:start w:val="1"/>
      <w:numFmt w:val="bullet"/>
      <w:lvlText w:val="o"/>
      <w:lvlJc w:val="left"/>
      <w:pPr>
        <w:ind w:left="4527" w:hanging="360"/>
      </w:pPr>
      <w:rPr>
        <w:rFonts w:ascii="Courier New" w:hAnsi="Courier New" w:hint="default"/>
      </w:rPr>
    </w:lvl>
    <w:lvl w:ilvl="5" w:tentative="1">
      <w:start w:val="1"/>
      <w:numFmt w:val="bullet"/>
      <w:lvlText w:val=""/>
      <w:lvlJc w:val="left"/>
      <w:pPr>
        <w:ind w:left="5247" w:hanging="360"/>
      </w:pPr>
      <w:rPr>
        <w:rFonts w:ascii="Wingdings" w:hAnsi="Wingdings" w:hint="default"/>
      </w:rPr>
    </w:lvl>
    <w:lvl w:ilvl="6" w:tentative="1">
      <w:start w:val="1"/>
      <w:numFmt w:val="bullet"/>
      <w:lvlText w:val=""/>
      <w:lvlJc w:val="left"/>
      <w:pPr>
        <w:ind w:left="5967" w:hanging="360"/>
      </w:pPr>
      <w:rPr>
        <w:rFonts w:ascii="Symbol" w:hAnsi="Symbol" w:hint="default"/>
      </w:rPr>
    </w:lvl>
    <w:lvl w:ilvl="7" w:tentative="1">
      <w:start w:val="1"/>
      <w:numFmt w:val="bullet"/>
      <w:lvlText w:val="o"/>
      <w:lvlJc w:val="left"/>
      <w:pPr>
        <w:ind w:left="6687" w:hanging="360"/>
      </w:pPr>
      <w:rPr>
        <w:rFonts w:ascii="Courier New" w:hAnsi="Courier New" w:hint="default"/>
      </w:rPr>
    </w:lvl>
    <w:lvl w:ilvl="8" w:tentative="1">
      <w:start w:val="1"/>
      <w:numFmt w:val="bullet"/>
      <w:lvlText w:val=""/>
      <w:lvlJc w:val="left"/>
      <w:pPr>
        <w:ind w:left="7407" w:hanging="360"/>
      </w:pPr>
      <w:rPr>
        <w:rFonts w:ascii="Wingdings" w:hAnsi="Wingdings" w:hint="default"/>
      </w:rPr>
    </w:lvl>
  </w:abstractNum>
  <w:abstractNum w:abstractNumId="16">
    <w:nsid w:val="636D196D"/>
    <w:multiLevelType w:val="multilevel"/>
    <w:tmpl w:val="46BE6D1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65374A01"/>
    <w:multiLevelType w:val="hybridMultilevel"/>
    <w:tmpl w:val="FC9CA442"/>
    <w:lvl w:ilvl="0">
      <w:start w:val="1"/>
      <w:numFmt w:val="decimal"/>
      <w:lvlText w:val="%1)"/>
      <w:lvlJc w:val="left"/>
      <w:pPr>
        <w:tabs>
          <w:tab w:val="num" w:pos="2087"/>
        </w:tabs>
        <w:ind w:left="2087" w:hanging="1185"/>
      </w:pPr>
      <w:rPr>
        <w:rFonts w:cs="Times New Roman" w:hint="default"/>
      </w:rPr>
    </w:lvl>
    <w:lvl w:ilvl="1" w:tentative="1">
      <w:start w:val="1"/>
      <w:numFmt w:val="lowerLetter"/>
      <w:lvlText w:val="%2."/>
      <w:lvlJc w:val="left"/>
      <w:pPr>
        <w:tabs>
          <w:tab w:val="num" w:pos="1982"/>
        </w:tabs>
        <w:ind w:left="1982" w:hanging="360"/>
      </w:pPr>
      <w:rPr>
        <w:rFonts w:cs="Times New Roman"/>
      </w:rPr>
    </w:lvl>
    <w:lvl w:ilvl="2" w:tentative="1">
      <w:start w:val="1"/>
      <w:numFmt w:val="lowerRoman"/>
      <w:lvlText w:val="%3."/>
      <w:lvlJc w:val="right"/>
      <w:pPr>
        <w:tabs>
          <w:tab w:val="num" w:pos="2702"/>
        </w:tabs>
        <w:ind w:left="2702" w:hanging="180"/>
      </w:pPr>
      <w:rPr>
        <w:rFonts w:cs="Times New Roman"/>
      </w:rPr>
    </w:lvl>
    <w:lvl w:ilvl="3" w:tentative="1">
      <w:start w:val="1"/>
      <w:numFmt w:val="decimal"/>
      <w:lvlText w:val="%4."/>
      <w:lvlJc w:val="left"/>
      <w:pPr>
        <w:tabs>
          <w:tab w:val="num" w:pos="3422"/>
        </w:tabs>
        <w:ind w:left="3422" w:hanging="360"/>
      </w:pPr>
      <w:rPr>
        <w:rFonts w:cs="Times New Roman"/>
      </w:rPr>
    </w:lvl>
    <w:lvl w:ilvl="4" w:tentative="1">
      <w:start w:val="1"/>
      <w:numFmt w:val="lowerLetter"/>
      <w:lvlText w:val="%5."/>
      <w:lvlJc w:val="left"/>
      <w:pPr>
        <w:tabs>
          <w:tab w:val="num" w:pos="4142"/>
        </w:tabs>
        <w:ind w:left="4142" w:hanging="360"/>
      </w:pPr>
      <w:rPr>
        <w:rFonts w:cs="Times New Roman"/>
      </w:rPr>
    </w:lvl>
    <w:lvl w:ilvl="5" w:tentative="1">
      <w:start w:val="1"/>
      <w:numFmt w:val="lowerRoman"/>
      <w:lvlText w:val="%6."/>
      <w:lvlJc w:val="right"/>
      <w:pPr>
        <w:tabs>
          <w:tab w:val="num" w:pos="4862"/>
        </w:tabs>
        <w:ind w:left="4862" w:hanging="180"/>
      </w:pPr>
      <w:rPr>
        <w:rFonts w:cs="Times New Roman"/>
      </w:rPr>
    </w:lvl>
    <w:lvl w:ilvl="6" w:tentative="1">
      <w:start w:val="1"/>
      <w:numFmt w:val="decimal"/>
      <w:lvlText w:val="%7."/>
      <w:lvlJc w:val="left"/>
      <w:pPr>
        <w:tabs>
          <w:tab w:val="num" w:pos="5582"/>
        </w:tabs>
        <w:ind w:left="5582" w:hanging="360"/>
      </w:pPr>
      <w:rPr>
        <w:rFonts w:cs="Times New Roman"/>
      </w:rPr>
    </w:lvl>
    <w:lvl w:ilvl="7" w:tentative="1">
      <w:start w:val="1"/>
      <w:numFmt w:val="lowerLetter"/>
      <w:lvlText w:val="%8."/>
      <w:lvlJc w:val="left"/>
      <w:pPr>
        <w:tabs>
          <w:tab w:val="num" w:pos="6302"/>
        </w:tabs>
        <w:ind w:left="6302" w:hanging="360"/>
      </w:pPr>
      <w:rPr>
        <w:rFonts w:cs="Times New Roman"/>
      </w:rPr>
    </w:lvl>
    <w:lvl w:ilvl="8" w:tentative="1">
      <w:start w:val="1"/>
      <w:numFmt w:val="lowerRoman"/>
      <w:lvlText w:val="%9."/>
      <w:lvlJc w:val="right"/>
      <w:pPr>
        <w:tabs>
          <w:tab w:val="num" w:pos="7022"/>
        </w:tabs>
        <w:ind w:left="7022" w:hanging="180"/>
      </w:pPr>
      <w:rPr>
        <w:rFonts w:cs="Times New Roman"/>
      </w:rPr>
    </w:lvl>
  </w:abstractNum>
  <w:abstractNum w:abstractNumId="18">
    <w:nsid w:val="6B57263E"/>
    <w:multiLevelType w:val="hybridMultilevel"/>
    <w:tmpl w:val="9A240084"/>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19">
    <w:nsid w:val="6BFC7DFD"/>
    <w:multiLevelType w:val="hybridMultilevel"/>
    <w:tmpl w:val="619E4108"/>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0">
    <w:nsid w:val="71D07C4C"/>
    <w:multiLevelType w:val="hybridMultilevel"/>
    <w:tmpl w:val="7DB28722"/>
    <w:lvl w:ilvl="0">
      <w:start w:val="1"/>
      <w:numFmt w:val="decimal"/>
      <w:lvlText w:val="%1."/>
      <w:lvlJc w:val="left"/>
      <w:pPr>
        <w:ind w:left="1429" w:hanging="360"/>
      </w:pPr>
      <w:rPr>
        <w:rFonts w:cs="Times New Roman"/>
      </w:rPr>
    </w:lvl>
    <w:lvl w:ilvl="1" w:tentative="1">
      <w:start w:val="1"/>
      <w:numFmt w:val="lowerLetter"/>
      <w:lvlText w:val="%2."/>
      <w:lvlJc w:val="left"/>
      <w:pPr>
        <w:ind w:left="2149" w:hanging="360"/>
      </w:pPr>
      <w:rPr>
        <w:rFonts w:cs="Times New Roman"/>
      </w:rPr>
    </w:lvl>
    <w:lvl w:ilvl="2" w:tentative="1">
      <w:start w:val="1"/>
      <w:numFmt w:val="lowerRoman"/>
      <w:lvlText w:val="%3."/>
      <w:lvlJc w:val="right"/>
      <w:pPr>
        <w:ind w:left="2869" w:hanging="180"/>
      </w:pPr>
      <w:rPr>
        <w:rFonts w:cs="Times New Roman"/>
      </w:rPr>
    </w:lvl>
    <w:lvl w:ilvl="3" w:tentative="1">
      <w:start w:val="1"/>
      <w:numFmt w:val="decimal"/>
      <w:lvlText w:val="%4."/>
      <w:lvlJc w:val="left"/>
      <w:pPr>
        <w:ind w:left="3589" w:hanging="360"/>
      </w:pPr>
      <w:rPr>
        <w:rFonts w:cs="Times New Roman"/>
      </w:rPr>
    </w:lvl>
    <w:lvl w:ilvl="4" w:tentative="1">
      <w:start w:val="1"/>
      <w:numFmt w:val="lowerLetter"/>
      <w:lvlText w:val="%5."/>
      <w:lvlJc w:val="left"/>
      <w:pPr>
        <w:ind w:left="4309" w:hanging="360"/>
      </w:pPr>
      <w:rPr>
        <w:rFonts w:cs="Times New Roman"/>
      </w:rPr>
    </w:lvl>
    <w:lvl w:ilvl="5" w:tentative="1">
      <w:start w:val="1"/>
      <w:numFmt w:val="lowerRoman"/>
      <w:lvlText w:val="%6."/>
      <w:lvlJc w:val="right"/>
      <w:pPr>
        <w:ind w:left="5029" w:hanging="180"/>
      </w:pPr>
      <w:rPr>
        <w:rFonts w:cs="Times New Roman"/>
      </w:rPr>
    </w:lvl>
    <w:lvl w:ilvl="6" w:tentative="1">
      <w:start w:val="1"/>
      <w:numFmt w:val="decimal"/>
      <w:lvlText w:val="%7."/>
      <w:lvlJc w:val="left"/>
      <w:pPr>
        <w:ind w:left="5749" w:hanging="360"/>
      </w:pPr>
      <w:rPr>
        <w:rFonts w:cs="Times New Roman"/>
      </w:rPr>
    </w:lvl>
    <w:lvl w:ilvl="7" w:tentative="1">
      <w:start w:val="1"/>
      <w:numFmt w:val="lowerLetter"/>
      <w:lvlText w:val="%8."/>
      <w:lvlJc w:val="left"/>
      <w:pPr>
        <w:ind w:left="6469" w:hanging="360"/>
      </w:pPr>
      <w:rPr>
        <w:rFonts w:cs="Times New Roman"/>
      </w:rPr>
    </w:lvl>
    <w:lvl w:ilvl="8" w:tentative="1">
      <w:start w:val="1"/>
      <w:numFmt w:val="lowerRoman"/>
      <w:lvlText w:val="%9."/>
      <w:lvlJc w:val="right"/>
      <w:pPr>
        <w:ind w:left="7189" w:hanging="180"/>
      </w:pPr>
      <w:rPr>
        <w:rFonts w:cs="Times New Roman"/>
      </w:rPr>
    </w:lvl>
  </w:abstractNum>
  <w:abstractNum w:abstractNumId="21">
    <w:nsid w:val="754D69EF"/>
    <w:multiLevelType w:val="hybridMultilevel"/>
    <w:tmpl w:val="AB320A58"/>
    <w:lvl w:ilvl="0">
      <w:start w:val="1"/>
      <w:numFmt w:val="bullet"/>
      <w:lvlText w:val=""/>
      <w:lvlJc w:val="left"/>
      <w:pPr>
        <w:ind w:left="1429" w:hanging="360"/>
      </w:pPr>
      <w:rPr>
        <w:rFonts w:ascii="Symbol" w:hAnsi="Symbol" w:hint="default"/>
        <w:color w:val="auto"/>
      </w:rPr>
    </w:lvl>
    <w:lvl w:ilvl="1" w:tentative="1">
      <w:start w:val="1"/>
      <w:numFmt w:val="bullet"/>
      <w:lvlText w:val="o"/>
      <w:lvlJc w:val="left"/>
      <w:pPr>
        <w:ind w:left="2149" w:hanging="360"/>
      </w:pPr>
      <w:rPr>
        <w:rFonts w:ascii="Courier New" w:hAnsi="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hint="default"/>
      </w:rPr>
    </w:lvl>
    <w:lvl w:ilvl="8" w:tentative="1">
      <w:start w:val="1"/>
      <w:numFmt w:val="bullet"/>
      <w:lvlText w:val=""/>
      <w:lvlJc w:val="left"/>
      <w:pPr>
        <w:ind w:left="7189" w:hanging="360"/>
      </w:pPr>
      <w:rPr>
        <w:rFonts w:ascii="Wingdings" w:hAnsi="Wingdings" w:hint="default"/>
      </w:rPr>
    </w:lvl>
  </w:abstractNum>
  <w:abstractNum w:abstractNumId="22">
    <w:nsid w:val="77D03C8A"/>
    <w:multiLevelType w:val="hybridMultilevel"/>
    <w:tmpl w:val="886CFBF8"/>
    <w:lvl w:ilvl="0">
      <w:start w:val="1"/>
      <w:numFmt w:val="decimal"/>
      <w:lvlText w:val="%1."/>
      <w:lvlJc w:val="left"/>
      <w:pPr>
        <w:ind w:left="1080" w:hanging="360"/>
      </w:pPr>
      <w:rPr>
        <w:rFonts w:cs="Times New Roman"/>
      </w:rPr>
    </w:lvl>
    <w:lvl w:ilvl="1" w:tentative="1">
      <w:start w:val="1"/>
      <w:numFmt w:val="lowerLetter"/>
      <w:lvlText w:val="%2."/>
      <w:lvlJc w:val="left"/>
      <w:pPr>
        <w:ind w:left="1800" w:hanging="360"/>
      </w:pPr>
      <w:rPr>
        <w:rFonts w:cs="Times New Roman"/>
      </w:rPr>
    </w:lvl>
    <w:lvl w:ilvl="2" w:tentative="1">
      <w:start w:val="1"/>
      <w:numFmt w:val="lowerRoman"/>
      <w:lvlText w:val="%3."/>
      <w:lvlJc w:val="right"/>
      <w:pPr>
        <w:ind w:left="2520" w:hanging="180"/>
      </w:pPr>
      <w:rPr>
        <w:rFonts w:cs="Times New Roman"/>
      </w:rPr>
    </w:lvl>
    <w:lvl w:ilvl="3" w:tentative="1">
      <w:start w:val="1"/>
      <w:numFmt w:val="decimal"/>
      <w:lvlText w:val="%4."/>
      <w:lvlJc w:val="left"/>
      <w:pPr>
        <w:ind w:left="3240" w:hanging="360"/>
      </w:pPr>
      <w:rPr>
        <w:rFonts w:cs="Times New Roman"/>
      </w:rPr>
    </w:lvl>
    <w:lvl w:ilvl="4" w:tentative="1">
      <w:start w:val="1"/>
      <w:numFmt w:val="lowerLetter"/>
      <w:lvlText w:val="%5."/>
      <w:lvlJc w:val="left"/>
      <w:pPr>
        <w:ind w:left="3960" w:hanging="360"/>
      </w:pPr>
      <w:rPr>
        <w:rFonts w:cs="Times New Roman"/>
      </w:rPr>
    </w:lvl>
    <w:lvl w:ilvl="5" w:tentative="1">
      <w:start w:val="1"/>
      <w:numFmt w:val="lowerRoman"/>
      <w:lvlText w:val="%6."/>
      <w:lvlJc w:val="right"/>
      <w:pPr>
        <w:ind w:left="4680" w:hanging="180"/>
      </w:pPr>
      <w:rPr>
        <w:rFonts w:cs="Times New Roman"/>
      </w:rPr>
    </w:lvl>
    <w:lvl w:ilvl="6" w:tentative="1">
      <w:start w:val="1"/>
      <w:numFmt w:val="decimal"/>
      <w:lvlText w:val="%7."/>
      <w:lvlJc w:val="left"/>
      <w:pPr>
        <w:ind w:left="5400" w:hanging="360"/>
      </w:pPr>
      <w:rPr>
        <w:rFonts w:cs="Times New Roman"/>
      </w:rPr>
    </w:lvl>
    <w:lvl w:ilvl="7" w:tentative="1">
      <w:start w:val="1"/>
      <w:numFmt w:val="lowerLetter"/>
      <w:lvlText w:val="%8."/>
      <w:lvlJc w:val="left"/>
      <w:pPr>
        <w:ind w:left="6120" w:hanging="360"/>
      </w:pPr>
      <w:rPr>
        <w:rFonts w:cs="Times New Roman"/>
      </w:rPr>
    </w:lvl>
    <w:lvl w:ilvl="8"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3"/>
  </w:num>
  <w:num w:numId="6">
    <w:abstractNumId w:val="14"/>
  </w:num>
  <w:num w:numId="7">
    <w:abstractNumId w:val="16"/>
  </w:num>
  <w:num w:numId="8">
    <w:abstractNumId w:val="22"/>
  </w:num>
  <w:num w:numId="9">
    <w:abstractNumId w:val="13"/>
  </w:num>
  <w:num w:numId="10">
    <w:abstractNumId w:val="2"/>
  </w:num>
  <w:num w:numId="11">
    <w:abstractNumId w:val="20"/>
  </w:num>
  <w:num w:numId="12">
    <w:abstractNumId w:val="6"/>
  </w:num>
  <w:num w:numId="13">
    <w:abstractNumId w:val="21"/>
  </w:num>
  <w:num w:numId="14">
    <w:abstractNumId w:val="11"/>
  </w:num>
  <w:num w:numId="15">
    <w:abstractNumId w:val="1"/>
  </w:num>
  <w:num w:numId="16">
    <w:abstractNumId w:val="4"/>
  </w:num>
  <w:num w:numId="17">
    <w:abstractNumId w:val="7"/>
  </w:num>
  <w:num w:numId="18">
    <w:abstractNumId w:val="5"/>
  </w:num>
  <w:num w:numId="19">
    <w:abstractNumId w:val="12"/>
  </w:num>
  <w:num w:numId="20">
    <w:abstractNumId w:val="15"/>
  </w:num>
  <w:num w:numId="21">
    <w:abstractNumId w:val="19"/>
  </w:num>
  <w:num w:numId="22">
    <w:abstractNumId w:val="17"/>
  </w:num>
  <w:num w:numId="23">
    <w:abstractNumId w:val="9"/>
  </w:num>
  <w:num w:numId="24">
    <w:abstractNumId w:val="10"/>
  </w:num>
  <w:num w:numId="25">
    <w:abstractNumId w:val="18"/>
  </w:num>
  <w:num w:numId="26">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622D33"/>
    <w:pPr>
      <w:suppressAutoHyphens/>
      <w:ind w:firstLine="709"/>
      <w:jc w:val="both"/>
    </w:pPr>
    <w:rPr>
      <w:rFonts w:ascii="Times New Roman" w:hAnsi="Times New Roman"/>
      <w:sz w:val="24"/>
    </w:rPr>
  </w:style>
  <w:style w:type="paragraph" w:styleId="Heading1">
    <w:name w:val="heading 1"/>
    <w:basedOn w:val="Normal"/>
    <w:link w:val="11"/>
    <w:uiPriority w:val="99"/>
    <w:qFormat/>
    <w:rsid w:val="001848A2"/>
    <w:pPr>
      <w:keepNext/>
      <w:keepLines/>
      <w:spacing w:before="240" w:after="240" w:line="360" w:lineRule="auto"/>
      <w:ind w:firstLine="0"/>
      <w:jc w:val="center"/>
      <w:outlineLvl w:val="0"/>
    </w:pPr>
    <w:rPr>
      <w:rFonts w:cs="Cambria"/>
      <w:b/>
      <w:bCs/>
      <w:caps/>
      <w:sz w:val="28"/>
      <w:szCs w:val="28"/>
    </w:rPr>
  </w:style>
  <w:style w:type="paragraph" w:styleId="Heading2">
    <w:name w:val="heading 2"/>
    <w:basedOn w:val="Normal"/>
    <w:link w:val="2"/>
    <w:uiPriority w:val="99"/>
    <w:qFormat/>
    <w:rsid w:val="001848A2"/>
    <w:pPr>
      <w:keepNext/>
      <w:spacing w:before="240" w:after="240"/>
      <w:ind w:firstLine="0"/>
      <w:jc w:val="center"/>
      <w:outlineLvl w:val="1"/>
    </w:pPr>
    <w:rPr>
      <w:rFonts w:eastAsia="Times New Roman" w:cs="Arial"/>
      <w:b/>
      <w:bCs/>
      <w:i/>
      <w:iCs/>
      <w:sz w:val="28"/>
      <w:szCs w:val="28"/>
    </w:rPr>
  </w:style>
  <w:style w:type="paragraph" w:styleId="Heading3">
    <w:name w:val="heading 3"/>
    <w:basedOn w:val="Normal"/>
    <w:link w:val="3"/>
    <w:uiPriority w:val="99"/>
    <w:qFormat/>
    <w:rsid w:val="001848A2"/>
    <w:pPr>
      <w:keepNext/>
      <w:spacing w:before="240" w:after="240"/>
      <w:ind w:firstLine="0"/>
      <w:jc w:val="center"/>
      <w:outlineLvl w:val="2"/>
    </w:pPr>
    <w:rPr>
      <w:rFonts w:eastAsia="Times New Roman" w:cs="Arial"/>
      <w:bCs/>
      <w:i/>
      <w:szCs w:val="26"/>
    </w:rPr>
  </w:style>
  <w:style w:type="paragraph" w:styleId="Heading4">
    <w:name w:val="heading 4"/>
    <w:basedOn w:val="Normal"/>
    <w:link w:val="4"/>
    <w:uiPriority w:val="99"/>
    <w:qFormat/>
    <w:rsid w:val="001848A2"/>
    <w:pPr>
      <w:keepNext/>
      <w:spacing w:before="240" w:after="240"/>
      <w:ind w:firstLine="0"/>
      <w:jc w:val="center"/>
      <w:outlineLvl w:val="3"/>
    </w:pPr>
    <w:rPr>
      <w:rFonts w:eastAsia="Times New Roman" w:cs="Times New Roman"/>
      <w:bCs/>
      <w:szCs w:val="28"/>
      <w:u w:val="single"/>
    </w:rPr>
  </w:style>
  <w:style w:type="paragraph" w:styleId="Heading5">
    <w:name w:val="heading 5"/>
    <w:basedOn w:val="Normal"/>
    <w:link w:val="5"/>
    <w:uiPriority w:val="99"/>
    <w:qFormat/>
    <w:rsid w:val="001848A2"/>
    <w:pPr>
      <w:spacing w:before="240" w:after="60"/>
      <w:outlineLvl w:val="4"/>
    </w:pPr>
    <w:rPr>
      <w:rFonts w:ascii="Calibri" w:eastAsia="Times New Roman" w:hAnsi="Calibri" w:cs="Times New Roman"/>
      <w:b/>
      <w:bCs/>
      <w:i/>
      <w:iCs/>
      <w:sz w:val="26"/>
      <w:szCs w:val="26"/>
      <w:lang w:eastAsia="en-US"/>
    </w:rPr>
  </w:style>
  <w:style w:type="paragraph" w:styleId="Heading6">
    <w:name w:val="heading 6"/>
    <w:basedOn w:val="Normal"/>
    <w:link w:val="6"/>
    <w:uiPriority w:val="99"/>
    <w:qFormat/>
    <w:rsid w:val="001848A2"/>
    <w:pPr>
      <w:keepNext/>
      <w:keepLines/>
      <w:spacing w:before="200"/>
      <w:outlineLvl w:val="5"/>
    </w:pPr>
    <w:rPr>
      <w:rFonts w:ascii="Cambria" w:eastAsia="Times New Roman" w:hAnsi="Cambria" w:cs="Cambria"/>
      <w:i/>
      <w:iCs/>
      <w:color w:val="243F60"/>
      <w:lang w:val="en-US" w:eastAsia="en-US"/>
    </w:rPr>
  </w:style>
  <w:style w:type="paragraph" w:styleId="Heading7">
    <w:name w:val="heading 7"/>
    <w:basedOn w:val="Normal"/>
    <w:link w:val="7"/>
    <w:uiPriority w:val="99"/>
    <w:qFormat/>
    <w:rsid w:val="001848A2"/>
    <w:pPr>
      <w:spacing w:before="240" w:after="60"/>
      <w:outlineLvl w:val="6"/>
    </w:pPr>
    <w:rPr>
      <w:rFonts w:ascii="Calibri" w:eastAsia="Times New Roman" w:hAnsi="Calibri" w:cs="Times New Roman"/>
      <w:szCs w:val="24"/>
      <w:lang w:eastAsia="en-US"/>
    </w:rPr>
  </w:style>
  <w:style w:type="paragraph" w:styleId="Heading8">
    <w:name w:val="heading 8"/>
    <w:basedOn w:val="Normal"/>
    <w:link w:val="8"/>
    <w:uiPriority w:val="99"/>
    <w:qFormat/>
    <w:rsid w:val="001848A2"/>
    <w:pPr>
      <w:keepNext/>
      <w:keepLines/>
      <w:spacing w:before="200"/>
      <w:outlineLvl w:val="7"/>
    </w:pPr>
    <w:rPr>
      <w:rFonts w:ascii="Cambria" w:eastAsia="Times New Roman" w:hAnsi="Cambria" w:cs="Cambria"/>
      <w:color w:val="4F81BD"/>
      <w:sz w:val="20"/>
      <w:szCs w:val="20"/>
      <w:lang w:val="en-US" w:eastAsia="en-US"/>
    </w:rPr>
  </w:style>
  <w:style w:type="paragraph" w:styleId="Heading9">
    <w:name w:val="heading 9"/>
    <w:basedOn w:val="Normal"/>
    <w:link w:val="9"/>
    <w:uiPriority w:val="99"/>
    <w:qFormat/>
    <w:rsid w:val="001848A2"/>
    <w:pPr>
      <w:keepNext/>
      <w:keepLines/>
      <w:spacing w:before="200"/>
      <w:outlineLvl w:val="8"/>
    </w:pPr>
    <w:rPr>
      <w:rFonts w:ascii="Cambria" w:eastAsia="Times New Roman" w:hAnsi="Cambria" w:cs="Cambria"/>
      <w:i/>
      <w:iCs/>
      <w:color w:val="40404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Заголовок 1 Знак1"/>
    <w:basedOn w:val="DefaultParagraphFont"/>
    <w:link w:val="Heading1"/>
    <w:uiPriority w:val="99"/>
    <w:locked/>
    <w:rsid w:val="000375C0"/>
    <w:rPr>
      <w:rFonts w:ascii="Cambria" w:hAnsi="Cambria" w:cs="Times New Roman"/>
      <w:b/>
      <w:bCs/>
      <w:kern w:val="32"/>
      <w:sz w:val="32"/>
      <w:szCs w:val="32"/>
    </w:rPr>
  </w:style>
  <w:style w:type="character" w:customStyle="1" w:styleId="2">
    <w:name w:val="Заголовок 2 Знак"/>
    <w:basedOn w:val="DefaultParagraphFont"/>
    <w:link w:val="Heading2"/>
    <w:uiPriority w:val="99"/>
    <w:locked/>
    <w:rsid w:val="001848A2"/>
    <w:rPr>
      <w:rFonts w:ascii="Times New Roman" w:hAnsi="Times New Roman" w:cs="Arial"/>
      <w:b/>
      <w:bCs/>
      <w:i/>
      <w:iCs/>
      <w:sz w:val="28"/>
      <w:szCs w:val="28"/>
    </w:rPr>
  </w:style>
  <w:style w:type="character" w:customStyle="1" w:styleId="3">
    <w:name w:val="Заголовок 3 Знак"/>
    <w:basedOn w:val="DefaultParagraphFont"/>
    <w:link w:val="Heading3"/>
    <w:uiPriority w:val="99"/>
    <w:semiHidden/>
    <w:locked/>
    <w:rsid w:val="000375C0"/>
    <w:rPr>
      <w:rFonts w:ascii="Cambria" w:hAnsi="Cambria" w:cs="Times New Roman"/>
      <w:b/>
      <w:bCs/>
      <w:sz w:val="26"/>
      <w:szCs w:val="26"/>
    </w:rPr>
  </w:style>
  <w:style w:type="character" w:customStyle="1" w:styleId="4">
    <w:name w:val="Заголовок 4 Знак"/>
    <w:basedOn w:val="DefaultParagraphFont"/>
    <w:link w:val="Heading4"/>
    <w:uiPriority w:val="99"/>
    <w:locked/>
    <w:rsid w:val="001848A2"/>
    <w:rPr>
      <w:rFonts w:ascii="Times New Roman" w:hAnsi="Times New Roman" w:cs="Times New Roman"/>
      <w:bCs/>
      <w:sz w:val="28"/>
      <w:szCs w:val="28"/>
      <w:u w:val="single"/>
    </w:rPr>
  </w:style>
  <w:style w:type="character" w:customStyle="1" w:styleId="5">
    <w:name w:val="Заголовок 5 Знак"/>
    <w:basedOn w:val="DefaultParagraphFont"/>
    <w:link w:val="Heading5"/>
    <w:uiPriority w:val="99"/>
    <w:locked/>
    <w:rsid w:val="001848A2"/>
    <w:rPr>
      <w:rFonts w:ascii="Calibri" w:hAnsi="Calibri" w:cs="Times New Roman"/>
      <w:b/>
      <w:bCs/>
      <w:i/>
      <w:iCs/>
      <w:sz w:val="26"/>
      <w:szCs w:val="26"/>
      <w:lang w:eastAsia="en-US"/>
    </w:rPr>
  </w:style>
  <w:style w:type="character" w:customStyle="1" w:styleId="6">
    <w:name w:val="Заголовок 6 Знак"/>
    <w:basedOn w:val="DefaultParagraphFont"/>
    <w:link w:val="Heading6"/>
    <w:uiPriority w:val="99"/>
    <w:locked/>
    <w:rsid w:val="001848A2"/>
    <w:rPr>
      <w:rFonts w:ascii="Cambria" w:hAnsi="Cambria" w:cs="Cambria"/>
      <w:i/>
      <w:iCs/>
      <w:color w:val="243F60"/>
      <w:lang w:val="en-US" w:eastAsia="en-US"/>
    </w:rPr>
  </w:style>
  <w:style w:type="character" w:customStyle="1" w:styleId="7">
    <w:name w:val="Заголовок 7 Знак"/>
    <w:basedOn w:val="DefaultParagraphFont"/>
    <w:link w:val="Heading7"/>
    <w:uiPriority w:val="99"/>
    <w:locked/>
    <w:rsid w:val="001848A2"/>
    <w:rPr>
      <w:rFonts w:ascii="Calibri" w:hAnsi="Calibri" w:cs="Times New Roman"/>
      <w:sz w:val="24"/>
      <w:szCs w:val="24"/>
      <w:lang w:eastAsia="en-US"/>
    </w:rPr>
  </w:style>
  <w:style w:type="character" w:customStyle="1" w:styleId="8">
    <w:name w:val="Заголовок 8 Знак"/>
    <w:basedOn w:val="DefaultParagraphFont"/>
    <w:link w:val="Heading8"/>
    <w:uiPriority w:val="99"/>
    <w:locked/>
    <w:rsid w:val="001848A2"/>
    <w:rPr>
      <w:rFonts w:ascii="Cambria" w:hAnsi="Cambria" w:cs="Cambria"/>
      <w:color w:val="4F81BD"/>
      <w:sz w:val="20"/>
      <w:szCs w:val="20"/>
      <w:lang w:val="en-US" w:eastAsia="en-US"/>
    </w:rPr>
  </w:style>
  <w:style w:type="character" w:customStyle="1" w:styleId="9">
    <w:name w:val="Заголовок 9 Знак"/>
    <w:basedOn w:val="DefaultParagraphFont"/>
    <w:link w:val="Heading9"/>
    <w:uiPriority w:val="99"/>
    <w:locked/>
    <w:rsid w:val="001848A2"/>
    <w:rPr>
      <w:rFonts w:ascii="Cambria" w:hAnsi="Cambria" w:cs="Cambria"/>
      <w:i/>
      <w:iCs/>
      <w:color w:val="404040"/>
      <w:sz w:val="20"/>
      <w:szCs w:val="20"/>
      <w:lang w:val="en-US" w:eastAsia="en-US"/>
    </w:rPr>
  </w:style>
  <w:style w:type="character" w:customStyle="1" w:styleId="1">
    <w:name w:val="Заголовок 1 Знак"/>
    <w:basedOn w:val="DefaultParagraphFont"/>
    <w:uiPriority w:val="99"/>
    <w:rsid w:val="001848A2"/>
    <w:rPr>
      <w:rFonts w:ascii="Times New Roman" w:hAnsi="Times New Roman" w:cs="Cambria"/>
      <w:b/>
      <w:bCs/>
      <w:caps/>
      <w:sz w:val="28"/>
      <w:szCs w:val="28"/>
    </w:rPr>
  </w:style>
  <w:style w:type="character" w:customStyle="1" w:styleId="31">
    <w:name w:val="Оглавление 3 Знак1"/>
    <w:basedOn w:val="DefaultParagraphFont"/>
    <w:link w:val="TOC3"/>
    <w:uiPriority w:val="99"/>
    <w:locked/>
    <w:rsid w:val="001848A2"/>
    <w:rPr>
      <w:rFonts w:ascii="Times New Roman" w:hAnsi="Times New Roman" w:cs="Arial"/>
      <w:bCs/>
      <w:i/>
      <w:sz w:val="26"/>
      <w:szCs w:val="26"/>
    </w:rPr>
  </w:style>
  <w:style w:type="character" w:customStyle="1" w:styleId="-">
    <w:name w:val="Интернет-ссылка"/>
    <w:basedOn w:val="DefaultParagraphFont"/>
    <w:uiPriority w:val="99"/>
    <w:rsid w:val="001848A2"/>
    <w:rPr>
      <w:rFonts w:cs="Times New Roman"/>
      <w:color w:val="0000FF"/>
      <w:u w:val="single"/>
    </w:rPr>
  </w:style>
  <w:style w:type="character" w:customStyle="1" w:styleId="10">
    <w:name w:val="Егор1 Знак"/>
    <w:basedOn w:val="DefaultParagraphFont"/>
    <w:link w:val="118"/>
    <w:uiPriority w:val="99"/>
    <w:locked/>
    <w:rsid w:val="001848A2"/>
    <w:rPr>
      <w:rFonts w:ascii="Times New Roman" w:hAnsi="Times New Roman" w:cs="Times New Roman"/>
      <w:b/>
      <w:i/>
      <w:sz w:val="26"/>
      <w:szCs w:val="26"/>
    </w:rPr>
  </w:style>
  <w:style w:type="character" w:customStyle="1" w:styleId="a">
    <w:name w:val="Без интервала Знак"/>
    <w:basedOn w:val="DefaultParagraphFont"/>
    <w:uiPriority w:val="99"/>
    <w:rsid w:val="001848A2"/>
    <w:rPr>
      <w:rFonts w:ascii="Times New Roman" w:hAnsi="Times New Roman" w:cs="Times New Roman"/>
      <w:lang w:eastAsia="en-US"/>
    </w:rPr>
  </w:style>
  <w:style w:type="character" w:customStyle="1" w:styleId="a0">
    <w:name w:val="Текст выноски Знак"/>
    <w:basedOn w:val="DefaultParagraphFont"/>
    <w:uiPriority w:val="99"/>
    <w:semiHidden/>
    <w:rsid w:val="001848A2"/>
    <w:rPr>
      <w:rFonts w:ascii="Tahoma" w:hAnsi="Tahoma" w:cs="Tahoma"/>
      <w:sz w:val="16"/>
      <w:szCs w:val="16"/>
    </w:rPr>
  </w:style>
  <w:style w:type="character" w:customStyle="1" w:styleId="a1">
    <w:name w:val="Красная строка Знак"/>
    <w:basedOn w:val="DefaultParagraphFont"/>
    <w:uiPriority w:val="99"/>
    <w:rsid w:val="001848A2"/>
    <w:rPr>
      <w:rFonts w:ascii="Calibri" w:hAnsi="Calibri" w:cs="Times New Roman"/>
      <w:lang w:eastAsia="en-US"/>
    </w:rPr>
  </w:style>
  <w:style w:type="character" w:customStyle="1" w:styleId="a2">
    <w:name w:val="Текст Знак"/>
    <w:basedOn w:val="DefaultParagraphFont"/>
    <w:uiPriority w:val="99"/>
    <w:rsid w:val="001848A2"/>
    <w:rPr>
      <w:rFonts w:ascii="Courier New" w:hAnsi="Courier New" w:cs="Times New Roman"/>
      <w:sz w:val="20"/>
      <w:szCs w:val="20"/>
    </w:rPr>
  </w:style>
  <w:style w:type="character" w:customStyle="1" w:styleId="a3">
    <w:name w:val="Верхний колонтитул Знак"/>
    <w:basedOn w:val="DefaultParagraphFont"/>
    <w:uiPriority w:val="99"/>
    <w:rsid w:val="001848A2"/>
    <w:rPr>
      <w:rFonts w:cs="Times New Roman"/>
    </w:rPr>
  </w:style>
  <w:style w:type="character" w:customStyle="1" w:styleId="a4">
    <w:name w:val="Нижний колонтитул Знак"/>
    <w:basedOn w:val="DefaultParagraphFont"/>
    <w:uiPriority w:val="99"/>
    <w:rsid w:val="001848A2"/>
    <w:rPr>
      <w:rFonts w:ascii="Times New Roman" w:hAnsi="Times New Roman" w:cs="Times New Roman"/>
      <w:sz w:val="20"/>
    </w:rPr>
  </w:style>
  <w:style w:type="character" w:customStyle="1" w:styleId="a5">
    <w:name w:val="Схема документа Знак"/>
    <w:uiPriority w:val="99"/>
    <w:rsid w:val="001848A2"/>
    <w:rPr>
      <w:rFonts w:ascii="Tahoma" w:hAnsi="Tahoma"/>
      <w:sz w:val="20"/>
      <w:shd w:val="clear" w:color="auto" w:fill="000080"/>
      <w:lang w:eastAsia="en-US"/>
    </w:rPr>
  </w:style>
  <w:style w:type="character" w:customStyle="1" w:styleId="12">
    <w:name w:val="Схема документа Знак1"/>
    <w:basedOn w:val="DefaultParagraphFont"/>
    <w:uiPriority w:val="99"/>
    <w:rsid w:val="001848A2"/>
    <w:rPr>
      <w:rFonts w:ascii="Tahoma" w:hAnsi="Tahoma" w:cs="Tahoma"/>
      <w:sz w:val="16"/>
      <w:szCs w:val="16"/>
    </w:rPr>
  </w:style>
  <w:style w:type="character" w:customStyle="1" w:styleId="20">
    <w:name w:val="Цитата 2 Знак"/>
    <w:basedOn w:val="DefaultParagraphFont"/>
    <w:uiPriority w:val="99"/>
    <w:rsid w:val="001848A2"/>
    <w:rPr>
      <w:rFonts w:ascii="Calibri" w:hAnsi="Calibri" w:cs="Times New Roman"/>
      <w:i/>
      <w:iCs/>
      <w:color w:val="000000"/>
      <w:lang w:eastAsia="en-US"/>
    </w:rPr>
  </w:style>
  <w:style w:type="character" w:styleId="PageNumber">
    <w:name w:val="page number"/>
    <w:basedOn w:val="DefaultParagraphFont"/>
    <w:uiPriority w:val="99"/>
    <w:rsid w:val="001848A2"/>
    <w:rPr>
      <w:rFonts w:cs="Times New Roman"/>
    </w:rPr>
  </w:style>
  <w:style w:type="character" w:customStyle="1" w:styleId="a6">
    <w:name w:val="Текст концевой сноски Знак"/>
    <w:uiPriority w:val="99"/>
    <w:semiHidden/>
    <w:rsid w:val="001848A2"/>
    <w:rPr>
      <w:rFonts w:ascii="Calibri" w:hAnsi="Calibri"/>
      <w:sz w:val="20"/>
      <w:lang w:eastAsia="en-US"/>
    </w:rPr>
  </w:style>
  <w:style w:type="character" w:customStyle="1" w:styleId="13">
    <w:name w:val="Текст концевой сноски Знак1"/>
    <w:basedOn w:val="DefaultParagraphFont"/>
    <w:uiPriority w:val="99"/>
    <w:semiHidden/>
    <w:rsid w:val="001848A2"/>
    <w:rPr>
      <w:rFonts w:cs="Times New Roman"/>
      <w:sz w:val="20"/>
      <w:szCs w:val="20"/>
    </w:rPr>
  </w:style>
  <w:style w:type="character" w:customStyle="1" w:styleId="a7">
    <w:name w:val="Текст сноски Знак"/>
    <w:basedOn w:val="DefaultParagraphFont"/>
    <w:uiPriority w:val="99"/>
    <w:rsid w:val="001848A2"/>
    <w:rPr>
      <w:rFonts w:ascii="Calibri" w:hAnsi="Calibri" w:cs="Times New Roman"/>
      <w:sz w:val="20"/>
      <w:szCs w:val="20"/>
      <w:lang w:eastAsia="en-US"/>
    </w:rPr>
  </w:style>
  <w:style w:type="character" w:customStyle="1" w:styleId="21">
    <w:name w:val="Егор2 Знак"/>
    <w:uiPriority w:val="99"/>
    <w:rsid w:val="001848A2"/>
    <w:rPr>
      <w:rFonts w:ascii="Times New Roman" w:hAnsi="Times New Roman"/>
      <w:i/>
      <w:sz w:val="26"/>
      <w:lang w:eastAsia="en-US"/>
    </w:rPr>
  </w:style>
  <w:style w:type="character" w:customStyle="1" w:styleId="a8">
    <w:name w:val="Название Знак"/>
    <w:basedOn w:val="DefaultParagraphFont"/>
    <w:uiPriority w:val="99"/>
    <w:rsid w:val="001848A2"/>
    <w:rPr>
      <w:rFonts w:ascii="Cambria" w:hAnsi="Cambria" w:cs="Times New Roman"/>
      <w:b/>
      <w:bCs/>
      <w:sz w:val="32"/>
      <w:szCs w:val="32"/>
      <w:lang w:eastAsia="en-US"/>
    </w:rPr>
  </w:style>
  <w:style w:type="character" w:customStyle="1" w:styleId="S">
    <w:name w:val="S_Маркированный Знак"/>
    <w:basedOn w:val="DefaultParagraphFont"/>
    <w:uiPriority w:val="99"/>
    <w:rsid w:val="001848A2"/>
    <w:rPr>
      <w:rFonts w:ascii="Times New Roman" w:hAnsi="Times New Roman" w:cs="Times New Roman"/>
      <w:color w:val="FF0000"/>
      <w:sz w:val="26"/>
      <w:szCs w:val="26"/>
    </w:rPr>
  </w:style>
  <w:style w:type="character" w:customStyle="1" w:styleId="Tabn2">
    <w:name w:val="Tab_n Знак2"/>
    <w:link w:val="Tabn"/>
    <w:uiPriority w:val="99"/>
    <w:locked/>
    <w:rsid w:val="001848A2"/>
    <w:rPr>
      <w:rFonts w:ascii="Trebuchet MS" w:hAnsi="Trebuchet MS"/>
      <w:i/>
      <w:w w:val="103"/>
      <w:sz w:val="24"/>
      <w:lang w:eastAsia="en-US"/>
    </w:rPr>
  </w:style>
  <w:style w:type="character" w:customStyle="1" w:styleId="FontStyle80">
    <w:name w:val="Font Style80"/>
    <w:uiPriority w:val="99"/>
    <w:rsid w:val="001848A2"/>
    <w:rPr>
      <w:rFonts w:ascii="Times New Roman" w:hAnsi="Times New Roman"/>
      <w:b/>
      <w:sz w:val="26"/>
    </w:rPr>
  </w:style>
  <w:style w:type="character" w:styleId="FootnoteReference">
    <w:name w:val="footnote reference"/>
    <w:basedOn w:val="DefaultParagraphFont"/>
    <w:uiPriority w:val="99"/>
    <w:rsid w:val="001848A2"/>
    <w:rPr>
      <w:rFonts w:cs="Times New Roman"/>
      <w:vertAlign w:val="superscript"/>
    </w:rPr>
  </w:style>
  <w:style w:type="character" w:customStyle="1" w:styleId="FontStyle33">
    <w:name w:val="Font Style33"/>
    <w:basedOn w:val="DefaultParagraphFont"/>
    <w:uiPriority w:val="99"/>
    <w:rsid w:val="001848A2"/>
    <w:rPr>
      <w:rFonts w:ascii="Times New Roman" w:hAnsi="Times New Roman" w:cs="Times New Roman"/>
      <w:sz w:val="26"/>
      <w:szCs w:val="26"/>
    </w:rPr>
  </w:style>
  <w:style w:type="character" w:styleId="SubtleEmphasis">
    <w:name w:val="Subtle Emphasis"/>
    <w:basedOn w:val="DefaultParagraphFont"/>
    <w:uiPriority w:val="99"/>
    <w:qFormat/>
    <w:rsid w:val="001848A2"/>
    <w:rPr>
      <w:rFonts w:cs="Times New Roman"/>
      <w:i/>
      <w:iCs/>
      <w:color w:val="808080"/>
    </w:rPr>
  </w:style>
  <w:style w:type="character" w:styleId="BookTitle">
    <w:name w:val="Book Title"/>
    <w:basedOn w:val="DefaultParagraphFont"/>
    <w:uiPriority w:val="99"/>
    <w:qFormat/>
    <w:rsid w:val="001848A2"/>
    <w:rPr>
      <w:rFonts w:ascii="Cambria" w:hAnsi="Cambria" w:cs="Times New Roman"/>
      <w:b/>
      <w:i/>
      <w:smallCaps/>
      <w:color w:val="943634"/>
      <w:u w:val="single"/>
    </w:rPr>
  </w:style>
  <w:style w:type="character" w:customStyle="1" w:styleId="FontStyle22">
    <w:name w:val="Font Style22"/>
    <w:basedOn w:val="DefaultParagraphFont"/>
    <w:uiPriority w:val="99"/>
    <w:rsid w:val="001848A2"/>
    <w:rPr>
      <w:rFonts w:ascii="Trebuchet MS" w:hAnsi="Trebuchet MS" w:cs="Trebuchet MS"/>
      <w:b/>
      <w:bCs/>
      <w:sz w:val="22"/>
      <w:szCs w:val="22"/>
    </w:rPr>
  </w:style>
  <w:style w:type="character" w:customStyle="1" w:styleId="S0">
    <w:name w:val="S_Обычный Знак"/>
    <w:basedOn w:val="DefaultParagraphFont"/>
    <w:uiPriority w:val="99"/>
    <w:rsid w:val="001848A2"/>
    <w:rPr>
      <w:rFonts w:ascii="Times New Roman" w:hAnsi="Times New Roman" w:cs="Times New Roman"/>
      <w:w w:val="109"/>
      <w:sz w:val="24"/>
      <w:szCs w:val="24"/>
    </w:rPr>
  </w:style>
  <w:style w:type="character" w:customStyle="1" w:styleId="apple-converted-space">
    <w:name w:val="apple-converted-space"/>
    <w:basedOn w:val="DefaultParagraphFont"/>
    <w:uiPriority w:val="99"/>
    <w:rsid w:val="001848A2"/>
    <w:rPr>
      <w:rFonts w:cs="Times New Roman"/>
    </w:rPr>
  </w:style>
  <w:style w:type="character" w:customStyle="1" w:styleId="QuoteChar">
    <w:name w:val="Quote Char"/>
    <w:basedOn w:val="DefaultParagraphFont"/>
    <w:uiPriority w:val="99"/>
    <w:locked/>
    <w:rsid w:val="001848A2"/>
    <w:rPr>
      <w:rFonts w:ascii="Calibri" w:hAnsi="Calibri" w:cs="Times New Roman"/>
      <w:i/>
      <w:iCs/>
      <w:color w:val="000000"/>
      <w:lang w:eastAsia="en-US"/>
    </w:rPr>
  </w:style>
  <w:style w:type="character" w:customStyle="1" w:styleId="22">
    <w:name w:val="Основной текст с отступом 2 Знак"/>
    <w:basedOn w:val="DefaultParagraphFont"/>
    <w:uiPriority w:val="99"/>
    <w:locked/>
    <w:rsid w:val="001848A2"/>
    <w:rPr>
      <w:rFonts w:cs="Times New Roman"/>
    </w:rPr>
  </w:style>
  <w:style w:type="character" w:customStyle="1" w:styleId="-0">
    <w:name w:val="диссер-текст Знак"/>
    <w:basedOn w:val="DefaultParagraphFont"/>
    <w:uiPriority w:val="99"/>
    <w:semiHidden/>
    <w:locked/>
    <w:rsid w:val="001848A2"/>
    <w:rPr>
      <w:rFonts w:ascii="Times New Roman" w:hAnsi="Times New Roman" w:cs="Times New Roman"/>
      <w:sz w:val="28"/>
      <w:lang w:val="en-US"/>
    </w:rPr>
  </w:style>
  <w:style w:type="character" w:customStyle="1" w:styleId="30">
    <w:name w:val="Оглавление 3 Знак"/>
    <w:basedOn w:val="DefaultParagraphFont"/>
    <w:uiPriority w:val="99"/>
    <w:rsid w:val="001848A2"/>
    <w:rPr>
      <w:rFonts w:ascii="Times New Roman" w:hAnsi="Times New Roman" w:cs="Times New Roman"/>
      <w:sz w:val="16"/>
      <w:szCs w:val="16"/>
    </w:rPr>
  </w:style>
  <w:style w:type="character" w:customStyle="1" w:styleId="310">
    <w:name w:val="Основной текст с отступом 3 Знак1"/>
    <w:basedOn w:val="DefaultParagraphFont"/>
    <w:uiPriority w:val="99"/>
    <w:semiHidden/>
    <w:rsid w:val="001848A2"/>
    <w:rPr>
      <w:rFonts w:cs="Times New Roman"/>
      <w:sz w:val="16"/>
      <w:szCs w:val="16"/>
    </w:rPr>
  </w:style>
  <w:style w:type="character" w:customStyle="1" w:styleId="z-">
    <w:name w:val="z-Конец формы Знак"/>
    <w:basedOn w:val="DefaultParagraphFont"/>
    <w:uiPriority w:val="99"/>
    <w:rsid w:val="001848A2"/>
    <w:rPr>
      <w:rFonts w:ascii="Arial" w:hAnsi="Arial" w:cs="Arial"/>
      <w:vanish/>
      <w:color w:val="FFFFFF"/>
      <w:sz w:val="16"/>
      <w:szCs w:val="16"/>
    </w:rPr>
  </w:style>
  <w:style w:type="character" w:customStyle="1" w:styleId="HTMLPreformattedChar">
    <w:name w:val="HTML Preformatted Char"/>
    <w:link w:val="HTMLPreformatted"/>
    <w:uiPriority w:val="99"/>
    <w:semiHidden/>
    <w:locked/>
    <w:rsid w:val="001848A2"/>
    <w:rPr>
      <w:rFonts w:ascii="Courier New" w:hAnsi="Courier New" w:cs="Courier New"/>
      <w:sz w:val="20"/>
      <w:szCs w:val="20"/>
    </w:rPr>
  </w:style>
  <w:style w:type="character" w:customStyle="1" w:styleId="HTML1">
    <w:name w:val="Стандартный HTML Знак1"/>
    <w:basedOn w:val="DefaultParagraphFont"/>
    <w:uiPriority w:val="99"/>
    <w:semiHidden/>
    <w:rsid w:val="001848A2"/>
    <w:rPr>
      <w:rFonts w:ascii="Consolas" w:hAnsi="Consolas" w:cs="Consolas"/>
      <w:sz w:val="20"/>
      <w:szCs w:val="20"/>
    </w:rPr>
  </w:style>
  <w:style w:type="character" w:customStyle="1" w:styleId="23">
    <w:name w:val="Основной текст 2 Знак"/>
    <w:basedOn w:val="DefaultParagraphFont"/>
    <w:uiPriority w:val="99"/>
    <w:semiHidden/>
    <w:locked/>
    <w:rsid w:val="001848A2"/>
    <w:rPr>
      <w:rFonts w:ascii="Times New Roman" w:hAnsi="Times New Roman" w:cs="Times New Roman"/>
      <w:sz w:val="20"/>
      <w:szCs w:val="20"/>
    </w:rPr>
  </w:style>
  <w:style w:type="character" w:customStyle="1" w:styleId="210">
    <w:name w:val="Основной текст 2 Знак1"/>
    <w:basedOn w:val="DefaultParagraphFont"/>
    <w:uiPriority w:val="99"/>
    <w:semiHidden/>
    <w:rsid w:val="001848A2"/>
    <w:rPr>
      <w:rFonts w:cs="Times New Roman"/>
    </w:rPr>
  </w:style>
  <w:style w:type="character" w:customStyle="1" w:styleId="a9">
    <w:name w:val="Основной текст с отступом Знак"/>
    <w:basedOn w:val="DefaultParagraphFont"/>
    <w:uiPriority w:val="99"/>
    <w:semiHidden/>
    <w:rsid w:val="001848A2"/>
    <w:rPr>
      <w:rFonts w:ascii="Calibri" w:hAnsi="Calibri" w:cs="Calibri"/>
      <w:lang w:val="en-US" w:eastAsia="en-US"/>
    </w:rPr>
  </w:style>
  <w:style w:type="character" w:customStyle="1" w:styleId="14">
    <w:name w:val="Основной текст с отступом Знак1"/>
    <w:basedOn w:val="DefaultParagraphFont"/>
    <w:uiPriority w:val="99"/>
    <w:semiHidden/>
    <w:rsid w:val="001848A2"/>
    <w:rPr>
      <w:rFonts w:cs="Times New Roman"/>
    </w:rPr>
  </w:style>
  <w:style w:type="character" w:customStyle="1" w:styleId="a10">
    <w:name w:val="Основной текст Знак"/>
    <w:basedOn w:val="DefaultParagraphFont"/>
    <w:uiPriority w:val="99"/>
    <w:semiHidden/>
    <w:rsid w:val="001848A2"/>
    <w:rPr>
      <w:rFonts w:ascii="Calibri" w:hAnsi="Calibri" w:cs="Calibri"/>
      <w:lang w:val="en-US" w:eastAsia="en-US"/>
    </w:rPr>
  </w:style>
  <w:style w:type="character" w:customStyle="1" w:styleId="15">
    <w:name w:val="Основной текст Знак1"/>
    <w:basedOn w:val="DefaultParagraphFont"/>
    <w:uiPriority w:val="99"/>
    <w:semiHidden/>
    <w:rsid w:val="001848A2"/>
    <w:rPr>
      <w:rFonts w:cs="Times New Roman"/>
    </w:rPr>
  </w:style>
  <w:style w:type="character" w:customStyle="1" w:styleId="a11">
    <w:name w:val="Подзаголовок Знак"/>
    <w:basedOn w:val="DefaultParagraphFont"/>
    <w:uiPriority w:val="99"/>
    <w:rsid w:val="001848A2"/>
    <w:rPr>
      <w:rFonts w:ascii="Cambria" w:hAnsi="Cambria" w:cs="Cambria"/>
      <w:i/>
      <w:iCs/>
      <w:color w:val="4F81BD"/>
      <w:spacing w:val="15"/>
      <w:sz w:val="24"/>
      <w:szCs w:val="24"/>
      <w:lang w:val="en-US" w:eastAsia="en-US"/>
    </w:rPr>
  </w:style>
  <w:style w:type="character" w:styleId="Strong">
    <w:name w:val="Strong"/>
    <w:basedOn w:val="DefaultParagraphFont"/>
    <w:uiPriority w:val="99"/>
    <w:qFormat/>
    <w:rsid w:val="001848A2"/>
    <w:rPr>
      <w:rFonts w:cs="Times New Roman"/>
      <w:b/>
      <w:bCs/>
    </w:rPr>
  </w:style>
  <w:style w:type="character" w:styleId="Emphasis">
    <w:name w:val="Emphasis"/>
    <w:basedOn w:val="DefaultParagraphFont"/>
    <w:uiPriority w:val="99"/>
    <w:qFormat/>
    <w:rsid w:val="001848A2"/>
    <w:rPr>
      <w:rFonts w:cs="Times New Roman"/>
      <w:i/>
      <w:iCs/>
    </w:rPr>
  </w:style>
  <w:style w:type="character" w:customStyle="1" w:styleId="IntenseQuoteChar">
    <w:name w:val="Intense Quote Char"/>
    <w:basedOn w:val="DefaultParagraphFont"/>
    <w:uiPriority w:val="99"/>
    <w:semiHidden/>
    <w:locked/>
    <w:rsid w:val="001848A2"/>
    <w:rPr>
      <w:rFonts w:ascii="Calibri" w:hAnsi="Calibri" w:cs="Calibri"/>
      <w:b/>
      <w:bCs/>
      <w:i/>
      <w:iCs/>
      <w:color w:val="4F81BD"/>
      <w:lang w:val="en-US" w:eastAsia="en-US"/>
    </w:rPr>
  </w:style>
  <w:style w:type="character" w:customStyle="1" w:styleId="a12">
    <w:name w:val="Ч_текст Знак"/>
    <w:basedOn w:val="DefaultParagraphFont"/>
    <w:uiPriority w:val="99"/>
    <w:rsid w:val="001848A2"/>
    <w:rPr>
      <w:rFonts w:ascii="Times New Roman" w:hAnsi="Times New Roman" w:cs="Times New Roman"/>
      <w:b/>
      <w:sz w:val="28"/>
      <w:szCs w:val="28"/>
    </w:rPr>
  </w:style>
  <w:style w:type="character" w:customStyle="1" w:styleId="a13">
    <w:name w:val="Обычный (ПЗ) Знак"/>
    <w:basedOn w:val="DefaultParagraphFont"/>
    <w:uiPriority w:val="99"/>
    <w:rsid w:val="001848A2"/>
    <w:rPr>
      <w:rFonts w:ascii="Times New Roman" w:hAnsi="Times New Roman" w:cs="Times New Roman"/>
      <w:sz w:val="24"/>
      <w:szCs w:val="24"/>
    </w:rPr>
  </w:style>
  <w:style w:type="character" w:customStyle="1" w:styleId="Normal0">
    <w:name w:val="Normal Знак"/>
    <w:basedOn w:val="DefaultParagraphFont"/>
    <w:uiPriority w:val="99"/>
    <w:rsid w:val="001848A2"/>
    <w:rPr>
      <w:rFonts w:ascii="Times New Roman" w:hAnsi="Times New Roman" w:cs="Times New Roman"/>
      <w:sz w:val="20"/>
      <w:szCs w:val="20"/>
    </w:rPr>
  </w:style>
  <w:style w:type="character" w:customStyle="1" w:styleId="Normal10-02">
    <w:name w:val="Normal + 10 пт полужирный По центру Слева:  -02 см Справ... Знак"/>
    <w:basedOn w:val="DefaultParagraphFont"/>
    <w:uiPriority w:val="99"/>
    <w:rsid w:val="001848A2"/>
    <w:rPr>
      <w:rFonts w:ascii="Times New Roman" w:hAnsi="Times New Roman" w:cs="Times New Roman"/>
      <w:b/>
      <w:bCs/>
      <w:sz w:val="20"/>
      <w:szCs w:val="20"/>
    </w:rPr>
  </w:style>
  <w:style w:type="character" w:styleId="CommentReference">
    <w:name w:val="annotation reference"/>
    <w:basedOn w:val="DefaultParagraphFont"/>
    <w:uiPriority w:val="99"/>
    <w:semiHidden/>
    <w:rsid w:val="001848A2"/>
    <w:rPr>
      <w:rFonts w:cs="Times New Roman"/>
      <w:sz w:val="16"/>
      <w:szCs w:val="16"/>
    </w:rPr>
  </w:style>
  <w:style w:type="character" w:customStyle="1" w:styleId="a14">
    <w:name w:val="Текст примечания Знак"/>
    <w:basedOn w:val="DefaultParagraphFont"/>
    <w:uiPriority w:val="99"/>
    <w:semiHidden/>
    <w:rsid w:val="001848A2"/>
    <w:rPr>
      <w:rFonts w:ascii="Times New Roman" w:hAnsi="Times New Roman" w:cs="Times New Roman"/>
      <w:sz w:val="20"/>
      <w:szCs w:val="20"/>
    </w:rPr>
  </w:style>
  <w:style w:type="character" w:customStyle="1" w:styleId="a15">
    <w:name w:val="Тема примечания Знак"/>
    <w:basedOn w:val="a14"/>
    <w:uiPriority w:val="99"/>
    <w:semiHidden/>
    <w:rsid w:val="001848A2"/>
    <w:rPr>
      <w:b/>
      <w:bCs/>
    </w:rPr>
  </w:style>
  <w:style w:type="character" w:customStyle="1" w:styleId="32">
    <w:name w:val="Основной текст (3)_"/>
    <w:basedOn w:val="DefaultParagraphFont"/>
    <w:uiPriority w:val="99"/>
    <w:rsid w:val="001848A2"/>
    <w:rPr>
      <w:rFonts w:ascii="Times New Roman" w:hAnsi="Times New Roman" w:cs="Times New Roman"/>
      <w:sz w:val="21"/>
      <w:szCs w:val="21"/>
      <w:shd w:val="clear" w:color="auto" w:fill="FFFFFF"/>
    </w:rPr>
  </w:style>
  <w:style w:type="character" w:customStyle="1" w:styleId="head2">
    <w:name w:val="head2"/>
    <w:basedOn w:val="DefaultParagraphFont"/>
    <w:uiPriority w:val="99"/>
    <w:rsid w:val="001848A2"/>
    <w:rPr>
      <w:rFonts w:cs="Times New Roman"/>
    </w:rPr>
  </w:style>
  <w:style w:type="character" w:customStyle="1" w:styleId="ConsPlusNormal">
    <w:name w:val="ConsPlusNormal Знак"/>
    <w:uiPriority w:val="99"/>
    <w:rsid w:val="001848A2"/>
    <w:rPr>
      <w:rFonts w:ascii="Arial" w:hAnsi="Arial"/>
      <w:sz w:val="20"/>
    </w:rPr>
  </w:style>
  <w:style w:type="character" w:customStyle="1" w:styleId="a16">
    <w:name w:val="Обычный текст Знак"/>
    <w:basedOn w:val="DefaultParagraphFont"/>
    <w:uiPriority w:val="99"/>
    <w:rsid w:val="001848A2"/>
    <w:rPr>
      <w:rFonts w:ascii="Times New Roman" w:hAnsi="Times New Roman" w:cs="Times New Roman"/>
      <w:sz w:val="24"/>
      <w:szCs w:val="24"/>
      <w:lang w:val="en-US" w:eastAsia="ar-SA" w:bidi="ar-SA"/>
    </w:rPr>
  </w:style>
  <w:style w:type="character" w:customStyle="1" w:styleId="S1">
    <w:name w:val="S_Обычный жирный Знак"/>
    <w:uiPriority w:val="99"/>
    <w:rsid w:val="001848A2"/>
    <w:rPr>
      <w:rFonts w:ascii="Times New Roman" w:hAnsi="Times New Roman"/>
      <w:sz w:val="24"/>
    </w:rPr>
  </w:style>
  <w:style w:type="character" w:customStyle="1" w:styleId="a17">
    <w:name w:val="Подчеркнутый Знак"/>
    <w:basedOn w:val="DefaultParagraphFont"/>
    <w:uiPriority w:val="99"/>
    <w:semiHidden/>
    <w:rsid w:val="001848A2"/>
    <w:rPr>
      <w:rFonts w:ascii="Times New Roman" w:hAnsi="Times New Roman" w:cs="Times New Roman"/>
      <w:sz w:val="24"/>
      <w:szCs w:val="24"/>
      <w:u w:val="single"/>
    </w:rPr>
  </w:style>
  <w:style w:type="character" w:customStyle="1" w:styleId="14-1">
    <w:name w:val="14 -1 Знак"/>
    <w:basedOn w:val="S1"/>
    <w:uiPriority w:val="99"/>
    <w:rsid w:val="001848A2"/>
    <w:rPr>
      <w:rFonts w:cs="Times New Roman"/>
      <w:sz w:val="28"/>
      <w:szCs w:val="28"/>
    </w:rPr>
  </w:style>
  <w:style w:type="character" w:customStyle="1" w:styleId="searchtext">
    <w:name w:val="searchtext"/>
    <w:basedOn w:val="DefaultParagraphFont"/>
    <w:uiPriority w:val="99"/>
    <w:rsid w:val="001848A2"/>
    <w:rPr>
      <w:rFonts w:cs="Times New Roman"/>
    </w:rPr>
  </w:style>
  <w:style w:type="character" w:customStyle="1" w:styleId="ListLabel1">
    <w:name w:val="ListLabel 1"/>
    <w:uiPriority w:val="99"/>
    <w:rsid w:val="00905FD1"/>
  </w:style>
  <w:style w:type="character" w:customStyle="1" w:styleId="ListLabel2">
    <w:name w:val="ListLabel 2"/>
    <w:uiPriority w:val="99"/>
    <w:rsid w:val="00905FD1"/>
  </w:style>
  <w:style w:type="character" w:customStyle="1" w:styleId="a18">
    <w:name w:val="Ссылка указателя"/>
    <w:uiPriority w:val="99"/>
    <w:rsid w:val="00905FD1"/>
  </w:style>
  <w:style w:type="character" w:customStyle="1" w:styleId="QuoteChar1">
    <w:name w:val="Quote Char1"/>
    <w:link w:val="Quote"/>
    <w:uiPriority w:val="99"/>
    <w:locked/>
    <w:rsid w:val="001848A2"/>
    <w:rPr>
      <w:rFonts w:ascii="Calibri" w:hAnsi="Calibri" w:cs="Times New Roman"/>
      <w:i/>
      <w:iCs/>
      <w:color w:val="000000"/>
      <w:sz w:val="24"/>
      <w:lang w:eastAsia="en-US"/>
    </w:rPr>
  </w:style>
  <w:style w:type="character" w:customStyle="1" w:styleId="a19">
    <w:name w:val="Абзац Знак"/>
    <w:uiPriority w:val="99"/>
    <w:rsid w:val="001848A2"/>
    <w:rPr>
      <w:rFonts w:ascii="Times New Roman" w:hAnsi="Times New Roman"/>
      <w:sz w:val="24"/>
    </w:rPr>
  </w:style>
  <w:style w:type="character" w:customStyle="1" w:styleId="BodyTextChar">
    <w:name w:val="Body Text Char"/>
    <w:link w:val="BodyText"/>
    <w:uiPriority w:val="99"/>
    <w:locked/>
    <w:rsid w:val="001848A2"/>
    <w:rPr>
      <w:rFonts w:ascii="Calibri" w:hAnsi="Calibri"/>
      <w:b/>
      <w:sz w:val="20"/>
      <w:lang w:eastAsia="en-US"/>
    </w:rPr>
  </w:style>
  <w:style w:type="character" w:customStyle="1" w:styleId="ListLabel3">
    <w:name w:val="ListLabel 3"/>
    <w:uiPriority w:val="99"/>
    <w:rsid w:val="001848A2"/>
  </w:style>
  <w:style w:type="character" w:customStyle="1" w:styleId="ListLabel4">
    <w:name w:val="ListLabel 4"/>
    <w:uiPriority w:val="99"/>
    <w:rsid w:val="001848A2"/>
  </w:style>
  <w:style w:type="character" w:customStyle="1" w:styleId="ListLabel5">
    <w:name w:val="ListLabel 5"/>
    <w:uiPriority w:val="99"/>
    <w:rsid w:val="001848A2"/>
  </w:style>
  <w:style w:type="character" w:customStyle="1" w:styleId="ListLabel6">
    <w:name w:val="ListLabel 6"/>
    <w:uiPriority w:val="99"/>
    <w:rsid w:val="001848A2"/>
  </w:style>
  <w:style w:type="character" w:customStyle="1" w:styleId="ListLabel7">
    <w:name w:val="ListLabel 7"/>
    <w:uiPriority w:val="99"/>
    <w:rsid w:val="001848A2"/>
  </w:style>
  <w:style w:type="character" w:customStyle="1" w:styleId="ListLabel8">
    <w:name w:val="ListLabel 8"/>
    <w:uiPriority w:val="99"/>
    <w:rsid w:val="001848A2"/>
  </w:style>
  <w:style w:type="character" w:customStyle="1" w:styleId="ListLabel9">
    <w:name w:val="ListLabel 9"/>
    <w:uiPriority w:val="99"/>
    <w:rsid w:val="001848A2"/>
  </w:style>
  <w:style w:type="character" w:customStyle="1" w:styleId="ListLabel10">
    <w:name w:val="ListLabel 10"/>
    <w:uiPriority w:val="99"/>
    <w:rsid w:val="001848A2"/>
  </w:style>
  <w:style w:type="character" w:customStyle="1" w:styleId="ListLabel11">
    <w:name w:val="ListLabel 11"/>
    <w:uiPriority w:val="99"/>
    <w:rsid w:val="001848A2"/>
  </w:style>
  <w:style w:type="character" w:customStyle="1" w:styleId="24">
    <w:name w:val="Основной текст Знак2"/>
    <w:basedOn w:val="DefaultParagraphFont"/>
    <w:link w:val="216"/>
    <w:uiPriority w:val="99"/>
    <w:semiHidden/>
    <w:locked/>
    <w:rsid w:val="001848A2"/>
    <w:rPr>
      <w:rFonts w:ascii="Calibri" w:hAnsi="Calibri" w:cs="Calibri"/>
      <w:sz w:val="24"/>
      <w:lang w:val="en-US" w:eastAsia="en-US"/>
    </w:rPr>
  </w:style>
  <w:style w:type="character" w:customStyle="1" w:styleId="16">
    <w:name w:val="Название Знак1"/>
    <w:basedOn w:val="DefaultParagraphFont"/>
    <w:uiPriority w:val="99"/>
    <w:locked/>
    <w:rsid w:val="001848A2"/>
    <w:rPr>
      <w:rFonts w:ascii="Times New Roman" w:hAnsi="Times New Roman" w:cs="Arial"/>
      <w:i/>
      <w:iCs/>
      <w:sz w:val="24"/>
      <w:szCs w:val="24"/>
    </w:rPr>
  </w:style>
  <w:style w:type="character" w:customStyle="1" w:styleId="17">
    <w:name w:val="Текст выноски Знак1"/>
    <w:basedOn w:val="DefaultParagraphFont"/>
    <w:uiPriority w:val="99"/>
    <w:semiHidden/>
    <w:rsid w:val="001848A2"/>
    <w:rPr>
      <w:rFonts w:ascii="Tahoma" w:hAnsi="Tahoma" w:cs="Tahoma"/>
      <w:sz w:val="16"/>
      <w:szCs w:val="16"/>
    </w:rPr>
  </w:style>
  <w:style w:type="character" w:customStyle="1" w:styleId="211">
    <w:name w:val="Оглавление 2 Знак1"/>
    <w:basedOn w:val="DefaultParagraphFont"/>
    <w:link w:val="TOC2"/>
    <w:uiPriority w:val="99"/>
    <w:semiHidden/>
    <w:locked/>
    <w:rsid w:val="001848A2"/>
    <w:rPr>
      <w:rFonts w:ascii="Calibri" w:hAnsi="Calibri" w:cs="Calibri"/>
      <w:sz w:val="24"/>
      <w:lang w:val="en-US" w:eastAsia="en-US"/>
    </w:rPr>
  </w:style>
  <w:style w:type="character" w:customStyle="1" w:styleId="18">
    <w:name w:val="Текст Знак1"/>
    <w:basedOn w:val="DefaultParagraphFont"/>
    <w:uiPriority w:val="99"/>
    <w:rsid w:val="001848A2"/>
    <w:rPr>
      <w:rFonts w:ascii="Courier New" w:hAnsi="Courier New" w:cs="Times New Roman"/>
      <w:sz w:val="20"/>
      <w:szCs w:val="20"/>
    </w:rPr>
  </w:style>
  <w:style w:type="character" w:customStyle="1" w:styleId="19">
    <w:name w:val="Верхний колонтитул Знак1"/>
    <w:basedOn w:val="DefaultParagraphFont"/>
    <w:uiPriority w:val="99"/>
    <w:rsid w:val="001848A2"/>
    <w:rPr>
      <w:rFonts w:ascii="Times New Roman" w:hAnsi="Times New Roman" w:cs="Times New Roman"/>
      <w:sz w:val="24"/>
    </w:rPr>
  </w:style>
  <w:style w:type="character" w:customStyle="1" w:styleId="110">
    <w:name w:val="Нижний колонтитул Знак1"/>
    <w:basedOn w:val="DefaultParagraphFont"/>
    <w:uiPriority w:val="99"/>
    <w:rsid w:val="001848A2"/>
    <w:rPr>
      <w:rFonts w:ascii="Times New Roman" w:hAnsi="Times New Roman" w:cs="Times New Roman"/>
    </w:rPr>
  </w:style>
  <w:style w:type="character" w:customStyle="1" w:styleId="BodyTextIndentChar">
    <w:name w:val="Body Text Indent Char"/>
    <w:link w:val="BodyTextIndent"/>
    <w:uiPriority w:val="99"/>
    <w:locked/>
    <w:rsid w:val="001848A2"/>
    <w:rPr>
      <w:rFonts w:ascii="Tahoma" w:hAnsi="Tahoma" w:cs="Tahoma"/>
      <w:sz w:val="20"/>
      <w:szCs w:val="20"/>
      <w:shd w:val="clear" w:color="auto" w:fill="000080"/>
      <w:lang w:eastAsia="en-US"/>
    </w:rPr>
  </w:style>
  <w:style w:type="character" w:customStyle="1" w:styleId="220">
    <w:name w:val="Цитата 2 Знак2"/>
    <w:basedOn w:val="DefaultParagraphFont"/>
    <w:uiPriority w:val="99"/>
    <w:rsid w:val="001848A2"/>
    <w:rPr>
      <w:rFonts w:ascii="Times New Roman" w:hAnsi="Times New Roman" w:cs="Times New Roman"/>
      <w:i/>
      <w:iCs/>
      <w:color w:val="404040"/>
      <w:sz w:val="24"/>
    </w:rPr>
  </w:style>
  <w:style w:type="character" w:customStyle="1" w:styleId="25">
    <w:name w:val="Текст концевой сноски Знак2"/>
    <w:basedOn w:val="DefaultParagraphFont"/>
    <w:uiPriority w:val="99"/>
    <w:semiHidden/>
    <w:locked/>
    <w:rsid w:val="001848A2"/>
    <w:rPr>
      <w:rFonts w:ascii="Calibri" w:hAnsi="Calibri" w:cs="Times New Roman"/>
      <w:sz w:val="20"/>
      <w:szCs w:val="20"/>
      <w:lang w:eastAsia="en-US"/>
    </w:rPr>
  </w:style>
  <w:style w:type="character" w:customStyle="1" w:styleId="111">
    <w:name w:val="Текст сноски Знак1"/>
    <w:basedOn w:val="DefaultParagraphFont"/>
    <w:uiPriority w:val="99"/>
    <w:rsid w:val="001848A2"/>
    <w:rPr>
      <w:rFonts w:ascii="Calibri" w:hAnsi="Calibri" w:cs="Times New Roman"/>
      <w:sz w:val="20"/>
      <w:szCs w:val="20"/>
      <w:lang w:eastAsia="en-US"/>
    </w:rPr>
  </w:style>
  <w:style w:type="character" w:customStyle="1" w:styleId="BodyTextIndent2Char">
    <w:name w:val="Body Text Indent 2 Char"/>
    <w:link w:val="BodyTextIndent2"/>
    <w:uiPriority w:val="99"/>
    <w:semiHidden/>
    <w:locked/>
    <w:rsid w:val="001848A2"/>
    <w:rPr>
      <w:rFonts w:ascii="Times New Roman" w:hAnsi="Times New Roman" w:cs="Times New Roman"/>
      <w:sz w:val="24"/>
    </w:rPr>
  </w:style>
  <w:style w:type="character" w:customStyle="1" w:styleId="33">
    <w:name w:val="Основной текст с отступом 3 Знак"/>
    <w:basedOn w:val="DefaultParagraphFont"/>
    <w:link w:val="35"/>
    <w:uiPriority w:val="99"/>
    <w:semiHidden/>
    <w:locked/>
    <w:rsid w:val="001848A2"/>
    <w:rPr>
      <w:rFonts w:ascii="Times New Roman" w:hAnsi="Times New Roman" w:cs="Times New Roman"/>
      <w:sz w:val="16"/>
      <w:szCs w:val="16"/>
    </w:rPr>
  </w:style>
  <w:style w:type="character" w:customStyle="1" w:styleId="z-1">
    <w:name w:val="z-Конец формы Знак1"/>
    <w:basedOn w:val="DefaultParagraphFont"/>
    <w:uiPriority w:val="99"/>
    <w:rsid w:val="001848A2"/>
    <w:rPr>
      <w:rFonts w:ascii="Arial" w:hAnsi="Arial" w:cs="Arial"/>
      <w:vanish/>
      <w:color w:val="FFFFFF"/>
      <w:sz w:val="16"/>
      <w:szCs w:val="16"/>
    </w:rPr>
  </w:style>
  <w:style w:type="character" w:customStyle="1" w:styleId="HTML2">
    <w:name w:val="Стандартный HTML Знак2"/>
    <w:basedOn w:val="DefaultParagraphFont"/>
    <w:uiPriority w:val="99"/>
    <w:semiHidden/>
    <w:rsid w:val="001848A2"/>
    <w:rPr>
      <w:rFonts w:ascii="Consolas" w:hAnsi="Consolas" w:cs="Consolas"/>
      <w:color w:val="00000A"/>
      <w:sz w:val="20"/>
      <w:szCs w:val="20"/>
    </w:rPr>
  </w:style>
  <w:style w:type="character" w:customStyle="1" w:styleId="112">
    <w:name w:val="Подзаголовок Знак1"/>
    <w:basedOn w:val="DefaultParagraphFont"/>
    <w:uiPriority w:val="99"/>
    <w:rsid w:val="001848A2"/>
    <w:rPr>
      <w:rFonts w:ascii="Cambria" w:hAnsi="Cambria" w:cs="Cambria"/>
      <w:i/>
      <w:iCs/>
      <w:color w:val="4F81BD"/>
      <w:spacing w:val="15"/>
      <w:sz w:val="24"/>
      <w:szCs w:val="24"/>
      <w:lang w:val="en-US" w:eastAsia="en-US"/>
    </w:rPr>
  </w:style>
  <w:style w:type="character" w:customStyle="1" w:styleId="113">
    <w:name w:val="Текст примечания Знак1"/>
    <w:basedOn w:val="DefaultParagraphFont"/>
    <w:uiPriority w:val="99"/>
    <w:semiHidden/>
    <w:rsid w:val="001848A2"/>
    <w:rPr>
      <w:rFonts w:ascii="Times New Roman" w:hAnsi="Times New Roman" w:cs="Times New Roman"/>
      <w:sz w:val="20"/>
      <w:szCs w:val="20"/>
    </w:rPr>
  </w:style>
  <w:style w:type="character" w:customStyle="1" w:styleId="114">
    <w:name w:val="Тема примечания Знак1"/>
    <w:basedOn w:val="113"/>
    <w:uiPriority w:val="99"/>
    <w:semiHidden/>
    <w:rsid w:val="001848A2"/>
    <w:rPr>
      <w:b/>
      <w:bCs/>
    </w:rPr>
  </w:style>
  <w:style w:type="character" w:customStyle="1" w:styleId="ListLabel12">
    <w:name w:val="ListLabel 12"/>
    <w:uiPriority w:val="99"/>
    <w:rsid w:val="00905FD1"/>
  </w:style>
  <w:style w:type="character" w:customStyle="1" w:styleId="ListLabel13">
    <w:name w:val="ListLabel 13"/>
    <w:uiPriority w:val="99"/>
    <w:rsid w:val="00905FD1"/>
  </w:style>
  <w:style w:type="character" w:customStyle="1" w:styleId="ListLabel14">
    <w:name w:val="ListLabel 14"/>
    <w:uiPriority w:val="99"/>
    <w:rsid w:val="00905FD1"/>
  </w:style>
  <w:style w:type="paragraph" w:customStyle="1" w:styleId="115">
    <w:name w:val="Заголовок1"/>
    <w:basedOn w:val="Normal"/>
    <w:next w:val="BodyText"/>
    <w:uiPriority w:val="99"/>
    <w:rsid w:val="001848A2"/>
    <w:pPr>
      <w:jc w:val="left"/>
    </w:pPr>
    <w:rPr>
      <w:rFonts w:ascii="Arial" w:eastAsia="Times New Roman" w:hAnsi="Arial" w:cs="Arial"/>
      <w:b/>
      <w:bCs/>
    </w:rPr>
  </w:style>
  <w:style w:type="paragraph" w:styleId="BodyText">
    <w:name w:val="Body Text"/>
    <w:basedOn w:val="Normal"/>
    <w:link w:val="34"/>
    <w:uiPriority w:val="99"/>
    <w:semiHidden/>
    <w:rsid w:val="001848A2"/>
    <w:pPr>
      <w:spacing w:after="120"/>
    </w:pPr>
    <w:rPr>
      <w:rFonts w:ascii="Calibri" w:eastAsia="Times New Roman" w:hAnsi="Calibri" w:cs="Times New Roman"/>
      <w:b/>
      <w:sz w:val="20"/>
      <w:szCs w:val="20"/>
      <w:lang w:eastAsia="en-US"/>
    </w:rPr>
  </w:style>
  <w:style w:type="character" w:customStyle="1" w:styleId="34">
    <w:name w:val="Основной текст Знак3"/>
    <w:basedOn w:val="DefaultParagraphFont"/>
    <w:link w:val="BodyText"/>
    <w:uiPriority w:val="99"/>
    <w:semiHidden/>
    <w:locked/>
    <w:rsid w:val="000375C0"/>
    <w:rPr>
      <w:rFonts w:ascii="Times New Roman" w:hAnsi="Times New Roman" w:cs="Times New Roman"/>
      <w:sz w:val="24"/>
    </w:rPr>
  </w:style>
  <w:style w:type="paragraph" w:styleId="List">
    <w:name w:val="List"/>
    <w:basedOn w:val="BodyText"/>
    <w:uiPriority w:val="99"/>
    <w:rsid w:val="00905FD1"/>
    <w:rPr>
      <w:rFonts w:cs="Arial"/>
    </w:rPr>
  </w:style>
  <w:style w:type="paragraph" w:customStyle="1" w:styleId="116">
    <w:name w:val="Название1"/>
    <w:basedOn w:val="Normal"/>
    <w:uiPriority w:val="99"/>
    <w:rsid w:val="00905FD1"/>
    <w:pPr>
      <w:suppressLineNumbers/>
      <w:spacing w:before="120" w:after="120"/>
    </w:pPr>
    <w:rPr>
      <w:rFonts w:cs="Arial"/>
      <w:i/>
      <w:iCs/>
      <w:szCs w:val="24"/>
    </w:rPr>
  </w:style>
  <w:style w:type="paragraph" w:styleId="Index1">
    <w:name w:val="index 1"/>
    <w:basedOn w:val="Normal"/>
    <w:autoRedefine/>
    <w:uiPriority w:val="99"/>
    <w:semiHidden/>
    <w:rsid w:val="001848A2"/>
    <w:pPr>
      <w:ind w:left="240" w:hanging="240"/>
    </w:pPr>
    <w:rPr>
      <w:color w:val="00000A"/>
    </w:rPr>
  </w:style>
  <w:style w:type="paragraph" w:styleId="IndexHeading">
    <w:name w:val="index heading"/>
    <w:basedOn w:val="Normal"/>
    <w:uiPriority w:val="99"/>
    <w:rsid w:val="00905FD1"/>
    <w:pPr>
      <w:suppressLineNumbers/>
    </w:pPr>
    <w:rPr>
      <w:rFonts w:cs="Arial"/>
    </w:rPr>
  </w:style>
  <w:style w:type="paragraph" w:customStyle="1" w:styleId="a20">
    <w:name w:val="Заглавие"/>
    <w:basedOn w:val="Normal"/>
    <w:uiPriority w:val="99"/>
    <w:rsid w:val="001848A2"/>
    <w:pPr>
      <w:spacing w:before="240" w:after="60"/>
      <w:jc w:val="center"/>
      <w:outlineLvl w:val="0"/>
    </w:pPr>
    <w:rPr>
      <w:rFonts w:ascii="Cambria" w:eastAsia="Times New Roman" w:hAnsi="Cambria" w:cs="Times New Roman"/>
      <w:b/>
      <w:bCs/>
      <w:sz w:val="32"/>
      <w:szCs w:val="32"/>
      <w:lang w:eastAsia="en-US"/>
    </w:rPr>
  </w:style>
  <w:style w:type="paragraph" w:customStyle="1" w:styleId="a21">
    <w:name w:val="Егор"/>
    <w:basedOn w:val="Heading1"/>
    <w:uiPriority w:val="99"/>
    <w:rsid w:val="001848A2"/>
    <w:pPr>
      <w:keepLines w:val="0"/>
      <w:pageBreakBefore/>
      <w:spacing w:before="120" w:after="120" w:line="240" w:lineRule="auto"/>
    </w:pPr>
    <w:rPr>
      <w:rFonts w:eastAsia="Times New Roman" w:cs="Times New Roman"/>
      <w:sz w:val="32"/>
      <w:szCs w:val="32"/>
    </w:rPr>
  </w:style>
  <w:style w:type="paragraph" w:customStyle="1" w:styleId="a22">
    <w:name w:val="Егор+"/>
    <w:basedOn w:val="Normal"/>
    <w:uiPriority w:val="99"/>
    <w:rsid w:val="001848A2"/>
    <w:pPr>
      <w:spacing w:before="120" w:after="120"/>
      <w:jc w:val="center"/>
    </w:pPr>
    <w:rPr>
      <w:rFonts w:cs="Times New Roman"/>
      <w:b/>
      <w:sz w:val="32"/>
      <w:szCs w:val="28"/>
      <w:lang w:eastAsia="en-US"/>
    </w:rPr>
  </w:style>
  <w:style w:type="paragraph" w:customStyle="1" w:styleId="117">
    <w:name w:val="Егор1+"/>
    <w:basedOn w:val="a22"/>
    <w:uiPriority w:val="99"/>
    <w:rsid w:val="001848A2"/>
  </w:style>
  <w:style w:type="paragraph" w:customStyle="1" w:styleId="118">
    <w:name w:val="Егор1"/>
    <w:basedOn w:val="Normal"/>
    <w:link w:val="10"/>
    <w:uiPriority w:val="99"/>
    <w:rsid w:val="001848A2"/>
    <w:pPr>
      <w:spacing w:before="120" w:after="120"/>
      <w:jc w:val="center"/>
    </w:pPr>
    <w:rPr>
      <w:rFonts w:eastAsia="Times New Roman" w:cs="Times New Roman"/>
      <w:b/>
      <w:i/>
      <w:sz w:val="28"/>
      <w:szCs w:val="26"/>
    </w:rPr>
  </w:style>
  <w:style w:type="paragraph" w:styleId="NoSpacing">
    <w:name w:val="No Spacing"/>
    <w:basedOn w:val="Normal"/>
    <w:uiPriority w:val="99"/>
    <w:qFormat/>
    <w:rsid w:val="001848A2"/>
    <w:rPr>
      <w:rFonts w:cs="Times New Roman"/>
      <w:lang w:eastAsia="en-US"/>
    </w:rPr>
  </w:style>
  <w:style w:type="paragraph" w:styleId="BalloonText">
    <w:name w:val="Balloon Text"/>
    <w:basedOn w:val="Normal"/>
    <w:link w:val="26"/>
    <w:uiPriority w:val="99"/>
    <w:semiHidden/>
    <w:rsid w:val="001848A2"/>
    <w:rPr>
      <w:rFonts w:ascii="Tahoma" w:hAnsi="Tahoma" w:cs="Tahoma"/>
      <w:sz w:val="16"/>
      <w:szCs w:val="16"/>
    </w:rPr>
  </w:style>
  <w:style w:type="character" w:customStyle="1" w:styleId="26">
    <w:name w:val="Текст выноски Знак2"/>
    <w:basedOn w:val="DefaultParagraphFont"/>
    <w:link w:val="BalloonText"/>
    <w:uiPriority w:val="99"/>
    <w:semiHidden/>
    <w:locked/>
    <w:rsid w:val="000375C0"/>
    <w:rPr>
      <w:rFonts w:ascii="Times New Roman" w:hAnsi="Times New Roman" w:cs="Times New Roman"/>
      <w:sz w:val="2"/>
    </w:rPr>
  </w:style>
  <w:style w:type="paragraph" w:styleId="NormalWeb">
    <w:name w:val="Normal (Web)"/>
    <w:basedOn w:val="Normal"/>
    <w:uiPriority w:val="99"/>
    <w:rsid w:val="001848A2"/>
    <w:pPr>
      <w:spacing w:before="120" w:after="120"/>
    </w:pPr>
    <w:rPr>
      <w:rFonts w:eastAsia="Times New Roman" w:cs="Times New Roman"/>
      <w:szCs w:val="24"/>
    </w:rPr>
  </w:style>
  <w:style w:type="paragraph" w:styleId="TOC1">
    <w:name w:val="toc 1"/>
    <w:basedOn w:val="Normal"/>
    <w:autoRedefine/>
    <w:uiPriority w:val="99"/>
    <w:rsid w:val="00950F63"/>
    <w:pPr>
      <w:tabs>
        <w:tab w:val="left" w:pos="442"/>
        <w:tab w:val="right" w:leader="dot" w:pos="9344"/>
      </w:tabs>
      <w:spacing w:before="60" w:after="60"/>
      <w:ind w:firstLine="0"/>
    </w:pPr>
    <w:rPr>
      <w:rFonts w:cs="Times New Roman"/>
      <w:bCs/>
      <w:caps/>
      <w:noProof/>
      <w:szCs w:val="32"/>
      <w:lang w:eastAsia="en-US"/>
    </w:rPr>
  </w:style>
  <w:style w:type="paragraph" w:styleId="TOCHeading">
    <w:name w:val="TOC Heading"/>
    <w:basedOn w:val="Heading1"/>
    <w:uiPriority w:val="99"/>
    <w:qFormat/>
    <w:rsid w:val="001848A2"/>
    <w:rPr>
      <w:rFonts w:ascii="Cambria" w:eastAsia="Times New Roman" w:hAnsi="Cambria" w:cs="Times New Roman"/>
      <w:color w:val="365F91"/>
      <w:lang w:eastAsia="en-US"/>
    </w:rPr>
  </w:style>
  <w:style w:type="paragraph" w:styleId="TOC2">
    <w:name w:val="toc 2"/>
    <w:basedOn w:val="Normal"/>
    <w:link w:val="211"/>
    <w:autoRedefine/>
    <w:uiPriority w:val="99"/>
    <w:rsid w:val="001848A2"/>
    <w:pPr>
      <w:tabs>
        <w:tab w:val="right" w:leader="dot" w:pos="9344"/>
      </w:tabs>
      <w:spacing w:before="60" w:after="60"/>
      <w:ind w:left="442" w:firstLine="0"/>
    </w:pPr>
    <w:rPr>
      <w:rFonts w:cs="Times New Roman"/>
      <w:iCs/>
      <w:szCs w:val="20"/>
      <w:lang w:eastAsia="en-US"/>
    </w:rPr>
  </w:style>
  <w:style w:type="paragraph" w:styleId="TOC3">
    <w:name w:val="toc 3"/>
    <w:basedOn w:val="Normal"/>
    <w:link w:val="31"/>
    <w:autoRedefine/>
    <w:uiPriority w:val="99"/>
    <w:rsid w:val="001848A2"/>
    <w:pPr>
      <w:tabs>
        <w:tab w:val="right" w:leader="dot" w:pos="9344"/>
      </w:tabs>
      <w:spacing w:before="60" w:after="60"/>
      <w:ind w:left="663" w:firstLine="0"/>
    </w:pPr>
    <w:rPr>
      <w:rFonts w:cs="Times New Roman"/>
      <w:b/>
      <w:szCs w:val="20"/>
      <w:lang w:eastAsia="en-US"/>
    </w:rPr>
  </w:style>
  <w:style w:type="paragraph" w:styleId="BodyTextIndent">
    <w:name w:val="Body Text Indent"/>
    <w:basedOn w:val="Normal"/>
    <w:link w:val="27"/>
    <w:uiPriority w:val="99"/>
    <w:semiHidden/>
    <w:rsid w:val="001848A2"/>
    <w:pPr>
      <w:spacing w:after="120"/>
      <w:ind w:left="283"/>
    </w:pPr>
    <w:rPr>
      <w:rFonts w:ascii="Calibri" w:eastAsia="Times New Roman" w:hAnsi="Calibri"/>
      <w:lang w:val="en-US" w:eastAsia="en-US"/>
    </w:rPr>
  </w:style>
  <w:style w:type="character" w:customStyle="1" w:styleId="27">
    <w:name w:val="Основной текст с отступом Знак2"/>
    <w:basedOn w:val="DefaultParagraphFont"/>
    <w:link w:val="BodyTextIndent"/>
    <w:uiPriority w:val="99"/>
    <w:semiHidden/>
    <w:locked/>
    <w:rsid w:val="000375C0"/>
    <w:rPr>
      <w:rFonts w:ascii="Times New Roman" w:hAnsi="Times New Roman" w:cs="Times New Roman"/>
      <w:sz w:val="24"/>
    </w:rPr>
  </w:style>
  <w:style w:type="paragraph" w:customStyle="1" w:styleId="35">
    <w:name w:val="Егор3"/>
    <w:basedOn w:val="a21"/>
    <w:link w:val="33"/>
    <w:uiPriority w:val="99"/>
    <w:rsid w:val="001848A2"/>
    <w:pPr>
      <w:pageBreakBefore w:val="0"/>
      <w:spacing w:before="0" w:after="200" w:line="276" w:lineRule="auto"/>
      <w:ind w:firstLine="851"/>
    </w:pPr>
    <w:rPr>
      <w:rFonts w:eastAsia="Calibri"/>
      <w:b w:val="0"/>
      <w:bCs w:val="0"/>
      <w:i/>
      <w:sz w:val="26"/>
      <w:szCs w:val="22"/>
      <w:lang w:eastAsia="en-US"/>
    </w:rPr>
  </w:style>
  <w:style w:type="paragraph" w:styleId="PlainText">
    <w:name w:val="Plain Text"/>
    <w:basedOn w:val="Normal"/>
    <w:link w:val="28"/>
    <w:uiPriority w:val="99"/>
    <w:rsid w:val="001848A2"/>
    <w:rPr>
      <w:rFonts w:ascii="Courier New" w:eastAsia="Times New Roman" w:hAnsi="Courier New" w:cs="Times New Roman"/>
      <w:sz w:val="20"/>
      <w:szCs w:val="20"/>
    </w:rPr>
  </w:style>
  <w:style w:type="character" w:customStyle="1" w:styleId="28">
    <w:name w:val="Текст Знак2"/>
    <w:basedOn w:val="DefaultParagraphFont"/>
    <w:link w:val="PlainText"/>
    <w:uiPriority w:val="99"/>
    <w:semiHidden/>
    <w:locked/>
    <w:rsid w:val="000375C0"/>
    <w:rPr>
      <w:rFonts w:ascii="Courier New" w:hAnsi="Courier New" w:cs="Courier New"/>
      <w:sz w:val="20"/>
      <w:szCs w:val="20"/>
    </w:rPr>
  </w:style>
  <w:style w:type="paragraph" w:styleId="Header">
    <w:name w:val="header"/>
    <w:basedOn w:val="Normal"/>
    <w:link w:val="29"/>
    <w:uiPriority w:val="99"/>
    <w:rsid w:val="001848A2"/>
    <w:pPr>
      <w:tabs>
        <w:tab w:val="center" w:pos="4677"/>
        <w:tab w:val="right" w:pos="9355"/>
      </w:tabs>
    </w:pPr>
  </w:style>
  <w:style w:type="character" w:customStyle="1" w:styleId="29">
    <w:name w:val="Верхний колонтитул Знак2"/>
    <w:basedOn w:val="DefaultParagraphFont"/>
    <w:link w:val="Header"/>
    <w:uiPriority w:val="99"/>
    <w:semiHidden/>
    <w:locked/>
    <w:rsid w:val="000375C0"/>
    <w:rPr>
      <w:rFonts w:ascii="Times New Roman" w:hAnsi="Times New Roman" w:cs="Times New Roman"/>
      <w:sz w:val="24"/>
    </w:rPr>
  </w:style>
  <w:style w:type="paragraph" w:styleId="Footer">
    <w:name w:val="footer"/>
    <w:basedOn w:val="Normal"/>
    <w:link w:val="212"/>
    <w:uiPriority w:val="99"/>
    <w:rsid w:val="001848A2"/>
    <w:pPr>
      <w:tabs>
        <w:tab w:val="center" w:pos="4677"/>
        <w:tab w:val="right" w:pos="9355"/>
      </w:tabs>
    </w:pPr>
    <w:rPr>
      <w:sz w:val="20"/>
    </w:rPr>
  </w:style>
  <w:style w:type="character" w:customStyle="1" w:styleId="212">
    <w:name w:val="Нижний колонтитул Знак2"/>
    <w:basedOn w:val="DefaultParagraphFont"/>
    <w:link w:val="Footer"/>
    <w:uiPriority w:val="99"/>
    <w:semiHidden/>
    <w:locked/>
    <w:rsid w:val="000375C0"/>
    <w:rPr>
      <w:rFonts w:ascii="Times New Roman" w:hAnsi="Times New Roman" w:cs="Times New Roman"/>
      <w:sz w:val="24"/>
    </w:rPr>
  </w:style>
  <w:style w:type="paragraph" w:styleId="Caption">
    <w:name w:val="caption"/>
    <w:basedOn w:val="Normal"/>
    <w:uiPriority w:val="99"/>
    <w:qFormat/>
    <w:rsid w:val="001848A2"/>
    <w:pPr>
      <w:spacing w:before="120" w:after="120"/>
      <w:ind w:left="709"/>
      <w:jc w:val="center"/>
    </w:pPr>
    <w:rPr>
      <w:rFonts w:ascii="Calibri" w:hAnsi="Calibri" w:cs="Times New Roman"/>
      <w:b/>
      <w:bCs/>
      <w:sz w:val="20"/>
      <w:szCs w:val="20"/>
      <w:lang w:eastAsia="en-US"/>
    </w:rPr>
  </w:style>
  <w:style w:type="paragraph" w:styleId="DocumentMap">
    <w:name w:val="Document Map"/>
    <w:basedOn w:val="Normal"/>
    <w:link w:val="213"/>
    <w:uiPriority w:val="99"/>
    <w:rsid w:val="001848A2"/>
    <w:pPr>
      <w:shd w:val="clear" w:color="auto" w:fill="000080"/>
    </w:pPr>
    <w:rPr>
      <w:rFonts w:ascii="Tahoma" w:hAnsi="Tahoma" w:cs="Tahoma"/>
      <w:sz w:val="20"/>
      <w:szCs w:val="20"/>
      <w:lang w:eastAsia="en-US"/>
    </w:rPr>
  </w:style>
  <w:style w:type="character" w:customStyle="1" w:styleId="213">
    <w:name w:val="Схема документа Знак2"/>
    <w:basedOn w:val="DefaultParagraphFont"/>
    <w:link w:val="DocumentMap"/>
    <w:uiPriority w:val="99"/>
    <w:semiHidden/>
    <w:locked/>
    <w:rsid w:val="000375C0"/>
    <w:rPr>
      <w:rFonts w:ascii="Times New Roman" w:hAnsi="Times New Roman" w:cs="Times New Roman"/>
      <w:sz w:val="2"/>
    </w:rPr>
  </w:style>
  <w:style w:type="paragraph" w:styleId="Quote">
    <w:name w:val="Quote"/>
    <w:basedOn w:val="Normal"/>
    <w:link w:val="214"/>
    <w:uiPriority w:val="99"/>
    <w:qFormat/>
    <w:rsid w:val="001848A2"/>
    <w:rPr>
      <w:rFonts w:ascii="Calibri" w:hAnsi="Calibri" w:cs="Times New Roman"/>
      <w:i/>
      <w:iCs/>
      <w:color w:val="000000"/>
      <w:lang w:eastAsia="en-US"/>
    </w:rPr>
  </w:style>
  <w:style w:type="character" w:customStyle="1" w:styleId="214">
    <w:name w:val="Цитата 2 Знак1"/>
    <w:basedOn w:val="DefaultParagraphFont"/>
    <w:link w:val="Quote"/>
    <w:uiPriority w:val="99"/>
    <w:locked/>
    <w:rsid w:val="000375C0"/>
    <w:rPr>
      <w:rFonts w:ascii="Times New Roman" w:hAnsi="Times New Roman" w:cs="Times New Roman"/>
      <w:i/>
      <w:iCs/>
      <w:color w:val="000000"/>
      <w:sz w:val="24"/>
    </w:rPr>
  </w:style>
  <w:style w:type="paragraph" w:customStyle="1" w:styleId="a23">
    <w:name w:val="ПодзаголовокКАТЯ"/>
    <w:basedOn w:val="Normal"/>
    <w:uiPriority w:val="99"/>
    <w:rsid w:val="001848A2"/>
    <w:pPr>
      <w:spacing w:after="60"/>
      <w:jc w:val="center"/>
      <w:outlineLvl w:val="1"/>
    </w:pPr>
    <w:rPr>
      <w:rFonts w:eastAsia="Times New Roman" w:cs="Times New Roman"/>
      <w:i/>
      <w:sz w:val="26"/>
      <w:szCs w:val="26"/>
      <w:lang w:eastAsia="en-US"/>
    </w:rPr>
  </w:style>
  <w:style w:type="paragraph" w:styleId="TOC4">
    <w:name w:val="toc 4"/>
    <w:basedOn w:val="Normal"/>
    <w:autoRedefine/>
    <w:uiPriority w:val="99"/>
    <w:rsid w:val="00062F06"/>
    <w:pPr>
      <w:tabs>
        <w:tab w:val="left" w:pos="686"/>
        <w:tab w:val="right" w:leader="dot" w:pos="9344"/>
      </w:tabs>
      <w:ind w:firstLine="0"/>
    </w:pPr>
    <w:rPr>
      <w:rFonts w:ascii="Calibri" w:hAnsi="Calibri" w:cs="Times New Roman"/>
      <w:sz w:val="20"/>
      <w:szCs w:val="20"/>
      <w:lang w:eastAsia="en-US"/>
    </w:rPr>
  </w:style>
  <w:style w:type="paragraph" w:styleId="TOC5">
    <w:name w:val="toc 5"/>
    <w:basedOn w:val="Normal"/>
    <w:autoRedefine/>
    <w:uiPriority w:val="99"/>
    <w:rsid w:val="001848A2"/>
    <w:pPr>
      <w:ind w:left="880"/>
    </w:pPr>
    <w:rPr>
      <w:rFonts w:ascii="Calibri" w:hAnsi="Calibri" w:cs="Times New Roman"/>
      <w:sz w:val="20"/>
      <w:szCs w:val="20"/>
      <w:lang w:eastAsia="en-US"/>
    </w:rPr>
  </w:style>
  <w:style w:type="paragraph" w:styleId="TOC6">
    <w:name w:val="toc 6"/>
    <w:basedOn w:val="Normal"/>
    <w:autoRedefine/>
    <w:uiPriority w:val="99"/>
    <w:rsid w:val="001848A2"/>
    <w:pPr>
      <w:ind w:left="1100"/>
    </w:pPr>
    <w:rPr>
      <w:rFonts w:ascii="Calibri" w:hAnsi="Calibri" w:cs="Times New Roman"/>
      <w:sz w:val="20"/>
      <w:szCs w:val="20"/>
      <w:lang w:eastAsia="en-US"/>
    </w:rPr>
  </w:style>
  <w:style w:type="paragraph" w:styleId="TOC7">
    <w:name w:val="toc 7"/>
    <w:basedOn w:val="Normal"/>
    <w:autoRedefine/>
    <w:uiPriority w:val="99"/>
    <w:rsid w:val="001848A2"/>
    <w:pPr>
      <w:ind w:left="1320"/>
    </w:pPr>
    <w:rPr>
      <w:rFonts w:ascii="Calibri" w:hAnsi="Calibri" w:cs="Times New Roman"/>
      <w:sz w:val="20"/>
      <w:szCs w:val="20"/>
      <w:lang w:eastAsia="en-US"/>
    </w:rPr>
  </w:style>
  <w:style w:type="paragraph" w:styleId="TOC8">
    <w:name w:val="toc 8"/>
    <w:basedOn w:val="Normal"/>
    <w:autoRedefine/>
    <w:uiPriority w:val="99"/>
    <w:rsid w:val="001848A2"/>
    <w:pPr>
      <w:ind w:left="1540"/>
    </w:pPr>
    <w:rPr>
      <w:rFonts w:ascii="Calibri" w:hAnsi="Calibri" w:cs="Times New Roman"/>
      <w:sz w:val="20"/>
      <w:szCs w:val="20"/>
      <w:lang w:eastAsia="en-US"/>
    </w:rPr>
  </w:style>
  <w:style w:type="paragraph" w:styleId="TOC9">
    <w:name w:val="toc 9"/>
    <w:basedOn w:val="Normal"/>
    <w:autoRedefine/>
    <w:uiPriority w:val="99"/>
    <w:rsid w:val="001848A2"/>
    <w:pPr>
      <w:ind w:left="1760"/>
    </w:pPr>
    <w:rPr>
      <w:rFonts w:ascii="Calibri" w:hAnsi="Calibri" w:cs="Times New Roman"/>
      <w:sz w:val="20"/>
      <w:szCs w:val="20"/>
      <w:lang w:eastAsia="en-US"/>
    </w:rPr>
  </w:style>
  <w:style w:type="paragraph" w:styleId="EndnoteText">
    <w:name w:val="endnote text"/>
    <w:basedOn w:val="Normal"/>
    <w:link w:val="36"/>
    <w:uiPriority w:val="99"/>
    <w:semiHidden/>
    <w:rsid w:val="001848A2"/>
    <w:rPr>
      <w:rFonts w:ascii="Calibri" w:hAnsi="Calibri" w:cs="Times New Roman"/>
      <w:sz w:val="20"/>
      <w:szCs w:val="20"/>
      <w:lang w:eastAsia="en-US"/>
    </w:rPr>
  </w:style>
  <w:style w:type="character" w:customStyle="1" w:styleId="36">
    <w:name w:val="Текст концевой сноски Знак3"/>
    <w:basedOn w:val="DefaultParagraphFont"/>
    <w:link w:val="EndnoteText"/>
    <w:uiPriority w:val="99"/>
    <w:semiHidden/>
    <w:locked/>
    <w:rsid w:val="000375C0"/>
    <w:rPr>
      <w:rFonts w:ascii="Times New Roman" w:hAnsi="Times New Roman" w:cs="Times New Roman"/>
      <w:sz w:val="20"/>
      <w:szCs w:val="20"/>
    </w:rPr>
  </w:style>
  <w:style w:type="paragraph" w:styleId="FootnoteText">
    <w:name w:val="footnote text"/>
    <w:basedOn w:val="Normal"/>
    <w:link w:val="215"/>
    <w:uiPriority w:val="99"/>
    <w:rsid w:val="001848A2"/>
    <w:rPr>
      <w:rFonts w:ascii="Calibri" w:hAnsi="Calibri" w:cs="Times New Roman"/>
      <w:sz w:val="20"/>
      <w:szCs w:val="20"/>
      <w:lang w:eastAsia="en-US"/>
    </w:rPr>
  </w:style>
  <w:style w:type="character" w:customStyle="1" w:styleId="215">
    <w:name w:val="Текст сноски Знак2"/>
    <w:basedOn w:val="DefaultParagraphFont"/>
    <w:link w:val="FootnoteText"/>
    <w:uiPriority w:val="99"/>
    <w:semiHidden/>
    <w:locked/>
    <w:rsid w:val="000375C0"/>
    <w:rPr>
      <w:rFonts w:ascii="Times New Roman" w:hAnsi="Times New Roman" w:cs="Times New Roman"/>
      <w:sz w:val="20"/>
      <w:szCs w:val="20"/>
    </w:rPr>
  </w:style>
  <w:style w:type="paragraph" w:customStyle="1" w:styleId="119">
    <w:name w:val="Подзаголовок1катя"/>
    <w:basedOn w:val="Normal"/>
    <w:uiPriority w:val="99"/>
    <w:rsid w:val="001848A2"/>
    <w:pPr>
      <w:spacing w:before="120" w:after="120"/>
      <w:jc w:val="center"/>
      <w:outlineLvl w:val="1"/>
    </w:pPr>
    <w:rPr>
      <w:rFonts w:eastAsia="Times New Roman" w:cs="Times New Roman"/>
      <w:sz w:val="26"/>
      <w:szCs w:val="26"/>
      <w:u w:val="single"/>
    </w:rPr>
  </w:style>
  <w:style w:type="paragraph" w:customStyle="1" w:styleId="216">
    <w:name w:val="Оглавление 2 Знак"/>
    <w:basedOn w:val="Heading3"/>
    <w:link w:val="24"/>
    <w:uiPriority w:val="99"/>
    <w:rsid w:val="001848A2"/>
    <w:pPr>
      <w:keepLines/>
      <w:spacing w:before="120" w:after="120"/>
      <w:ind w:left="1430" w:hanging="720"/>
    </w:pPr>
    <w:rPr>
      <w:rFonts w:cs="Times New Roman"/>
      <w:lang w:eastAsia="en-US"/>
    </w:rPr>
  </w:style>
  <w:style w:type="paragraph" w:customStyle="1" w:styleId="S2">
    <w:name w:val="S_Маркированный"/>
    <w:basedOn w:val="Normal"/>
    <w:autoRedefine/>
    <w:uiPriority w:val="99"/>
    <w:rsid w:val="001848A2"/>
    <w:pPr>
      <w:ind w:left="1429" w:hanging="360"/>
    </w:pPr>
    <w:rPr>
      <w:rFonts w:cs="Times New Roman"/>
      <w:color w:val="FF0000"/>
      <w:sz w:val="26"/>
      <w:szCs w:val="26"/>
    </w:rPr>
  </w:style>
  <w:style w:type="paragraph" w:customStyle="1" w:styleId="120">
    <w:name w:val="Абзац списка1"/>
    <w:basedOn w:val="Normal"/>
    <w:uiPriority w:val="99"/>
    <w:rsid w:val="001848A2"/>
    <w:pPr>
      <w:spacing w:beforeAutospacing="1" w:afterAutospacing="1"/>
      <w:contextualSpacing/>
    </w:pPr>
    <w:rPr>
      <w:rFonts w:ascii="Arial Narrow" w:hAnsi="Arial Narrow" w:cs="Times New Roman"/>
      <w:sz w:val="28"/>
      <w:lang w:eastAsia="en-US"/>
    </w:rPr>
  </w:style>
  <w:style w:type="paragraph" w:customStyle="1" w:styleId="Tabl">
    <w:name w:val="Tabl"/>
    <w:basedOn w:val="Normal"/>
    <w:uiPriority w:val="99"/>
    <w:rsid w:val="001848A2"/>
    <w:pPr>
      <w:keepNext/>
      <w:spacing w:before="120"/>
      <w:jc w:val="right"/>
    </w:pPr>
    <w:rPr>
      <w:rFonts w:ascii="Trebuchet MS" w:eastAsia="Times New Roman" w:hAnsi="Trebuchet MS" w:cs="Times New Roman"/>
      <w:i/>
      <w:szCs w:val="24"/>
    </w:rPr>
  </w:style>
  <w:style w:type="paragraph" w:customStyle="1" w:styleId="Tabn">
    <w:name w:val="Tab_n"/>
    <w:basedOn w:val="Normal"/>
    <w:link w:val="Tabn2"/>
    <w:autoRedefine/>
    <w:uiPriority w:val="99"/>
    <w:rsid w:val="001848A2"/>
    <w:pPr>
      <w:keepNext/>
      <w:jc w:val="center"/>
    </w:pPr>
    <w:rPr>
      <w:rFonts w:ascii="Trebuchet MS" w:hAnsi="Trebuchet MS" w:cs="Times New Roman"/>
      <w:i/>
      <w:w w:val="103"/>
      <w:szCs w:val="20"/>
      <w:lang w:eastAsia="en-US"/>
    </w:rPr>
  </w:style>
  <w:style w:type="paragraph" w:customStyle="1" w:styleId="oblasttxt">
    <w:name w:val="oblasttxt"/>
    <w:basedOn w:val="Normal"/>
    <w:uiPriority w:val="99"/>
    <w:rsid w:val="001848A2"/>
    <w:pPr>
      <w:spacing w:beforeAutospacing="1" w:afterAutospacing="1"/>
    </w:pPr>
    <w:rPr>
      <w:rFonts w:eastAsia="Times New Roman" w:cs="Times New Roman"/>
      <w:szCs w:val="24"/>
    </w:rPr>
  </w:style>
  <w:style w:type="paragraph" w:customStyle="1" w:styleId="a24">
    <w:name w:val="Обычный текст"/>
    <w:basedOn w:val="Normal"/>
    <w:uiPriority w:val="99"/>
    <w:rsid w:val="001848A2"/>
    <w:rPr>
      <w:rFonts w:eastAsia="Times New Roman" w:cs="Times New Roman"/>
      <w:szCs w:val="24"/>
      <w:lang w:val="en-US" w:eastAsia="ar-SA"/>
    </w:rPr>
  </w:style>
  <w:style w:type="paragraph" w:customStyle="1" w:styleId="Style4">
    <w:name w:val="Style4"/>
    <w:basedOn w:val="Normal"/>
    <w:uiPriority w:val="99"/>
    <w:rsid w:val="001848A2"/>
    <w:pPr>
      <w:widowControl w:val="0"/>
      <w:spacing w:line="334" w:lineRule="exact"/>
      <w:ind w:firstLine="746"/>
    </w:pPr>
    <w:rPr>
      <w:rFonts w:eastAsia="Times New Roman" w:cs="Times New Roman"/>
      <w:szCs w:val="24"/>
    </w:rPr>
  </w:style>
  <w:style w:type="paragraph" w:customStyle="1" w:styleId="Style14">
    <w:name w:val="Style14"/>
    <w:basedOn w:val="Normal"/>
    <w:uiPriority w:val="99"/>
    <w:rsid w:val="001848A2"/>
    <w:pPr>
      <w:widowControl w:val="0"/>
      <w:spacing w:line="331" w:lineRule="exact"/>
    </w:pPr>
    <w:rPr>
      <w:rFonts w:eastAsia="Times New Roman" w:cs="Times New Roman"/>
      <w:szCs w:val="24"/>
    </w:rPr>
  </w:style>
  <w:style w:type="paragraph" w:customStyle="1" w:styleId="Normal1">
    <w:name w:val="Normal Знак Знак"/>
    <w:uiPriority w:val="99"/>
    <w:rsid w:val="001848A2"/>
    <w:pPr>
      <w:suppressAutoHyphens/>
      <w:spacing w:before="100" w:after="100"/>
      <w:jc w:val="both"/>
    </w:pPr>
    <w:rPr>
      <w:rFonts w:ascii="Times New Roman" w:eastAsia="Times New Roman" w:hAnsi="Times New Roman" w:cs="Times New Roman"/>
      <w:sz w:val="24"/>
      <w:szCs w:val="20"/>
      <w:lang w:eastAsia="ar-SA"/>
    </w:rPr>
  </w:style>
  <w:style w:type="paragraph" w:customStyle="1" w:styleId="a25">
    <w:name w:val="Знак"/>
    <w:basedOn w:val="Normal"/>
    <w:uiPriority w:val="99"/>
    <w:rsid w:val="001848A2"/>
    <w:rPr>
      <w:rFonts w:ascii="Verdana" w:eastAsia="Times New Roman" w:hAnsi="Verdana" w:cs="Verdana"/>
      <w:sz w:val="20"/>
      <w:szCs w:val="20"/>
      <w:lang w:val="en-US" w:eastAsia="en-US"/>
    </w:rPr>
  </w:style>
  <w:style w:type="paragraph" w:customStyle="1" w:styleId="217">
    <w:name w:val="Текст2"/>
    <w:basedOn w:val="Normal"/>
    <w:uiPriority w:val="99"/>
    <w:rsid w:val="001848A2"/>
    <w:rPr>
      <w:rFonts w:ascii="Courier New" w:eastAsia="Times New Roman" w:hAnsi="Courier New" w:cs="Times New Roman"/>
      <w:sz w:val="20"/>
      <w:szCs w:val="20"/>
    </w:rPr>
  </w:style>
  <w:style w:type="paragraph" w:customStyle="1" w:styleId="S3">
    <w:name w:val="S_Таблица"/>
    <w:basedOn w:val="Normal"/>
    <w:uiPriority w:val="99"/>
    <w:rsid w:val="001848A2"/>
    <w:pPr>
      <w:tabs>
        <w:tab w:val="left" w:pos="720"/>
      </w:tabs>
      <w:spacing w:line="360" w:lineRule="auto"/>
      <w:jc w:val="right"/>
    </w:pPr>
    <w:rPr>
      <w:rFonts w:eastAsia="Times New Roman"/>
      <w:szCs w:val="24"/>
      <w:lang w:eastAsia="ar-SA"/>
    </w:rPr>
  </w:style>
  <w:style w:type="paragraph" w:styleId="ListParagraph">
    <w:name w:val="List Paragraph"/>
    <w:aliases w:val="Заголовок мой1,СписокСТПр,обычный"/>
    <w:basedOn w:val="Normal"/>
    <w:link w:val="a37"/>
    <w:uiPriority w:val="99"/>
    <w:qFormat/>
    <w:rsid w:val="001848A2"/>
    <w:pPr>
      <w:ind w:left="720"/>
      <w:contextualSpacing/>
    </w:pPr>
    <w:rPr>
      <w:rFonts w:cs="Times New Roman"/>
      <w:szCs w:val="20"/>
    </w:rPr>
  </w:style>
  <w:style w:type="paragraph" w:customStyle="1" w:styleId="s16">
    <w:name w:val="s_16"/>
    <w:basedOn w:val="Normal"/>
    <w:uiPriority w:val="99"/>
    <w:rsid w:val="001848A2"/>
    <w:pPr>
      <w:spacing w:beforeAutospacing="1" w:afterAutospacing="1"/>
    </w:pPr>
    <w:rPr>
      <w:rFonts w:eastAsia="Times New Roman" w:cs="Times New Roman"/>
      <w:szCs w:val="24"/>
    </w:rPr>
  </w:style>
  <w:style w:type="paragraph" w:customStyle="1" w:styleId="S4">
    <w:name w:val="S_Обычный"/>
    <w:basedOn w:val="Normal"/>
    <w:uiPriority w:val="99"/>
    <w:rsid w:val="001848A2"/>
    <w:pPr>
      <w:tabs>
        <w:tab w:val="left" w:pos="1080"/>
      </w:tabs>
      <w:spacing w:line="360" w:lineRule="auto"/>
      <w:ind w:firstLine="720"/>
    </w:pPr>
    <w:rPr>
      <w:rFonts w:eastAsia="Times New Roman" w:cs="Times New Roman"/>
      <w:w w:val="109"/>
      <w:szCs w:val="24"/>
    </w:rPr>
  </w:style>
  <w:style w:type="paragraph" w:customStyle="1" w:styleId="a26">
    <w:name w:val="Мария"/>
    <w:basedOn w:val="Normal"/>
    <w:uiPriority w:val="99"/>
    <w:rsid w:val="001848A2"/>
    <w:pPr>
      <w:spacing w:before="240" w:after="120"/>
    </w:pPr>
    <w:rPr>
      <w:rFonts w:eastAsia="Times New Roman" w:cs="Times New Roman"/>
      <w:sz w:val="26"/>
      <w:szCs w:val="26"/>
    </w:rPr>
  </w:style>
  <w:style w:type="paragraph" w:customStyle="1" w:styleId="218">
    <w:name w:val="Цитата 21"/>
    <w:basedOn w:val="Normal"/>
    <w:uiPriority w:val="99"/>
    <w:rsid w:val="001848A2"/>
    <w:rPr>
      <w:rFonts w:ascii="Calibri" w:eastAsia="Times New Roman" w:hAnsi="Calibri" w:cs="Times New Roman"/>
      <w:i/>
      <w:iCs/>
      <w:color w:val="000000"/>
      <w:lang w:eastAsia="en-US"/>
    </w:rPr>
  </w:style>
  <w:style w:type="paragraph" w:styleId="BodyTextIndent2">
    <w:name w:val="Body Text Indent 2"/>
    <w:basedOn w:val="Normal"/>
    <w:link w:val="219"/>
    <w:uiPriority w:val="99"/>
    <w:semiHidden/>
    <w:rsid w:val="001848A2"/>
    <w:pPr>
      <w:spacing w:after="120" w:line="480" w:lineRule="auto"/>
      <w:ind w:left="283"/>
    </w:pPr>
  </w:style>
  <w:style w:type="character" w:customStyle="1" w:styleId="219">
    <w:name w:val="Основной текст с отступом 2 Знак1"/>
    <w:basedOn w:val="DefaultParagraphFont"/>
    <w:link w:val="BodyTextIndent2"/>
    <w:uiPriority w:val="99"/>
    <w:semiHidden/>
    <w:locked/>
    <w:rsid w:val="000375C0"/>
    <w:rPr>
      <w:rFonts w:ascii="Times New Roman" w:hAnsi="Times New Roman" w:cs="Times New Roman"/>
      <w:sz w:val="24"/>
    </w:rPr>
  </w:style>
  <w:style w:type="paragraph" w:customStyle="1" w:styleId="Standard">
    <w:name w:val="Standard"/>
    <w:uiPriority w:val="99"/>
    <w:rsid w:val="001848A2"/>
    <w:pPr>
      <w:suppressAutoHyphens/>
      <w:textAlignment w:val="baseline"/>
    </w:pPr>
    <w:rPr>
      <w:rFonts w:ascii="Times New Roman" w:eastAsia="Times New Roman" w:hAnsi="Times New Roman" w:cs="Times New Roman"/>
      <w:sz w:val="24"/>
      <w:szCs w:val="24"/>
      <w:lang w:eastAsia="ar-SA"/>
    </w:rPr>
  </w:style>
  <w:style w:type="paragraph" w:customStyle="1" w:styleId="-1">
    <w:name w:val="диссер-текст"/>
    <w:basedOn w:val="Normal"/>
    <w:uiPriority w:val="99"/>
    <w:semiHidden/>
    <w:rsid w:val="001848A2"/>
    <w:pPr>
      <w:spacing w:line="235" w:lineRule="auto"/>
      <w:ind w:firstLine="567"/>
    </w:pPr>
    <w:rPr>
      <w:rFonts w:eastAsia="Times New Roman" w:cs="Times New Roman"/>
      <w:sz w:val="28"/>
      <w:lang w:val="en-US"/>
    </w:rPr>
  </w:style>
  <w:style w:type="paragraph" w:styleId="BodyTextIndent3">
    <w:name w:val="Body Text Indent 3"/>
    <w:basedOn w:val="Normal"/>
    <w:link w:val="320"/>
    <w:uiPriority w:val="99"/>
    <w:semiHidden/>
    <w:rsid w:val="001848A2"/>
    <w:pPr>
      <w:widowControl w:val="0"/>
      <w:spacing w:after="120"/>
      <w:ind w:left="283"/>
    </w:pPr>
    <w:rPr>
      <w:rFonts w:eastAsia="Times New Roman" w:cs="Times New Roman"/>
      <w:sz w:val="16"/>
      <w:szCs w:val="16"/>
    </w:rPr>
  </w:style>
  <w:style w:type="character" w:customStyle="1" w:styleId="320">
    <w:name w:val="Основной текст с отступом 3 Знак2"/>
    <w:basedOn w:val="DefaultParagraphFont"/>
    <w:link w:val="BodyTextIndent3"/>
    <w:uiPriority w:val="99"/>
    <w:semiHidden/>
    <w:locked/>
    <w:rsid w:val="000375C0"/>
    <w:rPr>
      <w:rFonts w:ascii="Times New Roman" w:hAnsi="Times New Roman" w:cs="Times New Roman"/>
      <w:sz w:val="16"/>
      <w:szCs w:val="16"/>
    </w:rPr>
  </w:style>
  <w:style w:type="paragraph" w:styleId="HTMLBottomofForm">
    <w:name w:val="HTML Bottom of Form"/>
    <w:basedOn w:val="Normal"/>
    <w:link w:val="z-2"/>
    <w:uiPriority w:val="99"/>
    <w:rsid w:val="001848A2"/>
    <w:pPr>
      <w:pBdr>
        <w:top w:val="single" w:sz="6" w:space="1" w:color="00000A"/>
      </w:pBdr>
      <w:jc w:val="center"/>
    </w:pPr>
    <w:rPr>
      <w:rFonts w:ascii="Arial" w:eastAsia="Times New Roman" w:hAnsi="Arial" w:cs="Arial"/>
      <w:vanish/>
      <w:color w:val="FFFFFF"/>
      <w:sz w:val="16"/>
      <w:szCs w:val="16"/>
    </w:rPr>
  </w:style>
  <w:style w:type="character" w:customStyle="1" w:styleId="z-2">
    <w:name w:val="z-Конец формы Знак2"/>
    <w:basedOn w:val="DefaultParagraphFont"/>
    <w:link w:val="HTMLBottomofForm"/>
    <w:uiPriority w:val="99"/>
    <w:semiHidden/>
    <w:locked/>
    <w:rsid w:val="000375C0"/>
    <w:rPr>
      <w:rFonts w:ascii="Arial" w:hAnsi="Arial" w:cs="Arial"/>
      <w:vanish/>
      <w:sz w:val="16"/>
      <w:szCs w:val="16"/>
    </w:rPr>
  </w:style>
  <w:style w:type="paragraph" w:styleId="HTMLPreformatted">
    <w:name w:val="HTML Preformatted"/>
    <w:basedOn w:val="Normal"/>
    <w:link w:val="HTML"/>
    <w:uiPriority w:val="99"/>
    <w:semiHidden/>
    <w:rsid w:val="00184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semiHidden/>
    <w:locked/>
    <w:rsid w:val="000375C0"/>
    <w:rPr>
      <w:rFonts w:ascii="Courier New" w:hAnsi="Courier New" w:cs="Courier New"/>
      <w:sz w:val="20"/>
      <w:szCs w:val="20"/>
    </w:rPr>
  </w:style>
  <w:style w:type="paragraph" w:styleId="BodyText2">
    <w:name w:val="Body Text 2"/>
    <w:basedOn w:val="Normal"/>
    <w:link w:val="221"/>
    <w:uiPriority w:val="99"/>
    <w:semiHidden/>
    <w:rsid w:val="001848A2"/>
    <w:pPr>
      <w:widowControl w:val="0"/>
      <w:spacing w:after="120" w:line="480" w:lineRule="auto"/>
    </w:pPr>
    <w:rPr>
      <w:rFonts w:eastAsia="Times New Roman" w:cs="Times New Roman"/>
      <w:sz w:val="20"/>
      <w:szCs w:val="20"/>
    </w:rPr>
  </w:style>
  <w:style w:type="character" w:customStyle="1" w:styleId="221">
    <w:name w:val="Основной текст 2 Знак2"/>
    <w:basedOn w:val="DefaultParagraphFont"/>
    <w:link w:val="BodyText2"/>
    <w:uiPriority w:val="99"/>
    <w:semiHidden/>
    <w:locked/>
    <w:rsid w:val="000375C0"/>
    <w:rPr>
      <w:rFonts w:ascii="Times New Roman" w:hAnsi="Times New Roman" w:cs="Times New Roman"/>
      <w:sz w:val="24"/>
    </w:rPr>
  </w:style>
  <w:style w:type="paragraph" w:styleId="Subtitle">
    <w:name w:val="Subtitle"/>
    <w:basedOn w:val="Normal"/>
    <w:link w:val="222"/>
    <w:uiPriority w:val="99"/>
    <w:qFormat/>
    <w:rsid w:val="001848A2"/>
    <w:rPr>
      <w:rFonts w:ascii="Cambria" w:eastAsia="Times New Roman" w:hAnsi="Cambria" w:cs="Cambria"/>
      <w:i/>
      <w:iCs/>
      <w:color w:val="4F81BD"/>
      <w:spacing w:val="15"/>
      <w:szCs w:val="24"/>
      <w:lang w:val="en-US" w:eastAsia="en-US"/>
    </w:rPr>
  </w:style>
  <w:style w:type="character" w:customStyle="1" w:styleId="222">
    <w:name w:val="Подзаголовок Знак2"/>
    <w:basedOn w:val="DefaultParagraphFont"/>
    <w:link w:val="Subtitle"/>
    <w:uiPriority w:val="99"/>
    <w:locked/>
    <w:rsid w:val="000375C0"/>
    <w:rPr>
      <w:rFonts w:ascii="Cambria" w:hAnsi="Cambria" w:cs="Times New Roman"/>
      <w:sz w:val="24"/>
      <w:szCs w:val="24"/>
    </w:rPr>
  </w:style>
  <w:style w:type="paragraph" w:customStyle="1" w:styleId="122">
    <w:name w:val="Выделенная цитата1"/>
    <w:basedOn w:val="Normal"/>
    <w:uiPriority w:val="99"/>
    <w:semiHidden/>
    <w:rsid w:val="001848A2"/>
    <w:pPr>
      <w:pBdr>
        <w:bottom w:val="single" w:sz="4" w:space="4" w:color="4F81BD"/>
      </w:pBdr>
      <w:spacing w:before="200" w:after="280"/>
      <w:ind w:left="936" w:right="936"/>
    </w:pPr>
    <w:rPr>
      <w:rFonts w:ascii="Calibri" w:eastAsia="Times New Roman" w:hAnsi="Calibri"/>
      <w:b/>
      <w:bCs/>
      <w:i/>
      <w:iCs/>
      <w:color w:val="4F81BD"/>
      <w:lang w:val="en-US" w:eastAsia="en-US"/>
    </w:rPr>
  </w:style>
  <w:style w:type="paragraph" w:styleId="ListBullet2">
    <w:name w:val="List Bullet 2"/>
    <w:basedOn w:val="Normal"/>
    <w:uiPriority w:val="99"/>
    <w:semiHidden/>
    <w:rsid w:val="001848A2"/>
    <w:pPr>
      <w:widowControl w:val="0"/>
      <w:tabs>
        <w:tab w:val="left" w:pos="360"/>
      </w:tabs>
      <w:ind w:firstLine="0"/>
    </w:pPr>
    <w:rPr>
      <w:rFonts w:eastAsia="Times New Roman" w:cs="Times New Roman"/>
      <w:sz w:val="20"/>
      <w:szCs w:val="20"/>
    </w:rPr>
  </w:style>
  <w:style w:type="paragraph" w:customStyle="1" w:styleId="a27">
    <w:name w:val="Ч_текст"/>
    <w:basedOn w:val="Normal"/>
    <w:autoRedefine/>
    <w:uiPriority w:val="99"/>
    <w:rsid w:val="001848A2"/>
    <w:pPr>
      <w:widowControl w:val="0"/>
      <w:spacing w:line="360" w:lineRule="auto"/>
      <w:jc w:val="center"/>
    </w:pPr>
    <w:rPr>
      <w:rFonts w:eastAsia="Times New Roman" w:cs="Times New Roman"/>
      <w:b/>
      <w:sz w:val="28"/>
      <w:szCs w:val="28"/>
    </w:rPr>
  </w:style>
  <w:style w:type="paragraph" w:customStyle="1" w:styleId="a28">
    <w:name w:val="Обычный (ПЗ)"/>
    <w:basedOn w:val="Normal"/>
    <w:uiPriority w:val="99"/>
    <w:rsid w:val="001848A2"/>
    <w:pPr>
      <w:ind w:firstLine="720"/>
    </w:pPr>
    <w:rPr>
      <w:rFonts w:eastAsia="Times New Roman" w:cs="Times New Roman"/>
      <w:szCs w:val="24"/>
    </w:rPr>
  </w:style>
  <w:style w:type="paragraph" w:customStyle="1" w:styleId="a29">
    <w:name w:val="Основной стиль записки"/>
    <w:basedOn w:val="Normal"/>
    <w:uiPriority w:val="99"/>
    <w:rsid w:val="001848A2"/>
    <w:rPr>
      <w:rFonts w:eastAsia="Times New Roman" w:cs="Times New Roman"/>
      <w:szCs w:val="24"/>
    </w:rPr>
  </w:style>
  <w:style w:type="paragraph" w:customStyle="1" w:styleId="a30">
    <w:name w:val="Знак Знак Знак Знак Знак Знак Знак Знак Знак Знак"/>
    <w:basedOn w:val="Normal"/>
    <w:uiPriority w:val="99"/>
    <w:rsid w:val="001848A2"/>
    <w:rPr>
      <w:rFonts w:ascii="Verdana" w:eastAsia="Times New Roman" w:hAnsi="Verdana" w:cs="Verdana"/>
      <w:sz w:val="20"/>
      <w:szCs w:val="20"/>
      <w:lang w:val="en-US" w:eastAsia="en-US"/>
    </w:rPr>
  </w:style>
  <w:style w:type="paragraph" w:customStyle="1" w:styleId="123">
    <w:name w:val="Обычный1"/>
    <w:uiPriority w:val="99"/>
    <w:rsid w:val="001848A2"/>
    <w:pPr>
      <w:suppressAutoHyphens/>
    </w:pPr>
    <w:rPr>
      <w:rFonts w:ascii="Times New Roman" w:eastAsia="Times New Roman" w:hAnsi="Times New Roman" w:cs="Times New Roman"/>
      <w:sz w:val="24"/>
      <w:szCs w:val="20"/>
    </w:rPr>
  </w:style>
  <w:style w:type="paragraph" w:customStyle="1" w:styleId="Normal10-020">
    <w:name w:val="Normal + 10 пт полужирный По центру Слева:  -02 см Справ..."/>
    <w:basedOn w:val="Normal"/>
    <w:uiPriority w:val="99"/>
    <w:rsid w:val="001848A2"/>
    <w:pPr>
      <w:jc w:val="center"/>
    </w:pPr>
    <w:rPr>
      <w:rFonts w:eastAsia="Times New Roman" w:cs="Times New Roman"/>
      <w:b/>
      <w:bCs/>
      <w:sz w:val="20"/>
      <w:szCs w:val="20"/>
    </w:rPr>
  </w:style>
  <w:style w:type="paragraph" w:customStyle="1" w:styleId="CharChar">
    <w:name w:val="Char Char"/>
    <w:basedOn w:val="Normal"/>
    <w:uiPriority w:val="99"/>
    <w:rsid w:val="001848A2"/>
    <w:pPr>
      <w:spacing w:after="160" w:line="240" w:lineRule="exact"/>
    </w:pPr>
    <w:rPr>
      <w:rFonts w:ascii="Verdana" w:eastAsia="Times New Roman" w:hAnsi="Verdana" w:cs="Times New Roman"/>
      <w:sz w:val="20"/>
      <w:szCs w:val="20"/>
      <w:lang w:val="en-US" w:eastAsia="en-US"/>
    </w:rPr>
  </w:style>
  <w:style w:type="paragraph" w:customStyle="1" w:styleId="Default">
    <w:name w:val="Default"/>
    <w:uiPriority w:val="99"/>
    <w:rsid w:val="001848A2"/>
    <w:pPr>
      <w:suppressAutoHyphens/>
    </w:pPr>
    <w:rPr>
      <w:rFonts w:ascii="Times New Roman" w:hAnsi="Times New Roman" w:cs="Times New Roman"/>
      <w:color w:val="000000"/>
      <w:sz w:val="24"/>
      <w:szCs w:val="24"/>
    </w:rPr>
  </w:style>
  <w:style w:type="paragraph" w:styleId="CommentText">
    <w:name w:val="annotation text"/>
    <w:basedOn w:val="Normal"/>
    <w:link w:val="223"/>
    <w:uiPriority w:val="99"/>
    <w:semiHidden/>
    <w:rsid w:val="001848A2"/>
    <w:rPr>
      <w:sz w:val="20"/>
      <w:szCs w:val="20"/>
    </w:rPr>
  </w:style>
  <w:style w:type="character" w:customStyle="1" w:styleId="223">
    <w:name w:val="Текст примечания Знак2"/>
    <w:basedOn w:val="DefaultParagraphFont"/>
    <w:link w:val="CommentText"/>
    <w:uiPriority w:val="99"/>
    <w:semiHidden/>
    <w:locked/>
    <w:rsid w:val="000375C0"/>
    <w:rPr>
      <w:rFonts w:ascii="Times New Roman" w:hAnsi="Times New Roman" w:cs="Times New Roman"/>
      <w:sz w:val="20"/>
      <w:szCs w:val="20"/>
    </w:rPr>
  </w:style>
  <w:style w:type="paragraph" w:styleId="CommentSubject">
    <w:name w:val="annotation subject"/>
    <w:basedOn w:val="CommentText"/>
    <w:link w:val="224"/>
    <w:uiPriority w:val="99"/>
    <w:semiHidden/>
    <w:rsid w:val="001848A2"/>
    <w:rPr>
      <w:b/>
      <w:bCs/>
    </w:rPr>
  </w:style>
  <w:style w:type="character" w:customStyle="1" w:styleId="224">
    <w:name w:val="Тема примечания Знак2"/>
    <w:basedOn w:val="223"/>
    <w:link w:val="CommentSubject"/>
    <w:uiPriority w:val="99"/>
    <w:semiHidden/>
    <w:locked/>
    <w:rsid w:val="000375C0"/>
    <w:rPr>
      <w:b/>
      <w:bCs/>
    </w:rPr>
  </w:style>
  <w:style w:type="paragraph" w:customStyle="1" w:styleId="ConsPlusNormal0">
    <w:name w:val="ConsPlusNormal"/>
    <w:uiPriority w:val="99"/>
    <w:rsid w:val="001848A2"/>
    <w:pPr>
      <w:widowControl w:val="0"/>
      <w:suppressAutoHyphens/>
      <w:ind w:firstLine="720"/>
    </w:pPr>
    <w:rPr>
      <w:rFonts w:ascii="Arial" w:eastAsia="Times New Roman" w:hAnsi="Arial" w:cs="Arial"/>
      <w:sz w:val="24"/>
      <w:szCs w:val="20"/>
    </w:rPr>
  </w:style>
  <w:style w:type="paragraph" w:customStyle="1" w:styleId="ConsPlusNonformat">
    <w:name w:val="ConsPlusNonformat"/>
    <w:uiPriority w:val="99"/>
    <w:rsid w:val="001848A2"/>
    <w:pPr>
      <w:widowControl w:val="0"/>
      <w:suppressAutoHyphens/>
    </w:pPr>
    <w:rPr>
      <w:rFonts w:ascii="Courier New" w:eastAsia="Times New Roman" w:hAnsi="Courier New" w:cs="Courier New"/>
      <w:sz w:val="24"/>
      <w:szCs w:val="20"/>
    </w:rPr>
  </w:style>
  <w:style w:type="paragraph" w:customStyle="1" w:styleId="Iauiue">
    <w:name w:val="Iau?iue"/>
    <w:uiPriority w:val="99"/>
    <w:rsid w:val="001848A2"/>
    <w:pPr>
      <w:widowControl w:val="0"/>
      <w:suppressAutoHyphens/>
    </w:pPr>
    <w:rPr>
      <w:rFonts w:ascii="Times New Roman" w:hAnsi="Times New Roman" w:cs="Times New Roman"/>
      <w:sz w:val="24"/>
      <w:szCs w:val="20"/>
      <w:lang w:eastAsia="ar-SA"/>
    </w:rPr>
  </w:style>
  <w:style w:type="paragraph" w:customStyle="1" w:styleId="ConsTitle">
    <w:name w:val="ConsTitle"/>
    <w:uiPriority w:val="99"/>
    <w:rsid w:val="001848A2"/>
    <w:pPr>
      <w:widowControl w:val="0"/>
      <w:suppressAutoHyphens/>
      <w:ind w:right="19772"/>
    </w:pPr>
    <w:rPr>
      <w:rFonts w:ascii="Arial" w:eastAsia="Times New Roman" w:hAnsi="Arial" w:cs="Arial"/>
      <w:b/>
      <w:bCs/>
      <w:sz w:val="16"/>
      <w:szCs w:val="16"/>
    </w:rPr>
  </w:style>
  <w:style w:type="paragraph" w:customStyle="1" w:styleId="S5">
    <w:name w:val="S_Обычный жирный"/>
    <w:basedOn w:val="Normal"/>
    <w:uiPriority w:val="99"/>
    <w:rsid w:val="001848A2"/>
    <w:rPr>
      <w:rFonts w:eastAsia="Times New Roman" w:cs="Times New Roman"/>
      <w:sz w:val="28"/>
      <w:szCs w:val="24"/>
    </w:rPr>
  </w:style>
  <w:style w:type="paragraph" w:customStyle="1" w:styleId="a31">
    <w:name w:val="Подчеркнутый"/>
    <w:basedOn w:val="Normal"/>
    <w:uiPriority w:val="99"/>
    <w:semiHidden/>
    <w:rsid w:val="001848A2"/>
    <w:pPr>
      <w:spacing w:line="360" w:lineRule="auto"/>
    </w:pPr>
    <w:rPr>
      <w:rFonts w:eastAsia="Times New Roman" w:cs="Times New Roman"/>
      <w:szCs w:val="24"/>
      <w:u w:val="single"/>
    </w:rPr>
  </w:style>
  <w:style w:type="paragraph" w:customStyle="1" w:styleId="14-10">
    <w:name w:val="14 -1"/>
    <w:basedOn w:val="S5"/>
    <w:uiPriority w:val="99"/>
    <w:rsid w:val="001848A2"/>
    <w:rPr>
      <w:szCs w:val="28"/>
    </w:rPr>
  </w:style>
  <w:style w:type="paragraph" w:customStyle="1" w:styleId="formattext">
    <w:name w:val="formattext"/>
    <w:basedOn w:val="Normal"/>
    <w:uiPriority w:val="99"/>
    <w:rsid w:val="001848A2"/>
    <w:pPr>
      <w:spacing w:beforeAutospacing="1" w:afterAutospacing="1"/>
      <w:ind w:firstLine="0"/>
      <w:jc w:val="left"/>
    </w:pPr>
    <w:rPr>
      <w:rFonts w:eastAsia="Times New Roman" w:cs="Times New Roman"/>
      <w:szCs w:val="24"/>
    </w:rPr>
  </w:style>
  <w:style w:type="paragraph" w:customStyle="1" w:styleId="a32">
    <w:name w:val="Абзац"/>
    <w:basedOn w:val="Normal"/>
    <w:uiPriority w:val="99"/>
    <w:rsid w:val="00905FD1"/>
    <w:pPr>
      <w:spacing w:before="120" w:after="60"/>
      <w:ind w:firstLine="567"/>
    </w:pPr>
    <w:rPr>
      <w:rFonts w:eastAsia="Times New Roman" w:cs="Times New Roman"/>
      <w:szCs w:val="24"/>
    </w:rPr>
  </w:style>
  <w:style w:type="paragraph" w:customStyle="1" w:styleId="a33">
    <w:name w:val="Табличный_заголовки"/>
    <w:basedOn w:val="Normal"/>
    <w:uiPriority w:val="99"/>
    <w:rsid w:val="001848A2"/>
    <w:pPr>
      <w:keepNext/>
      <w:keepLines/>
      <w:ind w:firstLine="0"/>
      <w:jc w:val="center"/>
    </w:pPr>
    <w:rPr>
      <w:rFonts w:eastAsia="Times New Roman" w:cs="Times New Roman"/>
      <w:b/>
      <w:color w:val="00000A"/>
      <w:sz w:val="20"/>
      <w:szCs w:val="20"/>
    </w:rPr>
  </w:style>
  <w:style w:type="paragraph" w:customStyle="1" w:styleId="a34">
    <w:name w:val="Табличный_центр"/>
    <w:basedOn w:val="Normal"/>
    <w:uiPriority w:val="99"/>
    <w:rsid w:val="001848A2"/>
    <w:pPr>
      <w:ind w:firstLine="0"/>
      <w:jc w:val="center"/>
    </w:pPr>
    <w:rPr>
      <w:rFonts w:eastAsia="Times New Roman" w:cs="Times New Roman"/>
      <w:color w:val="00000A"/>
      <w:sz w:val="22"/>
    </w:rPr>
  </w:style>
  <w:style w:type="paragraph" w:customStyle="1" w:styleId="a35">
    <w:name w:val="Табличный_слева"/>
    <w:basedOn w:val="Normal"/>
    <w:uiPriority w:val="99"/>
    <w:rsid w:val="001848A2"/>
    <w:pPr>
      <w:ind w:firstLine="0"/>
      <w:jc w:val="left"/>
    </w:pPr>
    <w:rPr>
      <w:rFonts w:eastAsia="Times New Roman" w:cs="Times New Roman"/>
      <w:color w:val="00000A"/>
      <w:sz w:val="22"/>
    </w:rPr>
  </w:style>
  <w:style w:type="table" w:styleId="TableGrid">
    <w:name w:val="Table Grid"/>
    <w:aliases w:val="Table Grid Report"/>
    <w:basedOn w:val="TableNormal"/>
    <w:uiPriority w:val="99"/>
    <w:rsid w:val="001848A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36">
    <w:name w:val="Ч_таблица"/>
    <w:uiPriority w:val="99"/>
    <w:rsid w:val="001848A2"/>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24">
    <w:name w:val="Сетка таблицы1"/>
    <w:uiPriority w:val="99"/>
    <w:rsid w:val="001848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
    <w:uiPriority w:val="99"/>
    <w:rsid w:val="001848A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Ч_таблица1"/>
    <w:uiPriority w:val="99"/>
    <w:rsid w:val="001848A2"/>
    <w:pPr>
      <w:jc w:val="center"/>
    </w:pPr>
    <w:rPr>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1110">
    <w:name w:val="Сетка таблицы11"/>
    <w:uiPriority w:val="99"/>
    <w:rsid w:val="001848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13868"/>
    <w:rPr>
      <w:rFonts w:cs="Times New Roman"/>
      <w:color w:val="0000FF"/>
      <w:u w:val="single"/>
    </w:rPr>
  </w:style>
  <w:style w:type="table" w:customStyle="1" w:styleId="TableNormal1">
    <w:name w:val="Table Normal1"/>
    <w:uiPriority w:val="99"/>
    <w:semiHidden/>
    <w:rsid w:val="00587B0D"/>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587B0D"/>
    <w:pPr>
      <w:widowControl w:val="0"/>
      <w:suppressAutoHyphens w:val="0"/>
      <w:autoSpaceDE w:val="0"/>
      <w:autoSpaceDN w:val="0"/>
      <w:ind w:firstLine="0"/>
      <w:jc w:val="left"/>
    </w:pPr>
    <w:rPr>
      <w:rFonts w:eastAsia="Times New Roman" w:cs="Times New Roman"/>
      <w:sz w:val="22"/>
    </w:rPr>
  </w:style>
  <w:style w:type="character" w:customStyle="1" w:styleId="a37">
    <w:name w:val="Абзац списка Знак"/>
    <w:aliases w:val="Заголовок мой1 Знак,СписокСТПр Знак,обычный Знак"/>
    <w:link w:val="ListParagraph"/>
    <w:uiPriority w:val="99"/>
    <w:locked/>
    <w:rsid w:val="004406AC"/>
    <w:rPr>
      <w:rFonts w:ascii="Times New Roman" w:hAnsi="Times New Roman"/>
      <w:sz w:val="24"/>
    </w:rPr>
  </w:style>
  <w:style w:type="paragraph" w:customStyle="1" w:styleId="ConsPlusCell">
    <w:name w:val="ConsPlusCell"/>
    <w:uiPriority w:val="99"/>
    <w:rsid w:val="00E43510"/>
    <w:pPr>
      <w:widowControl w:val="0"/>
      <w:autoSpaceDE w:val="0"/>
      <w:autoSpaceDN w:val="0"/>
      <w:adjustRightInd w:val="0"/>
    </w:pPr>
    <w:rPr>
      <w:rFonts w:ascii="Arial" w:eastAsia="Times New Roman" w:hAnsi="Arial" w:cs="Arial"/>
      <w:sz w:val="20"/>
      <w:szCs w:val="20"/>
    </w:rPr>
  </w:style>
  <w:style w:type="paragraph" w:customStyle="1" w:styleId="a38">
    <w:name w:val="Содержимое таблицы"/>
    <w:basedOn w:val="Normal"/>
    <w:uiPriority w:val="99"/>
    <w:rsid w:val="0061463C"/>
    <w:pPr>
      <w:suppressLineNumbers/>
      <w:ind w:firstLine="0"/>
    </w:pPr>
    <w:rPr>
      <w:rFonts w:ascii="Calibri" w:eastAsia="Times New Roman" w:hAnsi="Calibri"/>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emf" /><Relationship Id="rId6" Type="http://schemas.openxmlformats.org/officeDocument/2006/relationships/oleObject" Target="embeddings/oleObject1.bin"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17200</Words>
  <Characters>98043</Characters>
  <Application>Microsoft Office Word</Application>
  <DocSecurity>0</DocSecurity>
  <Lines>817</Lines>
  <Paragraphs>230</Paragraphs>
  <ScaleCrop>false</ScaleCrop>
  <Company>Microsoft</Company>
  <LinksUpToDate>false</LinksUpToDate>
  <CharactersWithSpaces>115013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Делопроизводство</cp:lastModifiedBy>
  <cp:revision>2</cp:revision>
  <cp:lastPrinted>2019-12-16T07:54:00Z</cp:lastPrinted>
  <dcterms:created xsi:type="dcterms:W3CDTF">2023-09-26T08:17:00Z</dcterms:created>
  <dcterms:modified xsi:type="dcterms:W3CDTF">2023-09-26T08:17:00Z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